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8a26" w14:textId="4468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Самаковой А.Б. 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2002 года N 795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Самакову Айткуль Байгазиевну Министром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