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3584" w14:textId="1713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Республиканской бюджетной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февраля 2002 года N 801. Утратил силу - Указом Президента РК от 24 августа 2004 года N 1426 (U041426)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года "О бюджетной системе"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Республиканской бюджетной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N 25 апреля 2001 года N 589  "О Бюджетной комиссии по формированию проекта республиканского бюджета на соответствующий финансовый год", за исключением пункта 3 названного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2002 года N 801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Республиканской бюджетной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регулирует деятельность Республиканской бюджетной комиссии, действующей на постоянной основе (далее - Комиссия).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Правовую основу деятельности Комиссии составляют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законодательные и иные нормативные правовые акты Республики Казахстан, а также настоящее Положение.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Цель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целью деятельности Комиссии является обеспечение своевременной и качественной разработки проекта республиканского бюджета на соответствующий финансовый год и выработка предложений по уточнению и исполнению республиканского бюджета.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Задачи и функции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Комиссии являются: определение основных прогнозных показателей государственного и республиканского бюджетов на трехлетний период на основе индикативного плана социально-экономического развития Республики Казахстан на среднесрочный период;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 определение показателей проекта республиканского бюджета на соответствующий финансовый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основных прогнозных показателей государственного и республиканского бюджетов на предстоящий трехлетний период, проекта республиканского бюджета на соответствующий финансовый год, государственных и отраслевых (секторальных) программ, индикативного плана социально-экономического развития Республики Казахстан на соответствующий период;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уточнению республиканского бюджета на соответствующий финансовый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результатов мониторинга хода реализации республиканских бюджетных программ и выработка предложений по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в соответствии с возложенными на нее задачами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подготовленные рабочим органом Комиссии материалы и определяет: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прогнозные показатели государственного бюджета Республики Казахстан на предстоящий трехлетний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прогнозные показатели республиканского бюджета на предстоящий трехлетний период: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республиканский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лимит правительственного долга на конец соответствующего финансового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лимит предоставления государственных гарантий Республики Казахстан на соответствующий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из республиканского бюджета в областные бюджеты;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лимит расходов республиканского бюджета в разрезе администраторов республиканских бюджетных программ, в том числе по инвестиционным проектам, с учетом реализуемых в текущем году проектов;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погашения в планируемом финансовом году кредиторской задолженности государственных учреждений, финансируемых из республиканского бюджета, по республиканским бюджетным программам (подпрограммам), сложившейся по состоянию на начало текущего финансового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показатели, установленные статьей 15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бюджетной системе";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рассматривает перечень организаций сырьевого сектора для определения прогнозных объемов поступлений от них и последующего его внесения рабочим органом Комиссии на утверждение в Правительство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рассматривает и определяет внесенные уполномоченным органом по экономическому планированию: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 объемы финансирования из республиканского бюджета инвестиционных проектов на предстоящий трехлетний период с учетом реализуемых в текущем году проектов, в том числе проектов, реализуемых в областях, городах Астане и Алматы;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рассматривает и выносит решения по урегулированию разногласий между рабочим органом Комиссии и местными исполнительными органами областей, городов Астаны и Алматы по прогнозным показателям местных бюджетов;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рассматривает заключения рабочего органа Комиссии по бюджетным заявкам администраторов республиканских бюджетных программ и выносит по ним решения;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рассматривает внесенные Администрацией Президента Республики Казахстан, одобренные Советом по управлению Национальным фондом Республики Казахстан предложения по включению в проект республиканского бюджета на предстоящий финансовый год целевых трансфертов из Национального фонда Республики Казахстан, цели которых определяются Президентом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рассматривает и определяет проект республиканского бюджета на предстоящий финансовый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рассматривает проекты государственных программ Республики Казахстан и отраслевых (секторальных) программ и дает заключения по объему финансирования программных мероприятий в разрезе источников и сроков финансирования, а также дает заключение о необходимости изменений ранее утвержденных государственных программ, отраслевых (секторальных) программ;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рассматривает и вырабатывает предложения по: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уточнению республиканского бюджета на соответствующий финансовый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уточнению паспортов бюджетных программ и дальнейшей реализации бюджетных программ;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другие функции в соответствии с законодательством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5 внесены изменения - Указом Президента РК от 15 ноября 2002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Права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со своими задачами Комиссия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центральными исполнительными и другими государственными органами и организациями, а также привлекать к работе специалистов и экспертов для реализации задач Комиссии;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решения и вносить предложения по вопросам, входящим в ее компетенцию;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запрашивать и получать от государственных органов и других организаций материалы, необходимые для реализации задач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приглашать на заседания Комиссии и заслушивать первых руководителей, а в их отсутствие - лиц, исполняющих обязанности первого руководителя государственного органа и организации, по вопросам, связанным с реализацией задач Комиссии.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формирования и деятельности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определяется Президентом Республики Казахстан по предложению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Органы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рабочий орган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заместители председателя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секретарь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период между заседаниями Комиссии организационные вопросы ее деятельности решает рабочий орган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Председатель Комиссии руководит ее деятельностью, председательствует на заседаниях Комиссии, планирует ее работу, осуществляет общий контроль за реализацией ее решений и несет ответственность за деятельность, осуществляемую Комиссией. Во время отсутствия председателя Комиссии его функции выполняет назначенный председателем заместитель.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 подготавливает предложения по повестке дня заседания Комиссии, необходимые документы, материалы и оформляет протоколы после его проведения.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План-график работы устанавливается Комиссией. В период разработки проекта республиканского бюджета план-график работы Комиссии определяется согласно срокам, определенным Правилами разработки проектов республиканского и местных бюджетов, утверждаемыми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Члены Комиссии не имеют права делегировать свои полномочия по участию в заседаниях другим лицам.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Решения Комиссии принимаются открытым голосованием, а также путем опроса членов Комиссии и считаются принятыми, если за них подано большинство голосов от общего количества членов Комиссии. Члены Комиссии обладают равными голосами при принятии решений. В случае равенства голосов принятым считается решение, за которое проголосовал председатель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рассмотрения вопросов повестки дня заседаний Комиссии с указанием итогов голосования по каждому вопросу заносятся в соответствующие протоколы и в случаях, определяемых председателем, визируются присутствовавшими на заседании членами Комиссии. Принятое решение Комиссии оформляется протоколом, который подписывается председателем и секретарем. Члены Комиссии в случае несогласия с принятым решением имеют право изложить в письменном виде свое особое мнение, которое приобщается к протоколу заседания.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Решения Комиссии, принятые с целью выполнения возложенных на нее задач, подлежат обязательному рассмотрению и исполнению в указанный срок всеми государственными органами.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Функции рабочего органа Комиссии возлагаются на Министерство экономики и бюджетного планирования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17 внесены изменения - Указом Президента РК от 15 ноября 2002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Функциями рабочего органа являются подготовка материалов к заседаниям в соответствии со сроками и повестками дня, определяемыми Комиссией, рассылка их членам Комиссии, администраторам республиканских бюджетных программ и местным исполнительным органам, подготовка протоколов заседаний Комиссии, а также другие функции, вытекающие из нормативных правовых актов и настоящего Положения.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Прекращение деятельности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Основанием для прекращения деятельности Комиссии является принятие Президентом Республики Казахстан решения о прекращении деятельности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 наступлении обстоятельства, указанного в пункте 19 настоящего Положения, влекущего прекращение деятельности Комиссии, Президенту Республики Казахстан и Правительству Республики Казахстан Комиссией направляется письмо-отчет о проделанной работе.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