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0722" w14:textId="6c70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20 марта 1999 года № 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февраля 2002 года № 802. Утратил силу Указом Президента Республики Казахстан от 12 февраля 2019 года № 838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12.02.2019 </w:t>
      </w:r>
      <w:r>
        <w:rPr>
          <w:rFonts w:ascii="Times New Roman"/>
          <w:b w:val="false"/>
          <w:i w:val="false"/>
          <w:color w:val="ff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20) статьи 44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K951000_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Конституции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Указ Президента Республики Казахстан от 20 марта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года № 88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U990088_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"О Совете Безопасности Республики Казахстан" следующее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№ 2, утвержденное вышеназванным Указом, изложить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редакции 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2002 г. № 802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1999 г. № 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Состав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Совета Безопасности Республики Казахстан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Постоянные члены: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Тасмагамбетов            - Премьер-Министр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Имангали Нургалиевич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Абыкаев                  - Руководитель Администрации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Нуртай                    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Тажин                    - Помощник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Марат Мухамбетказиевич     по вопросам национальной безопасности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Секретарь Совета Безопасности Республики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Дутбаев                  - Председатель Комитета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Нартай Нуртаевич           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Члены: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Абдыкаримов              - Председатель Сената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Оралбай Абдыкаримович     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Туякбай                  - Председатель Мажилиса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Жармахан Айтбайулы        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Токаев                   - Государственный секретарь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Касымжомарт Кемелевич      Казахстан - Министр иностранных дел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Тусупбеков               - Генеральный прокурор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Рашид Толеутаевич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Павлов                   - Заместитель Премьера-Министра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Александр Сергеевич        Казахстан - Министр финансов Республики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Алтынбаев                - Министр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Мухтар Капашевич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Сулейменов               - Министр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Каирбек Шошанович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Склярова И.В.)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