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43ac" w14:textId="f304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штатной численности и структуре Администрации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февраля 2002 года N 806. Утратил силу - Указом Президента РК от 31 марта 2004 г. N 1327 (U041327)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Указ вносятся изменения - Указом Президента РК от 7 января 2003 г. N 1014 (в РЦПИ не поступал).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2 статьи 17-1 Конституционного закона от 26 декабря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Z952733_ </w:t>
      </w:r>
      <w:r>
        <w:rPr>
          <w:rFonts w:ascii="Times New Roman"/>
          <w:b w:val="false"/>
          <w:i w:val="false"/>
          <w:color w:val="000000"/>
          <w:sz w:val="28"/>
        </w:rPr>
        <w:t>
 "О Президенте Республики Казахстан"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штатную численность Администрации Президента Республики Казахстан в количестве 345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- Указом Президента РК от 29 августа 2002 г. N 939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U020939_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прилагаемую структуру Администрации Президента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Администрации Президента Республики Казахстан утвердить штатное расписание Администрации Президента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Указ Президента Республики Казахстан от 24 марта 1999 года N 89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U990089_ </w:t>
      </w:r>
      <w:r>
        <w:rPr>
          <w:rFonts w:ascii="Times New Roman"/>
          <w:b w:val="false"/>
          <w:i w:val="false"/>
          <w:color w:val="000000"/>
          <w:sz w:val="28"/>
        </w:rPr>
        <w:t>
 "О штатной численности, структуре Администрации Президента Республики Казахстан и перечне должностных лиц, обеспечивающих деятельность Президента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 Президента Республики Казахстан от 12 мая 2000 года N 391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U000391_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Указ Президента Республики Казахстан от 24 марта 1999 года N 89 "О штатной численности, структуре Администрации Президента Республики Казахстан и перечне должностных лиц, обеспечивающих деятельность Президента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2) пункта 4 Указа Президента Республики Казахстан от 12 октября 2000 года N 471 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U000471_ </w:t>
      </w:r>
      <w:r>
        <w:rPr>
          <w:rFonts w:ascii="Times New Roman"/>
          <w:b w:val="false"/>
          <w:i w:val="false"/>
          <w:color w:val="000000"/>
          <w:sz w:val="28"/>
        </w:rPr>
        <w:t>
  "О мерах по обеспечению функционирования новой системы судебного администрирования";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 Президента Республики Казахстан от 26 января 2001 года N 542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U010542_ </w:t>
      </w:r>
      <w:r>
        <w:rPr>
          <w:rFonts w:ascii="Times New Roman"/>
          <w:b w:val="false"/>
          <w:i w:val="false"/>
          <w:color w:val="000000"/>
          <w:sz w:val="28"/>
        </w:rPr>
        <w:t>
  "О внесении изменения в Указ Президента Республики Казахстан от 24 марта 1999 года N 89".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вступает в силу со дня подписания.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Указом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11 февраля 2002 года N 806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Структура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Администрации Президента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Внесены изменения - Указом Президента РК от 8 мая 2002 г. N 868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U020868_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Новая редакция - Указом Президента РК от 29 августа 2002 г. N 939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U020939_ </w:t>
      </w:r>
      <w:r>
        <w:rPr>
          <w:rFonts w:ascii="Times New Roman"/>
          <w:b w:val="false"/>
          <w:i w:val="false"/>
          <w:color w:val="000000"/>
          <w:sz w:val="28"/>
        </w:rPr>
        <w:t>
  . 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несены изменения - Указом Президента РК от 16 мая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вступления в силу см. пункт 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Администрации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Помощники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 и заместители Руководителя Администрации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Секретарь Совета Безопасности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Советники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Канцелярия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Государственно-правовой отдел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внутренней политики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Организационно-контрольный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Секретариат Совета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Пресс-служба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Центр системных исследований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социально-экономического анализа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Протокольная служба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Отдел кадровой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Представительство Президента в Парламенте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Аппарат специального представителя Президента на космодроме "Байконур"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Бухгалтерия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