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24c4" w14:textId="1362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марта 2002 года N 826. Утратил силу Указом Президента Республики Казахстан от 21 ноября 2008 года N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 Утратил силу Указом Президента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4 статьи 82 Конституции Республики Казахстан, пунктом 1 статьи 36 Конституционного закона от 25 декабря 2000 года "О судебной системе и статусе судей Республики Казахстан", статьей 3 Закона "О Высшем Судебном Совете Республики Казахстан" от 28 мая 2001 года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состав Высшего Судебного Совета Республики Казахстан, образованный Указом Президента Республики Казахстан от 15 октября 2001 года N 702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U010702_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Высшего Судебного Совета Республики Казахстан Рогова Игоря Ивановича, заместителя Руководителя Администрации Президента Республики Казахстан - заведующего Государственно-правовым отделом;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Высшего Судебного Совета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Кима Георгия Владимировича, Министра юстиции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освободив его от обязанностей Председателя Высшего Судебного Совета Республики Казахстан; Куанышбаеву Розу Сактагановну, президента Союза адвокатов Республики Казахстан; секретарем Высшего Судебного Совета Республики Казахстан Шантаева Даулета Турсыновича, главного эксперта Государственно-правового отдела Администрации Президента Республики Казахстан; вывести из состава Высшего Судебного Совета Республики Казахстан: Байбулова Б.А., Бердимбетова Т.З., Мухамеджанова Б.А. 2. Настоящий Указ вступает в силу со дня подписания. Президент Республики Казахстан (Специалисты: Умбетова А.М., Абрамова Т.М.)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