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25f6" w14:textId="30b2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при Президенте Республики Казахстан по вопросам противодействия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2002 года N 839.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и тексте слова "и соблюдения служебной этики государственными служащими" исключены Указом Президента РК от 23.07.2007 </w:t>
      </w:r>
      <w:r>
        <w:rPr>
          <w:rFonts w:ascii="Times New Roman"/>
          <w:b w:val="false"/>
          <w:i w:val="false"/>
          <w:color w:val="ff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Наименование Указа с изменением, внесенным Указом Президента РК от 09.06.2016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Подлежит опубликованию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в республиканской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изложении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при Президенте Республики Казахстан по вопросам противодействия коррупции.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09.06.2016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при Президенте Республики Казахстан по вопросам противодействия коррупции; 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Указом Президента РК от 13.03.2012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09.06.2016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2002 года N 839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при Президенте Республики Казахстан по вопросам противодействия коррупции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наименовании и по всему тексту Положения о Комиссии при Президенте Республики Казахстан по вопросам борьбы с коррупцией, утвержденного вышеназванным Указом, слова "борьбы с коррупцией", "по борьбе с коррупцией" заменены соответственно словами "противодействия коррупции", "по противодействию коррупции" в соответствии с Указом Президента РК от 09.06.2016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при Президенте Республики Казахстан по вопросам противодействия коррупции (далее - Комиссия) является консультативно-совещательным органом при Главе государства. 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Комиссии являются выработка и принятие согласованных мер, направленных на усиление противодействия коррупции и нарушениями государственными служащими Этического кодекса государственных служащих Республики Казахстан (далее – Этический кодекс), повышение уровня ответственности государственных служащих. 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руководствуется в своей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и поручениями Главы государства, а также настоящим Положением. 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состоит из председателя, секретаря и иных членов Комиссии согласно приложению к настоящему Положению. Возглавляет Комиссию Государственный советник Республики Казахстан. Секретарем Комиссии является заведующий Отделом правоохранительной системы Администрации Президента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Указа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Исключен Указом Президента РК от 13.03.2012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Функции и полномочия Комиссии</w:t>
      </w:r>
    </w:p>
    <w:bookmarkEnd w:id="13"/>
    <w:bookmarkStart w:name="z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осуществляет следующие функции: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и внесение Главе государства предложений по вопросам противодействия коррупции, в том числе по совершенствованию антикоррупционного законодательства, форм и методов противодействия коррупции;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 и анализ состояния противодействия коррупции, нарушений государственными служащими Этического кодекса;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обращений граждан и юридических лиц, а также публикаций в средствах массовой информации о фактах коррупционных правонарушений, допущенных лицами, занимающими ответственные государственные должности, нарушениях служебной этики государственными служащими и подготовка по ним рекомендаций лицам, уполномоченным налагать дисциплинарные взыскания, о проведении служебного расследования 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в пределах своей компетенции вправе: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от центральных и местных государственных органов информацию, документы и материалы, необходимые для выполнения возложенных на нее задач, за исключением уголовных дел и оперативно-розыскных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устные и получать письменные объяснения от должностных лиц государственных органов, а также лиц, уполномоченных на выполнение государственных функций, или лиц, приравненных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направлять правоохранительным и другим государственным органам материалы для проведения проверок и принятия других предусмотренных законодательством мер по фактам нарушений служебной этики и совершения коррупционных правонарушений;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заслушивать на своих заседаниях информацию руководителей правоохранительных и иных государственных органов по вопросам исполнения антикоррупционного законодательства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на рассмотрение в соответствующие органы и государственные организации предложения о дисциплинарной ответственности должностных лиц, совершивших коррупционные правонарушения, не обеспечивающих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а также допустивших нарушения Этического кодекса, вплоть до их освобождения от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Указом Президента РК от 27.02.2003 </w:t>
      </w:r>
      <w:r>
        <w:rPr>
          <w:rFonts w:ascii="Times New Roman"/>
          <w:b w:val="false"/>
          <w:i w:val="false"/>
          <w:color w:val="000000"/>
          <w:sz w:val="28"/>
        </w:rPr>
        <w:t>N 1032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Президенту Республики Казахстан предложения о даче поручений, издании по рассматриваемым вопросам соответствующих актов Президента Республики, а также привлечении к дисциплинарной ответственности вплоть до освобождения от занимаемой должности акимов областей, городов республиканского значения, столицы, руководителей государственных органов, назначаемых Президентом Республики Казахстан, не обеспечивающих должный уровень работы по противодействию коррупции.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указами Президента РК от 27.02.2003 </w:t>
      </w:r>
      <w:r>
        <w:rPr>
          <w:rFonts w:ascii="Times New Roman"/>
          <w:b w:val="false"/>
          <w:i w:val="false"/>
          <w:color w:val="000000"/>
          <w:sz w:val="28"/>
        </w:rPr>
        <w:t>N 1032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18.02.2011 </w:t>
      </w:r>
      <w:r>
        <w:rPr>
          <w:rFonts w:ascii="Times New Roman"/>
          <w:b w:val="false"/>
          <w:i w:val="false"/>
          <w:color w:val="000000"/>
          <w:sz w:val="28"/>
        </w:rPr>
        <w:t>№ 1157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по мере необходимости, но не реже одного раза в квартал, могут быть открытыми или закрытыми по решению председателя Комиссии. 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правомочны при наличии двух третей от общего числа членов Комиссии. Члены Комиссии участвуют в ее заседаниях без права замены. 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принимаются большинством голосов от общего числа присутствующих на заседании. При равенстве голосов голос председателя является решающим. 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 Комиссии могут приглашаться должностные лица, не являющиеся членами Комиссии, а также иные лица.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В случае, если на заседании Комиссии приводятся факты нарушения законодательства в сфере деятельности заслушиваемого государственного органа, руководители органов государственного контроля и надзора, являющиеся членами Комиссии или приглашенными на заседание Комиссии, в пределах своей компетенции выражают позицию государственного органа по имеющимся фактам нарушений.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упомянутых органов государственного контроля и надзора вправе высказывать по фактам таких нарушений предложения о принятии соответствующих мер.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11-1 в соответствии с Указом Президента РК от 18.02.2011 </w:t>
      </w:r>
      <w:r>
        <w:rPr>
          <w:rFonts w:ascii="Times New Roman"/>
          <w:b w:val="false"/>
          <w:i w:val="false"/>
          <w:color w:val="000000"/>
          <w:sz w:val="28"/>
        </w:rPr>
        <w:t>№ 1157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Комиссии: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деятельностью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председательствует на ее заседаниях;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регулярно отчитывается о работе Комиссии перед Президентом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вправе присутствовать на заседаниях коллегий правоохранительных и иных государственных органов, связанных с рассмотрением вопросов противодействия коррупции и служебной этики государственных служащих.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Секретарь Комиссии: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информирует членов Комиссии о времени и месте заседаний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подготовку материалов к заседаниям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протоколы заседаний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и контролирует исполнение решений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поручению председателя Комиссии осуществляет иные функции.  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Центральные и местные исполнительные органы обязаны оказывать содействие Комиссии в выполнении возложенных на нее задач. 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Рабочим органом Комиссии является Отдел правоохранительной системы Администрации Президента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 коррупции</w:t>
            </w:r>
          </w:p>
        </w:tc>
      </w:tr>
    </w:tbl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при Президенте Республики Казахстан по вопросам противодействия коррупции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советник Республики Казахстан, председатель </w:t>
      </w:r>
    </w:p>
    <w:bookmarkEnd w:id="27"/>
    <w:bookmarkStart w:name="z1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Отделом правоохранительной системы Администрации Президента Республики Казахстан, секретарь </w:t>
      </w:r>
    </w:p>
    <w:bookmarkEnd w:id="28"/>
    <w:bookmarkStart w:name="z1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9"/>
    <w:bookmarkStart w:name="z1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Безопасности Республики Казахстан </w:t>
      </w:r>
    </w:p>
    <w:bookmarkEnd w:id="30"/>
    <w:bookmarkStart w:name="z1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bookmarkEnd w:id="31"/>
    <w:bookmarkStart w:name="z1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bookmarkEnd w:id="32"/>
    <w:bookmarkStart w:name="z1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правовым вопросам</w:t>
      </w:r>
    </w:p>
    <w:bookmarkEnd w:id="33"/>
    <w:bookmarkStart w:name="z1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Высшей аудиторской палаты Республики Казахстан</w:t>
      </w:r>
    </w:p>
    <w:bookmarkEnd w:id="34"/>
    <w:bookmarkStart w:name="z1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35"/>
    <w:bookmarkStart w:name="z1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</w:t>
      </w:r>
    </w:p>
    <w:bookmarkEnd w:id="36"/>
    <w:bookmarkStart w:name="z1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37"/>
    <w:bookmarkStart w:name="z1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38"/>
    <w:bookmarkStart w:name="z1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39"/>
    <w:bookmarkStart w:name="z1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40"/>
    <w:bookmarkStart w:name="z1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Президента Республики Казахстан, курирующий социально-экономические вопросы </w:t>
      </w:r>
    </w:p>
    <w:bookmarkEnd w:id="41"/>
    <w:bookmarkStart w:name="z1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</w:t>
      </w:r>
    </w:p>
    <w:bookmarkEnd w:id="42"/>
    <w:bookmarkStart w:name="z1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законодательству и судебно-правовой реформе Мажилиса Парламента Республики Казахстан (по согласованию)</w:t>
      </w:r>
    </w:p>
    <w:bookmarkEnd w:id="43"/>
    <w:bookmarkStart w:name="z1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защите прав предпринимателей Казахстана (по согласованию)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