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5a86" w14:textId="7205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2002 года № 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и октябре-декабре 2002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и октябре-декабре 2002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и октябре-декабре 2002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