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8627" w14:textId="e5f8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2002 года N 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от 6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решения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26 апреля 2002 года N 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утративших силу некоторых указов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Указ Президента Республики Казахстан от 2 июля 1992 года N 818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Документе принятия Республикой Казахстан Статей Соглашения Международного валютного фонда" (САПП Республики Казахстан, 1992 г., N 25, ст. 377).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от 2 июля 1992 года N 821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участии Республики Казахстан в деятельности Отдела специальных прав заимствования Международного валютного фонда" (САПП Республики Казахстан, 1992 г., N 25, ст. 380).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 Президента Республики Казахстан от 2 июля 1992 года N 823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Документе принятия Республикой Казахстан Статей Соглашения Международного банка реконструкции и развития" (САПП Республики Казахстан, 1992 г., N 25, ст. 381).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Президента Республики Казахстан от 2 июля 1992 года N 824 "О полномочиях в связи с членством Республики Казахстан в Международном банке реконструкции и развития" (САПП Республики Казахстан, 1992 г., N 25, ст. 382).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 Президента Республики Казахстан от 2 июля 1992 года N 826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Документе принятия Республикой Казахстан Статей Соглашения Международной ассоциации развития" (САПП Республики Казахстан, 1992 г., N 25, ст. 383).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 Президента Республики Казахстан от 2 июля 1992 года N 827 "О полномочиях в связи с членством Республики Казахстан в Международной ассоциации развития" (САПП Республики Казахстан, 1992 г., N 25, ст. 384).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Указ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 Президента Республики Казахстан от 4 ноября 1993 года N 1392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U931392_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(САПП Республики Казахстан, 1993 г., N 43, ст. 513).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 Президента Республики Казахстан от 10 января 1994 года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Указ Президента Республики Казахстан от 30 декабря 1996 года N 3302 "О представителях в Совете Управляющих Азиатского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 Президента Республики Казахстан от 28 февраля 1997 года N 3374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Указ Президента Республики Казахстан от 6 апреля 1998 года N 3896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Исламского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 Президента Республики Казахстан от 6 апреля 1998 года N 3897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Азиатского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 Президента Республики Казахстан от 6 апреля 1998 года N 3898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Советах Управляющих Международного валютного фонда и Международного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 Президента Республики Казахстан от 24 апреля 1998 года N 3925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 Президента Республики Казахстан от 30 марта 1999 года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Азиатского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 Президента Республики Казахстан от 5 апреля 1999 года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Советах Управляющих Международного валютного фонда и Международного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Указ Президента Республики Казахстан от 2 декабря 1999 года N 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Советах Управляющих Международного валютного фонда и Международного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Указ Президента Республики Казахстан от 2 декабря 1999 года N 277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Азиатского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Указ Президента Республики Казахстан от 2 декабря 1999 года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Исламского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Указ Президента Республики Казахстан от 8 января 2000 года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 Президента Республики Казахстан от 2 февраля 2001 года N 545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 Президента Республики Казахстан от 2 февраля 2001 года N 546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Азиатского Банка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Указ Президента Республики Казахстан от 13 апреля 2001 года N 583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представителе в Совете Управляющих Международного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Указ Президента Республики Казахстан от 13 апреля 2001 года N 584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представителе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Указ Президента Республики Казахстан от 10 сентября 2001 года N 678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