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f255" w14:textId="0dcf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Национальном совете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апреля 2002 года № 857. Утратил силу Указом Президента Республики Казахстан от 8 мая 2012 года №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08.05.2012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Подлежит опубликованию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в республиканской печати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20)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Конституции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при Президенте Республики Казахстан Национальный совет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Национальном совете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Национального совета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Утверждено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29 апреля 2002 года N 857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 Национальном совете Республики Казахстан     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1. Общие положения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Национальный совет Республики Казахстан (далее - Национальный совет) является консультативно-совещательным органом при Президенте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Главными целями деятельности Национального совета являются выработка предложений и рекомендаций по наиболее важным вопросам государственной жизни, повышению ответственности государственных органов перед народом, определение на основе широкого обсуждения с представителями гражданского общества основных направлений внутренней и внешней политики.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Указа Президента РК от 5 ноября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1222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Национальный совет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законами Республики Казахстан, актами Президента Республики Казахстан, иными нормативными правовыми актами Республики Казахстан, а также настоящим Положением.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2. Основные задачи Национального совета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Национального совета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предложений по проблемам, затрагивающим основные направления внутренней и внешней политики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представителей государственных органов, а также институтов гражданского общества и различных социальных групп населения к обсуждению вопросов государственной политики, основных направлений жизнедеятельности общества и государства с учетом мнения регионов в условиях унитарного государства с президентской формой 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итогов и перспектив развития страны, внесение предложений Главе государства по улучшению функционирования общества 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по поручению Президента Республики концепций и проектов наиболее значимых законов Республики Казахстан и актов Главы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обсуждение по предложению Президента Республики иных важных вопросов государственной жизни.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Указом Президента РК от 5 ноября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1222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3. Состав Национального совета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Национальный совет формируется в составе председателя Национального совета, его членов и секретаря.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Председателем Национального совета (далее - Председатель) является Президент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Председатель: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общее руководство деятельностью Национального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место и время проведения заседаний Национального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председательствует на его заседаниях;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дает поручения членам и секретарю Национального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Состав Национального совета формируется на основе равного представительства в нем государственных и негосударственных организаций. Половина членов совета назначается из числа руководителей центральных государственных органов, депутатов Парламента Республики Казахстан, акимов и секретарей маслихатов областей (города республиканского значения, столицы), районов (городов областного значения) и акимов сельских округов.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Половина членов совета назначается из числа представителей институтов гражданского общества (политические партии, неправительственные организации, средства массовой информации), а также основных социальных групп населения (предприниматели, фермеры, работники сфер культуры, образования и здравоохранения, научная, творческая интеллигенция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Премьер-Министр, Председатель Сената Парламента, Председатель Мажилиса Парламента, Государственный секретарь Республики Казахстан - Министр иностранных дел, Руководитель Администрации Президента, Генеральный прокурор входят в состав Национального совета по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Председателя в Национальный совет могут быть включены и другие лица.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внесены изменения - Указом Президента РК от 5 ноября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1222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Члены Национального совета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 по плану работы Национального совета, повестке дня его заседаний и порядку обсуждения вопросов;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подготовке материалов к заседаниям Национального совета, проектов его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обсуждении вопросов, рассматриваемых на заседании Национального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Национального совета не вправе делегировать свои полномочия другим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Секретарь Национального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разработку проекта плана работы Национального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проект повестки дня его заседаний;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подготовку материалов к заседаниям Национального совета, а также проектов протокольных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оповещает членов Национального совета о месте, времени проведения и повестке дня очередного заседания Национального совета, своевременно обеспечивает их необходимыми материалами;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заверяет своей подписью выписки из протоколов заседаний Национального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рабочие группы и комиссии для подготовки вопросов, которые предполагается рассмотреть на заседании Национального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привлекает в установленном порядке для осуществления отдельных работ экспертов, ученых и специалистов, в том числе на договорной основе.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4. Порядок работы Национального совета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Заседания Национального совета проводятся по мере необходимости, но не реже одного раза в полугодие.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Заседание Национального совета является правомочным, если на нем присутствует не менее половины от общего числа членов Национального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Решения Национального совета принимаются на его заседании путем голосования большинством от общего числа членов Национального совета, присутствующих на данном заседании.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равенстве голосов участников заседания принимается решение, за которое проголосовал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по своему усмотрению вправе устанавливать по отдельным вопросам иной порядок принятия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Решения Национального совета оформляются протоколом, который подписывает Председатель. В случае необходимости решения Национального совета могут реализовываться актами Президента или Правительства Республики Казахстан.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5. Обеспечение деятельности Национального совета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Обеспечение деятельности Национального совета осуществляется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Администрацией Президента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29 апреля 2002 года N 857 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Национального совета Республики Казахстан &lt;*&gt;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совета - в редакции Указа Президента РК от 5 ноября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1222 </w:t>
      </w:r>
      <w:r>
        <w:rPr>
          <w:rFonts w:ascii="Times New Roman"/>
          <w:b w:val="false"/>
          <w:i w:val="false"/>
          <w:color w:val="ff0000"/>
          <w:sz w:val="28"/>
        </w:rPr>
        <w:t xml:space="preserve"> . Внесены изменения - Указом Президента РК от 15 апреля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1349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декабря 2004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1504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 февраля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Назарбаев              - Президент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Нурсултан Абишевич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Калетаев               - заведующий Социально-политическим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Дархан Аманович          Управления внутренней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Администрации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Казахстан, секретарь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члены Национального совета: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Абдильдин              - председатель Комитета по международным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Жабайхан Мубаракович     делам, обороне и безопасности Сената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Абдильдин              - первый секретарь центрального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Серикболсын Абдильдаевич комитета Коммунистической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партии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Абдрахманов Сауытбек   - президент открытого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"Республиканская газета "Егемен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Абдыкаримов Оралбай    - Государственный секретарь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Абыкаев Нуртай         - Председатель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Айгазиев               - директор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Аскар Тажибаевич        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"Карагандарезинотехника",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Карагандинская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Алтынбаев              - Министр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Мухтар Капашевич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Амрина                 - учительница казахского языка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Гальяш Куанышбековна     литературы средней школы N 32,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Андриасян              - художественный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Рубен Суренович          Государственного академического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театра имени М.Лермонтова,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Ауэзов                 - генеральный директор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Мурат Мухтарович         национальной библиотеки,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Ахметов                - 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Даниал Кенжетаевич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Аяган             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Буркитбай Гелманович     "Казак энциклопедиясы",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Байгенжин 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Абай Кабатаевич         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"Республиканская клиническая больница",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город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Байкадамов             - Уполномоченный по правам человека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Болат Кенжекешевич      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Байменов               - сопредседатель Демократической партии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Алихан Мухамедьевич      Казахстана "Ак жол"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Барон                  - президент ассоциации еврейских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Александр Иосифович      культурных центров "Мицва"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Бексултанов            - секретарь Карагандинского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Кудайберген             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Бексултанович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Бектасов               - президент открытого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Абен Агыбаевич           общества "Казахтелеком"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Белкин                 - президент Конфедерации свободных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Сергей Леонидович        профсоюзов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Беркимбаева            - ректор Казахского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Шамша Копбаевна          женского педагогического института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Бисекенова             - секретарь Бокейординского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Гульжиян Исагалиевна     маслихата Западно-Казахстанской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Бишимбаев              - депутат Южно-Казахстанского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Валихан Козыкеевич       маслихата, ректор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государственного университета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М. Ауэзова, академик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объединения "Национальная академия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наук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Божанова               - секретарь Кызылординского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Алмагуль Божановна      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Бунаков                - глава Русской общины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Юрий Захарович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Бурлаков               - председатель Комитета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Леонид Николаевич        регионального развития и местному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самоуправлению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Головачев              - директор Аксуского завода ферросплавов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Николай Петрович         - филиала открытого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общества транснациональной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"Казхром", 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Двуреченский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Валентин Иванович        государственного 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предприятия "Заречное", Костанайская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Демеуов                - аким города Павлодара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Бакир Саматович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Дербисали              - верховный муфтий,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Абсаттар кажы            Духовного управления мусульман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Днишев                 - народный артист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Алибек Мусаевич   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Доскен                 - председатель правления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Галым Толембекович       телерадиокорпорации "Казахстан"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Думбаев                - председатель Азиатского общества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Айбек Еркинович          правам инвалидов "Жан"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Дунаев Арман           - Министр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Галиаскарович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Ермегияев              - заместитель председателя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Амангельды Динович       объединения "Республиканская политическая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партия "Отан" (Отчизна)"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Ешимова                - заведующая городским отделом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Раиса Советовна          города Капчагая Алматинской области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Ертаева                - аким Байдинского сельского округа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Сауле Хайыржановна       Курмангазинского района Атырауской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Есенбеков              - аким Улгулинского сельского округа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Пердеш                   Мактааральского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Есимов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Ахметжан Смагулович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Жаворонков             - директор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Виктор Павлович          ответственностью "Лига",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Петропавловск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Жалыбин               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Сергей Михайлович        законодательству и судебно-правовой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реформе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Жангуразов             - генеральный директор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Ибрагим Даутович        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"Ижевское" первый вице-президент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Агропромсоюза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вице-президент Союза птицеводов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Жолжаксынов            - народный артист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Досхан Калиевич   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Жумабаев               - президент ассоциации телерадиовещателей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Айдар Абильмажинович  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Жумабаев              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Ермек Жианшинович        законодательству и правовой реформе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Сената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Жумабеков              - Министр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Оналсын Исламович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Журинов                - президент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Мурат Журинович          "Национальная академия наук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Жылкышиев              - аким Толебийского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Байдильда               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Исабеков               - писатель, лауреат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Дулат                    премии Республики Казахстан,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Казахского научно-исследовательского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института культуры и искусствознания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культуры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Казахстан,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Искакова               - секретарь маслихата района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Балкумыс Каирзатовна     Габита Мусрепова Северо-Казахстанской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Ишмухамедова           - директор ассоциации женщин "Молдiр"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Ляззат Искандаровна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Кадырова               - председатель Комитета по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Зауре Жусуповна          культурному развитию Мажилиса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Калиев                 - председатель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Гани Алимович            социал-демократической партии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"Ауыл"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Карабалин              - президент закрытого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Узакбай Сулейменович     общества "Национальная нефтегазовая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компания "КазМунайГаз"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Каримов  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Мурат Абдулхаевич        Республики Казахстан,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ассоциации татарских и татаро-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башкирских общественных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культурных центров "Идел"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Каскабасов             - директор Института литературы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Сеит Аскарович           искусства имени М.О.Ауэзова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образования и науки,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академик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"Национальная академия наук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Касымов                - председатель Партии патриотов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Гани Есенгельдинович    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Кекилбаев              - народный писатель, депутат Сената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Абиш                    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Келимбетов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Кайрат Нематович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Керимкулова            - главный врач Шымкентской городской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Галия Иксановна          поликлиники N 1, депутат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Коген Ешая             - главный раввин иудеев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Кожамкулов             - ректор Казахского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Толеген Абдисагиевич     университета имени аль-Фараби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Кулагин                - аким Костанайской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Сергей Витальевич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Кулекеев               - Министр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Жаксыбек Абдрахметович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Кутпанов               - аким Карасайского района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Болат-би Сатымбаевич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Ландик                 - директор средней школы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Анна Андреевна           Т. Рыскулова, депутат Меркенского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районного маслихата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Мадинов Ромин Ризович 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аграрным вопросам Мажилиса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Аграрной партии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Масимханулы            - заведующий кафедрой востоковедения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Дукен                    Евразийского национального университета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имени Л.Н. Гумилева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Мефодий (Немцов        - митрополит Астанайский и Алматинский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Николай Федорович)       Русской православной церкви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Мукашев                - председатель Федерации профсоюзов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Сиязбек Онербекович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Мурзалин               - аким Темирского района Актюбинской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Ахат Ахметович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Мусин                  - аким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Аслан Еспулаевич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Мухамеджанов           -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Бауржан Алимович        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начальник Государственно-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правового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Назарбаева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Дарига Нурсултановна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председатель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партии "Асар"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Нарикбаев              - председатель Демократической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Максут Султанович        партии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Никандров              - аким города Петропавловска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Владимир Петрович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Нургожаев              - член исполкома Конгресса журналистов,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Жакыпжан                 главный редактор Алматинской областной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газеты "Жетысу"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Нысанбаев              - директор Института философии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Абдумалик Нысанбаевич    политологии Министерства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науки, академик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объединения "Национальная академия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наук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Пак                    - директор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Валерий Михайлович       ответственностью "Жана арай",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Перуашев               - первый секретарь центрального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Азат Турлыбекович        Гражданской партии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Петухова               - депутат Астанинского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Надежда Михайловна       маслихата, главный врач детской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городской больницы N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Пэта Томаш             - архиепископ Римско-католической церкви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(Архидиоцез Пресвятой Девы Марии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Астане)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Рогов Игорь Иванович   - Председатель Конституционного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Совета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Савченко               - президент Национальной лиги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Светлана Юрьевна         потребителей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Сагдиев                - председатель Центрального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Махтай Рамазанович       совета организаций ветеранов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Самакова               - советник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Айткуль Байгазиевна      Казахстан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Национальной комиссии по делам семьи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гендерной политике при Президенте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Сейдимбек              - писатель, доктор филологических наук,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Акселеу Сланович         профессор Евразийского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университета имени Л.Н. Гумилева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Сиврюкова              - президент Конфедерации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Валентина Андреевна      неправительственных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Соловьева              - сопредседатель Союза женщин-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Айгуль Сагадибековна     предпринимателей Казахстана,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председатель ассоциации производителей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молока и молочных продуктов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"Атырауский молочный завод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"Базальт-Инт"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Султанов               - председатель Комитета по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Куаныш Султанович        культурному развитию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Сыдыков                - депутат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Ерлан Батташевич         областного маслихата, peктор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Семипалатинского университета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Шакарима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Тажин                  - первый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Марат Мухамбетказиевич   Администрации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внутренней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Тасмагамбетов          - аким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Имангали Нургалиевич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Терещенко              - заместитель Председателя Ассамблеи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Сергей Александрович     народов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Токаев                 - Министр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Касымжомарт Кемелевич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Тукалевская            - президент Диабетической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Наталья Николаевна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Тулеуов                - директор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Амангос Сансызбаевич     ответственностью "Степное"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Каргалинского района, депутат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Актюбинского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Тусупбеков             - Генеральный прокурор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Рашид Толеутаевич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Ужакин                 - секретарь Аккольского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Юрий Иванович            маслихата 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Умбетов                -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Серик Абикенович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Утебаев                - председатель Комитета по экономике,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Мусиралы Смаилович       финансам и бюджету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Утемуратов             - Секретарь Совета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Булат Джамитович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Утешев                 - исполнительный директор Конгресса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Нурлан Сулейменович      молодежи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Хакимов                - председатель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Махамбет                 "Каспий табигаты"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Халмурадов             - председатель ассоциации общественных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Розакул Сатыбалдиевич    объединений узбеков "Достлик"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Хасанов                - председатель общества культуры уйгуров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Фархад Таипович       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Хильниченко            - председатель коммандитного товарищества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Виктор Петрович          "Хильниченко и К", депутат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Храпунов               - аким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Виктор Вячеславович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Цхай                   - президент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Юрий Андреевич           общественного объединения "Ассоциация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корейцев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Чельпеков              - секретарь Мангистауского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Бактыбай Акбердиевич    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Червинский             - президент открытого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Олег Чеславович          общества "Республиканская газета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"Казахстанская правда"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Чулаков                - директор совместного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Андрей Константинович    "Бриз", город Актау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Шабанова               - аким поселка Усть-Таловка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Елена Ивановна           Шемонаихинского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Шаймерденов            - секретарь Экибастузского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Балгабай Мынбаевич      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Шалахметов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Гадильбек Минажевич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Шаяхметов              - президент открытого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Багдат Мухаметович       общества "Усть-Каменогорский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титано-магниевый комбинат"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Шукеев                 - аким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Умирзак Естаевич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Абдрахманов Серик     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международным делам, обороне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безопасности Мажилиса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Парламента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Алиев Жуматай          - заведующий Секретариатом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Ассамблеи народов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Управления внутренней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заместителя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Ассамблеи народов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Джаксыбеков            - Руководитель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Адильбек 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Рыскельдинович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Калмурзаев             -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Сарыбай Султанович       Республики Казахстан по борьбе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 экономической и 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преступностью (финансовой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полиции)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Копеев                 - Министр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Мухамбет Жуманазарулы    ситуациям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Косубаев               - Министр культуры,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Есетжан Муратович       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Мамашев                - вице-президент Всемирной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Талгат Асылович          ассоциации казахов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Мухамеджанов           - Председатель Мажилиса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Урал Байгунсович         Парламента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Нигматулин            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Ерлан Зайруллаевич       вопросам экологии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природопользования Мажилиса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Парламента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Сагадиев              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Кенжегали Абенович       финансам и бюджету Мажилиса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Парламента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Сухорукова            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Вера Николаевна          экономической реформе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региональному развитию Мажилиса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Парламента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