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aebb" w14:textId="43ea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мая 2002 года N 873.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Указом Президента РК от 15.02.2023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законопроектной деятельности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Указа Президента РК от 09.06.2016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 (прилагаются).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Указом Президента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Указ Президента Республики Казахстан от 19 июня 1996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3044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порядке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 (САПП Республики Казахстан, 1996 г., N 28, ст. 239).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2002 года N 873 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с Президентом Республики Казахстан планов законопроектных работ Правительства Республики Казахстан и с Администрацией Президента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проектов законов, вносимых Правительством в Мажилис Парламента Республики Казахстан </w:t>
      </w:r>
      <w:r>
        <w:rPr>
          <w:rFonts w:ascii="Times New Roman"/>
          <w:b/>
          <w:i w:val="false"/>
          <w:color w:val="000000"/>
        </w:rPr>
        <w:t>1. Порядок согласования с Президентом Республики Казахстан планов законопроектных работ Правительства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Указом Президента РК от 15.02.2023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"О Правительстве Республики Казахстан" планы законопроектных работ Правительства представляются на согласование Президенту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Плана законопроектных работ Правительства (далее - проект Плана) представляется Главе государства за подписью Премьер-Министра до 15 ноября и утверждается не позднее 31 декабря года, предшествующего планируемому. При этом проект Плана должен включать в себя, кроме перечня законопроектов, соответствующую пояснительную записку с обоснованием и сроками внесения законопроектов в Мажилис Парламента.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Вносимые изменения и (или) дополнения в уже принятые планы законопроектных работ Правительства представляются на согласование в Администрацию Президента за подписью Руководителя Аппарата Правительства Республики Казахстан либо лица, его замещающего. К проекту акта в обязательном порядке прикладывается соответствующая пояснительная записка с обоснованием вносимых изменений и дополнений в планы законопроектных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указами Президента РК от 06.09.2004 </w:t>
      </w:r>
      <w:r>
        <w:rPr>
          <w:rFonts w:ascii="Times New Roman"/>
          <w:b w:val="false"/>
          <w:i w:val="false"/>
          <w:color w:val="000000"/>
          <w:sz w:val="28"/>
        </w:rPr>
        <w:t>N 1434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03.11.2010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Представленный проект Плана или проект о внесении изменений и (или) дополнений в План законопроектных работ Правительства передается для проработки в Государственно-правовой отдел Администрации Президента (далее – Отдел), иные заинтересованные структурные подразделения Администрации Президента.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проработки и подготовки соответствующего заключения, которое согласовывается с Руководителем Администрации Президента, проект Плана представляется Главе государства.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экспертизы проекта Плана и подготовки заключения по нему в Администрации Президента не должен превышать 10 рабочих дней с даты его поступления в Администрацию Президента.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 Президентом Республики Казахстан проекта Плана осуществляется путем наложения Главой государства соответствующей резолюции. Согласованный проект Плана с предложениями и замечаниями (при наличии таковых) в виде заключения, подписываемого Руководителем Администрации Президента либо по его уполномочию помощником Президента Республики Казахстан по правовым вопросам, возвращается Правительству для последующего его утверждения с учетом замечаний и предложений Главы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указами Президента РК от 03.11.2010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После экспертизы и подготовки соответствующего заключения проект о внесении изменений и (или) дополнений в План законопроектных работ Правительства представляется Руководителю Администрации.</w:t>
      </w:r>
    </w:p>
    <w:bookmarkEnd w:id="9"/>
    <w:bookmarkStart w:name="z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проекта о внесении изменений и (или) дополнений в План законопроектных работ Правительства не должен превышать 10 рабочих дней с даты его поступления в Администрацию.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 Руководителем Администрации проекта о внесении изменений и (или) дополнений в План законопроектных работ Правительства осуществляется путем наложения Руководителем Администрации соответствующей резолюции.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Указом Президента РК от 03.11.2010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согласования с Администрацией Президента Республики Казахстан проектов законов, вносимых в Мажилис Парламента Республики Казахстан</w:t>
      </w:r>
    </w:p>
    <w:bookmarkEnd w:id="12"/>
    <w:bookmarkStart w:name="z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Разработанный и надлежащим образом оформленный проект закона представляется на согласование в Администрацию Президента за подписью Руководителя Аппарата Правительства Республики Казахстан не позднее чем за 30 календарных дней до наступления срока, установленного Планом законопроектных работ Правительства, для представления проекта закона в Парламент Республики Казахстан. Требование по сроку представления законопроектов на согласование в Администрацию Президента не распространяется на законопроекты, ежегодно разрабатываемые в реализацию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>. При этом пакет документов вместе с проектом закона должен содержать все необходимые материалы для всестороннего рассмотрения законопроекта (правовое, социально-экономическое и финансовое обоснование, заключения экспертиз и др.).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Законопроекты, представляемые в Администрацию Президента на предварительное согласование, вносятся только после снятия разногласий между государственными органами.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указами Президента РК от 06.09.2004 </w:t>
      </w:r>
      <w:r>
        <w:rPr>
          <w:rFonts w:ascii="Times New Roman"/>
          <w:b w:val="false"/>
          <w:i w:val="false"/>
          <w:color w:val="000000"/>
          <w:sz w:val="28"/>
        </w:rPr>
        <w:t>N 1434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24.04.2008 </w:t>
      </w:r>
      <w:r>
        <w:rPr>
          <w:rFonts w:ascii="Times New Roman"/>
          <w:b w:val="false"/>
          <w:i w:val="false"/>
          <w:color w:val="000000"/>
          <w:sz w:val="28"/>
        </w:rPr>
        <w:t>N 576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03.11.2010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представления законопроекта в Администрацию Президента он прорабатывается в Отделе и иными заинтересованными структурными подразделениями Администрации Президента, соответствующими помощниками и советниками Главы государства.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законопроекта и подготовки заключения по нему в Администрации Президента не должен превышать 10 рабочих дней со дня его поступления в Администрацию Президента. При этом аналогичный срок по проектам конституционных законов, проектам кодексов и законопроектам, предусматривающим внесение изменений и (или) дополнений в кодексы, не должен превышать 15 рабочих дней.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экспертизы по законопроектам, а также проектам временных постановлений Правительства Республики Казахстан, имеющих силу закона, разработанным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Казахстан, и подготовки заключения по ним в Администрации Президента не должен превышать 10 рабочих дней со дня их поступления в Администрацию Президента, если иное не установлено соответствующим поручением.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Указа Президента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экспертизы проекта закона и подготовки соответствующих заключений Отдела (отделов), помощников и советников Президента материалы за подписью руководства Администрации направляются в Аппарат Правительства для последующей проработки с учетом высказанных замечаний и предложений. Названные заключения путем направления их копий доводятся до сведения Представительства Президента в Парламенте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Подлежат обязательному согласованию с Руководителем Администрации Президента заключения по законопроектам, предусмотренным пунктом 10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заключения Отдела (отделов), помощника или советника Президента на проект закона материалы с этим заключением направляются Руководителю Администрации Президента Республики для последующего принятия по нему окончательного решения.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указами Президента РК от 24.04.2008 </w:t>
      </w:r>
      <w:r>
        <w:rPr>
          <w:rFonts w:ascii="Times New Roman"/>
          <w:b w:val="false"/>
          <w:i w:val="false"/>
          <w:color w:val="000000"/>
          <w:sz w:val="28"/>
        </w:rPr>
        <w:t>N 576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03.11.2010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Законопроекты вносятся Правительством на рассмотрение Мажилиса Парламента после устранения замечаний, высказанных по законопроектам Администрацией Президента, либо устранения с Администрацией Президента разногласий, возникших по проектам законов.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Указа Президента РК от 13.03.2006 N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Подлежат обязательному предварительному согласованию с Администрацией Президента: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законопроекты, рассмотрение которых в Парламенте планируется от имени Главы государства определить приоритетными;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законопроекты, в которых реализуются соответствующие поручения Главы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проекты конституционных законов, кодексов, а также законопроекты, направленные на изменение и дополнение действующих конституционных законов, кодексов;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законопроекты, направленные на совершенствование местного государственного управления и местного самоуправления, политической и избирательной систем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проекты законов, регламентирующие правоотношения в сфере обороны, национальной безопасности, в сфере правоохранительной деятельности и отправления правосудия;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проекты законов о республиканском бюджете на предстоящий финансовый год, а также предусматривающих внесение изменений и дополнений в закон о республиканском бюджете на соответствующий год.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проекты законов, а также проекты временных постановлений Правительства Республики Казахстан, имеющих силу закона, разработанные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указами Президента РК от 21.09.2007 </w:t>
      </w:r>
      <w:r>
        <w:rPr>
          <w:rFonts w:ascii="Times New Roman"/>
          <w:b w:val="false"/>
          <w:i w:val="false"/>
          <w:color w:val="000000"/>
          <w:sz w:val="28"/>
        </w:rPr>
        <w:t>N 413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