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861f" w14:textId="b0a8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символов и ведомственных наград органов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27 мая 2002 года № 882. Утратил силу Указом Президента Республики Казахстан от 30 сентября 2011 года № 155</w:t>
      </w:r>
    </w:p>
    <w:p>
      <w:pPr>
        <w:spacing w:after="0"/>
        <w:ind w:left="0"/>
        <w:jc w:val="both"/>
      </w:pPr>
      <w:r>
        <w:rPr>
          <w:rFonts w:ascii="Times New Roman"/>
          <w:b w:val="false"/>
          <w:i w:val="false"/>
          <w:color w:val="ff0000"/>
          <w:sz w:val="28"/>
        </w:rPr>
        <w:t xml:space="preserve">      Сноска. Утратил силу Указом Президента РК от 30.09.2011 </w:t>
      </w:r>
      <w:r>
        <w:rPr>
          <w:rFonts w:ascii="Times New Roman"/>
          <w:b w:val="false"/>
          <w:i w:val="false"/>
          <w:color w:val="ff0000"/>
          <w:sz w:val="28"/>
        </w:rPr>
        <w:t>№ 155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установления дополнительных ведомственных наград и внесения изменений в </w:t>
      </w:r>
      <w:r>
        <w:rPr>
          <w:rFonts w:ascii="Times New Roman"/>
          <w:b w:val="false"/>
          <w:i w:val="false"/>
          <w:color w:val="000000"/>
          <w:sz w:val="28"/>
        </w:rPr>
        <w:t xml:space="preserve">символы </w:t>
      </w:r>
      <w:r>
        <w:rPr>
          <w:rFonts w:ascii="Times New Roman"/>
          <w:b w:val="false"/>
          <w:i w:val="false"/>
          <w:color w:val="000000"/>
          <w:sz w:val="28"/>
        </w:rPr>
        <w:t xml:space="preserve">органов национальной безопасности Республики Казахстан постановляю: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изображения и описания: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нагрудного знака </w:t>
      </w:r>
      <w:r>
        <w:rPr>
          <w:rFonts w:ascii="Times New Roman"/>
          <w:b w:val="false"/>
          <w:i w:val="false"/>
          <w:color w:val="000000"/>
          <w:sz w:val="28"/>
        </w:rPr>
        <w:t xml:space="preserve">"Казакстан Республикасы Улттык кауiпсiздiк комитетiнiн курметтi кызметкерi";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нагрудного знака </w:t>
      </w:r>
      <w:r>
        <w:rPr>
          <w:rFonts w:ascii="Times New Roman"/>
          <w:b w:val="false"/>
          <w:i w:val="false"/>
          <w:color w:val="000000"/>
          <w:sz w:val="28"/>
        </w:rPr>
        <w:t xml:space="preserve">"Курметтi шекарашы";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памятной медали </w:t>
      </w:r>
      <w:r>
        <w:rPr>
          <w:rFonts w:ascii="Times New Roman"/>
          <w:b w:val="false"/>
          <w:i w:val="false"/>
          <w:color w:val="000000"/>
          <w:sz w:val="28"/>
        </w:rPr>
        <w:t xml:space="preserve">"Улттык кауiпсiздiктi камтамасыз етудегi улесi ушiн";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памятной медали </w:t>
      </w:r>
      <w:r>
        <w:rPr>
          <w:rFonts w:ascii="Times New Roman"/>
          <w:b w:val="false"/>
          <w:i w:val="false"/>
          <w:color w:val="000000"/>
          <w:sz w:val="28"/>
        </w:rPr>
        <w:t xml:space="preserve">"Шекараны уздiк кузеткенi ушiн";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памятной медали </w:t>
      </w:r>
      <w:r>
        <w:rPr>
          <w:rFonts w:ascii="Times New Roman"/>
          <w:b w:val="false"/>
          <w:i w:val="false"/>
          <w:color w:val="000000"/>
          <w:sz w:val="28"/>
        </w:rPr>
        <w:t xml:space="preserve">"Казакстан Республикасы улттык кауiпсiздiк комитетiнiн ардагерi";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нагрудного специального знака </w:t>
      </w:r>
      <w:r>
        <w:rPr>
          <w:rFonts w:ascii="Times New Roman"/>
          <w:b w:val="false"/>
          <w:i w:val="false"/>
          <w:color w:val="000000"/>
          <w:sz w:val="28"/>
        </w:rPr>
        <w:t xml:space="preserve">"УКК-КНБ-Казакстан" третьей, второй и первой степени. </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23 мая 1997 года N 3526 "О символах и ведомственных наградах органов национальной безопасности Республики Казахстан" (САПП Республики Казахстан, 1997 г., N 22, ст. 191)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в пункте 1 подпункт 3) исключить; </w:t>
      </w:r>
      <w:r>
        <w:br/>
      </w:r>
      <w:r>
        <w:rPr>
          <w:rFonts w:ascii="Times New Roman"/>
          <w:b w:val="false"/>
          <w:i w:val="false"/>
          <w:color w:val="000000"/>
          <w:sz w:val="28"/>
        </w:rPr>
        <w:t>
</w:t>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"2. Установить, что ведомственными наградами </w:t>
      </w:r>
      <w:r>
        <w:rPr>
          <w:rFonts w:ascii="Times New Roman"/>
          <w:b w:val="false"/>
          <w:i w:val="false"/>
          <w:color w:val="000000"/>
          <w:sz w:val="28"/>
        </w:rPr>
        <w:t xml:space="preserve">органов национальной безопасности </w:t>
      </w:r>
      <w:r>
        <w:rPr>
          <w:rFonts w:ascii="Times New Roman"/>
          <w:b w:val="false"/>
          <w:i w:val="false"/>
          <w:color w:val="000000"/>
          <w:sz w:val="28"/>
        </w:rPr>
        <w:t xml:space="preserve">Республики Казахстан являются: </w:t>
      </w:r>
      <w:r>
        <w:br/>
      </w:r>
      <w:r>
        <w:rPr>
          <w:rFonts w:ascii="Times New Roman"/>
          <w:b w:val="false"/>
          <w:i w:val="false"/>
          <w:color w:val="000000"/>
          <w:sz w:val="28"/>
        </w:rPr>
        <w:t xml:space="preserve">
      1) нагрудный знак "Казакстан Республикасы Улттык кауiпсiздiк комитетiнiн курметтi кызметкерi"; </w:t>
      </w:r>
      <w:r>
        <w:br/>
      </w:r>
      <w:r>
        <w:rPr>
          <w:rFonts w:ascii="Times New Roman"/>
          <w:b w:val="false"/>
          <w:i w:val="false"/>
          <w:color w:val="000000"/>
          <w:sz w:val="28"/>
        </w:rPr>
        <w:t xml:space="preserve">
      2) нагрудный знак "Курметтi шекарашы"; </w:t>
      </w:r>
      <w:r>
        <w:br/>
      </w:r>
      <w:r>
        <w:rPr>
          <w:rFonts w:ascii="Times New Roman"/>
          <w:b w:val="false"/>
          <w:i w:val="false"/>
          <w:color w:val="000000"/>
          <w:sz w:val="28"/>
        </w:rPr>
        <w:t xml:space="preserve">
      3) памятная медаль "Улттык кауiпсiздiктi камтамасыз етудегi улесi ушiн"; </w:t>
      </w:r>
      <w:r>
        <w:br/>
      </w:r>
      <w:r>
        <w:rPr>
          <w:rFonts w:ascii="Times New Roman"/>
          <w:b w:val="false"/>
          <w:i w:val="false"/>
          <w:color w:val="000000"/>
          <w:sz w:val="28"/>
        </w:rPr>
        <w:t xml:space="preserve">
      4) памятная медаль "Шекараны уздiк кузеткенi ушiн"; </w:t>
      </w:r>
      <w:r>
        <w:br/>
      </w:r>
      <w:r>
        <w:rPr>
          <w:rFonts w:ascii="Times New Roman"/>
          <w:b w:val="false"/>
          <w:i w:val="false"/>
          <w:color w:val="000000"/>
          <w:sz w:val="28"/>
        </w:rPr>
        <w:t xml:space="preserve">
      5) памятная медаль "Казакстан Республикасы Улттык кауiпсiздiк комитетiнiн ардагерi"; </w:t>
      </w:r>
      <w:r>
        <w:br/>
      </w:r>
      <w:r>
        <w:rPr>
          <w:rFonts w:ascii="Times New Roman"/>
          <w:b w:val="false"/>
          <w:i w:val="false"/>
          <w:color w:val="000000"/>
          <w:sz w:val="28"/>
        </w:rPr>
        <w:t xml:space="preserve">
      6) нагрудный специальный знак "УКК-КНБ-Казакстан" третьей, второй и первой степени; </w:t>
      </w:r>
      <w:r>
        <w:br/>
      </w:r>
      <w:r>
        <w:rPr>
          <w:rFonts w:ascii="Times New Roman"/>
          <w:b w:val="false"/>
          <w:i w:val="false"/>
          <w:color w:val="000000"/>
          <w:sz w:val="28"/>
        </w:rPr>
        <w:t xml:space="preserve">
      7) памятная медаль "Казакстан Республикасы Улттык кауiпсiздiк комитетi"."; </w:t>
      </w:r>
      <w:r>
        <w:br/>
      </w:r>
      <w:r>
        <w:rPr>
          <w:rFonts w:ascii="Times New Roman"/>
          <w:b w:val="false"/>
          <w:i w:val="false"/>
          <w:color w:val="000000"/>
          <w:sz w:val="28"/>
        </w:rPr>
        <w:t>
</w:t>
      </w:r>
      <w:r>
        <w:rPr>
          <w:rFonts w:ascii="Times New Roman"/>
          <w:b w:val="false"/>
          <w:i w:val="false"/>
          <w:color w:val="000000"/>
          <w:sz w:val="28"/>
        </w:rPr>
        <w:t xml:space="preserve">
      в пункте 3 подпункты 3)-6) исключить. </w:t>
      </w:r>
      <w:r>
        <w:br/>
      </w:r>
      <w:r>
        <w:rPr>
          <w:rFonts w:ascii="Times New Roman"/>
          <w:b w:val="false"/>
          <w:i w:val="false"/>
          <w:color w:val="000000"/>
          <w:sz w:val="28"/>
        </w:rPr>
        <w:t>
</w:t>
      </w:r>
      <w:r>
        <w:rPr>
          <w:rFonts w:ascii="Times New Roman"/>
          <w:b w:val="false"/>
          <w:i w:val="false"/>
          <w:color w:val="000000"/>
          <w:sz w:val="28"/>
        </w:rPr>
        <w:t xml:space="preserve">
      3. Настоящий Указ вступает в силу со дня подписания. </w:t>
      </w:r>
    </w:p>
    <w:bookmarkEnd w:id="0"/>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2002 года N 882 </w:t>
      </w:r>
    </w:p>
    <w:bookmarkStart w:name="z13" w:id="1"/>
    <w:p>
      <w:pPr>
        <w:spacing w:after="0"/>
        <w:ind w:left="0"/>
        <w:jc w:val="both"/>
      </w:pPr>
      <w:r>
        <w:rPr>
          <w:rFonts w:ascii="Times New Roman"/>
          <w:b w:val="false"/>
          <w:i w:val="false"/>
          <w:color w:val="000000"/>
          <w:sz w:val="28"/>
        </w:rPr>
        <w:t xml:space="preserve">
Описание </w:t>
      </w:r>
      <w:r>
        <w:br/>
      </w:r>
      <w:r>
        <w:rPr>
          <w:rFonts w:ascii="Times New Roman"/>
          <w:b w:val="false"/>
          <w:i w:val="false"/>
          <w:color w:val="000000"/>
          <w:sz w:val="28"/>
        </w:rPr>
        <w:t xml:space="preserve">
нагрудного знака "Казакстан Республикасы </w:t>
      </w:r>
      <w:r>
        <w:br/>
      </w:r>
      <w:r>
        <w:rPr>
          <w:rFonts w:ascii="Times New Roman"/>
          <w:b w:val="false"/>
          <w:i w:val="false"/>
          <w:color w:val="000000"/>
          <w:sz w:val="28"/>
        </w:rPr>
        <w:t xml:space="preserve">
Улттык кауiпсiздiк комитетiнiн курметтi </w:t>
      </w:r>
      <w:r>
        <w:br/>
      </w:r>
      <w:r>
        <w:rPr>
          <w:rFonts w:ascii="Times New Roman"/>
          <w:b w:val="false"/>
          <w:i w:val="false"/>
          <w:color w:val="000000"/>
          <w:sz w:val="28"/>
        </w:rPr>
        <w:t xml:space="preserve">
кызметкерi" </w:t>
      </w:r>
    </w:p>
    <w:bookmarkEnd w:id="1"/>
    <w:bookmarkStart w:name="z14" w:id="2"/>
    <w:p>
      <w:pPr>
        <w:spacing w:after="0"/>
        <w:ind w:left="0"/>
        <w:jc w:val="both"/>
      </w:pPr>
      <w:r>
        <w:rPr>
          <w:rFonts w:ascii="Times New Roman"/>
          <w:b w:val="false"/>
          <w:i w:val="false"/>
          <w:color w:val="000000"/>
          <w:sz w:val="28"/>
        </w:rPr>
        <w:t xml:space="preserve">
      Нагрудный знак "Казакстан Республикасы Улттык кауiпсiздiк комитетiнiн курметтi кызметкерi" (далее - знак) имеет объемную, выпуклую форму щита серого цвета, окаймленного выступающим граненым бортиком шириной 2,5 мм. Внутри щита расположен объемный накладной круг, окрашенный эмалью синего цвета, диаметром 18 мм. По контуру круг обрамлен полосой золотистого цвета шириной 8 мм. Внутри круга стилизованное изображение шанырака диаметром 14 мм. Расстояние между полосами шанырака 1 мм. Между кругом и шаныраком размещены выполненные объемно 6 точек. Их диаметр 0,3 мм. Полосы и точки выполнены золотистым цветом. По бокам и снизу круга ленты синего цвета с каймой золотистого цвета. Ширина ленты 3 мм. Длина боковых лент 21 мм, нижней - 20 мм. На боковых лентах текст "Курметтi кызметкерi", на нижней аббревиатура текста "Улттык кауiпсiздiк комитетi - УКК". Высота букв 2 мм. Буквы выполнены золотистым цветом. На фоне шанырака размещен накладной объемный из металла золотистого цвета орел (символизирует служение дому, народу, государству). Голова орла повернута влево. Точки на круглом щите символизируют защиту интересов государства со всех сторон (север, запад, юг, восток, северо-запад и т.д.), две точки как бы закрыты орлом. Высота сидящего орла 19 мм, ширина 7 мм. По оси вертикально, под кругом и лентой, размещено копье золотистого цвета, стилизованное под старинное национальное оружие. Высота наконечника 5 мм, ширина 4 мм. Размеры знака у наконечника копья 12x6 мм. В нижней части знака из-под круга и ленты выступает древко копья на 10 мм, толщиной 2 мм, золотистого цвета. На нижнем конце древка размещена семиконечная звезда золотистого цвета, которая имеет грани на лучах и местах их соединений. Длина лучей 3 мм. Звезда расположена на расстоянии 3 мм от нижнего конца копья до середины звезды. </w:t>
      </w:r>
      <w:r>
        <w:br/>
      </w:r>
      <w:r>
        <w:rPr>
          <w:rFonts w:ascii="Times New Roman"/>
          <w:b w:val="false"/>
          <w:i w:val="false"/>
          <w:color w:val="000000"/>
          <w:sz w:val="28"/>
        </w:rPr>
        <w:t>
</w:t>
      </w:r>
      <w:r>
        <w:rPr>
          <w:rFonts w:ascii="Times New Roman"/>
          <w:b w:val="false"/>
          <w:i w:val="false"/>
          <w:color w:val="000000"/>
          <w:sz w:val="28"/>
        </w:rPr>
        <w:t xml:space="preserve">
      Знак изготавливается из металла серебристого и золотистого цветов, что позволяет придать знаку благородный вид. На оборотной стороне знака размещается его порядковый номер и имеется соответствующее приспособление для крепления к одежде награжденного. </w:t>
      </w:r>
      <w:r>
        <w:br/>
      </w:r>
      <w:r>
        <w:rPr>
          <w:rFonts w:ascii="Times New Roman"/>
          <w:b w:val="false"/>
          <w:i w:val="false"/>
          <w:color w:val="000000"/>
          <w:sz w:val="28"/>
        </w:rPr>
        <w:t xml:space="preserve">
      Размеры знака: высота 45 мм, ширина 30 мм. </w:t>
      </w:r>
    </w:p>
    <w:bookmarkEnd w:id="2"/>
    <w:bookmarkStart w:name="z16" w:id="3"/>
    <w:p>
      <w:pPr>
        <w:spacing w:after="0"/>
        <w:ind w:left="0"/>
        <w:jc w:val="both"/>
      </w:pPr>
      <w:r>
        <w:rPr>
          <w:rFonts w:ascii="Times New Roman"/>
          <w:b w:val="false"/>
          <w:i w:val="false"/>
          <w:color w:val="000000"/>
          <w:sz w:val="28"/>
        </w:rPr>
        <w:t xml:space="preserve">
Нагрудный знак "Казакстан Республикасы </w:t>
      </w:r>
      <w:r>
        <w:br/>
      </w:r>
      <w:r>
        <w:rPr>
          <w:rFonts w:ascii="Times New Roman"/>
          <w:b w:val="false"/>
          <w:i w:val="false"/>
          <w:color w:val="000000"/>
          <w:sz w:val="28"/>
        </w:rPr>
        <w:t xml:space="preserve">
Улттык кауiпсiздiк комитетiнiн курметтi кызметкерi" </w:t>
      </w:r>
    </w:p>
    <w:bookmarkEnd w:id="3"/>
    <w:p>
      <w:pPr>
        <w:spacing w:after="0"/>
        <w:ind w:left="0"/>
        <w:jc w:val="both"/>
      </w:pPr>
      <w:r>
        <w:rPr>
          <w:rFonts w:ascii="Times New Roman"/>
          <w:b w:val="false"/>
          <w:i w:val="false"/>
          <w:color w:val="000000"/>
          <w:sz w:val="28"/>
        </w:rPr>
        <w:t xml:space="preserve">(рисунок знака см. на бумажном варианте)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2002 года N 882 </w:t>
      </w:r>
    </w:p>
    <w:bookmarkStart w:name="z17" w:id="4"/>
    <w:p>
      <w:pPr>
        <w:spacing w:after="0"/>
        <w:ind w:left="0"/>
        <w:jc w:val="both"/>
      </w:pPr>
      <w:r>
        <w:rPr>
          <w:rFonts w:ascii="Times New Roman"/>
          <w:b w:val="false"/>
          <w:i w:val="false"/>
          <w:color w:val="000000"/>
          <w:sz w:val="28"/>
        </w:rPr>
        <w:t xml:space="preserve">
Описание </w:t>
      </w:r>
      <w:r>
        <w:br/>
      </w:r>
      <w:r>
        <w:rPr>
          <w:rFonts w:ascii="Times New Roman"/>
          <w:b w:val="false"/>
          <w:i w:val="false"/>
          <w:color w:val="000000"/>
          <w:sz w:val="28"/>
        </w:rPr>
        <w:t xml:space="preserve">
нагрудного знака "Курметтi шекарашы" </w:t>
      </w:r>
    </w:p>
    <w:bookmarkEnd w:id="4"/>
    <w:bookmarkStart w:name="z18" w:id="5"/>
    <w:p>
      <w:pPr>
        <w:spacing w:after="0"/>
        <w:ind w:left="0"/>
        <w:jc w:val="both"/>
      </w:pPr>
      <w:r>
        <w:rPr>
          <w:rFonts w:ascii="Times New Roman"/>
          <w:b w:val="false"/>
          <w:i w:val="false"/>
          <w:color w:val="000000"/>
          <w:sz w:val="28"/>
        </w:rPr>
        <w:t xml:space="preserve">
      Нагрудный знак "Курметтi шекарашы" (далее - знак) имеет объемную, выпуклую форму щита золотистого цвета, окаймленного граненым бортиком шириной 1 мм. Верхняя часть знака симметрично справа и слева от середины украшена лавровыми ветвями, состоящими из 4 листьев. </w:t>
      </w:r>
      <w:r>
        <w:br/>
      </w:r>
      <w:r>
        <w:rPr>
          <w:rFonts w:ascii="Times New Roman"/>
          <w:b w:val="false"/>
          <w:i w:val="false"/>
          <w:color w:val="000000"/>
          <w:sz w:val="28"/>
        </w:rPr>
        <w:t>
</w:t>
      </w:r>
      <w:r>
        <w:rPr>
          <w:rFonts w:ascii="Times New Roman"/>
          <w:b w:val="false"/>
          <w:i w:val="false"/>
          <w:color w:val="000000"/>
          <w:sz w:val="28"/>
        </w:rPr>
        <w:t xml:space="preserve">
      Лицевая сторона знака покрыта эмалью темно-синего цвета. По оси вертикально на щит наложено изображение пограничного столба Республики Казахстан синего цвета высотой 40 мм и шириной 6 мм. </w:t>
      </w:r>
      <w:r>
        <w:br/>
      </w:r>
      <w:r>
        <w:rPr>
          <w:rFonts w:ascii="Times New Roman"/>
          <w:b w:val="false"/>
          <w:i w:val="false"/>
          <w:color w:val="000000"/>
          <w:sz w:val="28"/>
        </w:rPr>
        <w:t>
</w:t>
      </w:r>
      <w:r>
        <w:rPr>
          <w:rFonts w:ascii="Times New Roman"/>
          <w:b w:val="false"/>
          <w:i w:val="false"/>
          <w:color w:val="000000"/>
          <w:sz w:val="28"/>
        </w:rPr>
        <w:t xml:space="preserve">
      Верхняя часть изображения пограничного столба золотистого цвета. Расстояние от верхнего конца изображения столба до линии перехода в синий цвет 6 мм. На столб наложена эмблема Пограничной службы в виде круга зеленого цвета и пятиконечной звезды на ней темно-синего цвета. Круг и звезда окаймлены полоской золотистого цвета шириной 0,5 мм. Посередине звезды изображение солнца золотистого цвета диаметром 3 мм. Диаметр круга 12 мм, длина лучей звезды 6 мм, расстояние от верхнего луча звезды до верхнего конца знака 8 мм. Ниже эмблемы расположено изображение парящего орла золотистого цвета. Максимальное расстояние между концами его крыльев 16 мм. Ниже знак покрывает лента золотистого цвета с надписью в две строки "Курметтi шекарашы" темно-синего цвета. Ширина ленты 5 мм, высота букв 1,6 мм. Концы ленты, стилизованно пересекаясь на оборотной стороне знака, выходят на лицевую сторону под лентой по 2 мм справа и слева. </w:t>
      </w:r>
      <w:r>
        <w:br/>
      </w:r>
      <w:r>
        <w:rPr>
          <w:rFonts w:ascii="Times New Roman"/>
          <w:b w:val="false"/>
          <w:i w:val="false"/>
          <w:color w:val="000000"/>
          <w:sz w:val="28"/>
        </w:rPr>
        <w:t>
</w:t>
      </w:r>
      <w:r>
        <w:rPr>
          <w:rFonts w:ascii="Times New Roman"/>
          <w:b w:val="false"/>
          <w:i w:val="false"/>
          <w:color w:val="000000"/>
          <w:sz w:val="28"/>
        </w:rPr>
        <w:t xml:space="preserve">
      На оборотной стороне знака размещен его порядковый номер и имеется соответствующее приспособление для крепления к одежде награжденного. </w:t>
      </w:r>
      <w:r>
        <w:br/>
      </w:r>
      <w:r>
        <w:rPr>
          <w:rFonts w:ascii="Times New Roman"/>
          <w:b w:val="false"/>
          <w:i w:val="false"/>
          <w:color w:val="000000"/>
          <w:sz w:val="28"/>
        </w:rPr>
        <w:t>
</w:t>
      </w:r>
      <w:r>
        <w:rPr>
          <w:rFonts w:ascii="Times New Roman"/>
          <w:b w:val="false"/>
          <w:i w:val="false"/>
          <w:color w:val="000000"/>
          <w:sz w:val="28"/>
        </w:rPr>
        <w:t xml:space="preserve">
      Размеры знака: высота 40 мм, ширина 23 мм. </w:t>
      </w:r>
    </w:p>
    <w:bookmarkEnd w:id="5"/>
    <w:bookmarkStart w:name="z23" w:id="6"/>
    <w:p>
      <w:pPr>
        <w:spacing w:after="0"/>
        <w:ind w:left="0"/>
        <w:jc w:val="both"/>
      </w:pPr>
      <w:r>
        <w:rPr>
          <w:rFonts w:ascii="Times New Roman"/>
          <w:b w:val="false"/>
          <w:i w:val="false"/>
          <w:color w:val="000000"/>
          <w:sz w:val="28"/>
        </w:rPr>
        <w:t xml:space="preserve">
Нагрудный знак "Курметтi шекарашы" </w:t>
      </w:r>
    </w:p>
    <w:bookmarkEnd w:id="6"/>
    <w:p>
      <w:pPr>
        <w:spacing w:after="0"/>
        <w:ind w:left="0"/>
        <w:jc w:val="both"/>
      </w:pPr>
      <w:r>
        <w:rPr>
          <w:rFonts w:ascii="Times New Roman"/>
          <w:b w:val="false"/>
          <w:i w:val="false"/>
          <w:color w:val="000000"/>
          <w:sz w:val="28"/>
        </w:rPr>
        <w:t xml:space="preserve">(рисунок знака см. на бумажном варианте)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2002 года N 882 </w:t>
      </w:r>
    </w:p>
    <w:bookmarkStart w:name="z24" w:id="7"/>
    <w:p>
      <w:pPr>
        <w:spacing w:after="0"/>
        <w:ind w:left="0"/>
        <w:jc w:val="both"/>
      </w:pPr>
      <w:r>
        <w:rPr>
          <w:rFonts w:ascii="Times New Roman"/>
          <w:b w:val="false"/>
          <w:i w:val="false"/>
          <w:color w:val="000000"/>
          <w:sz w:val="28"/>
        </w:rPr>
        <w:t xml:space="preserve">
Описание </w:t>
      </w:r>
      <w:r>
        <w:br/>
      </w:r>
      <w:r>
        <w:rPr>
          <w:rFonts w:ascii="Times New Roman"/>
          <w:b w:val="false"/>
          <w:i w:val="false"/>
          <w:color w:val="000000"/>
          <w:sz w:val="28"/>
        </w:rPr>
        <w:t xml:space="preserve">
памятной медали "Улттык кауiпсiздiктi </w:t>
      </w:r>
      <w:r>
        <w:br/>
      </w:r>
      <w:r>
        <w:rPr>
          <w:rFonts w:ascii="Times New Roman"/>
          <w:b w:val="false"/>
          <w:i w:val="false"/>
          <w:color w:val="000000"/>
          <w:sz w:val="28"/>
        </w:rPr>
        <w:t xml:space="preserve">
камтамасыз етудегi улесi ушiн" </w:t>
      </w:r>
    </w:p>
    <w:bookmarkEnd w:id="7"/>
    <w:bookmarkStart w:name="z25" w:id="8"/>
    <w:p>
      <w:pPr>
        <w:spacing w:after="0"/>
        <w:ind w:left="0"/>
        <w:jc w:val="both"/>
      </w:pPr>
      <w:r>
        <w:rPr>
          <w:rFonts w:ascii="Times New Roman"/>
          <w:b w:val="false"/>
          <w:i w:val="false"/>
          <w:color w:val="000000"/>
          <w:sz w:val="28"/>
        </w:rPr>
        <w:t xml:space="preserve">
      Памятная медаль "Улттык кауiпсiздiктi камтамасыз етудегi улесi ушiн" (далее - медаль) представляет собой металлический круг (диск) золотистого цвета диаметром 34 мм. Медаль по диаметру имеет выступающий бортик высотой 1 мм и шириной 1,5 мм. </w:t>
      </w:r>
      <w:r>
        <w:br/>
      </w:r>
      <w:r>
        <w:rPr>
          <w:rFonts w:ascii="Times New Roman"/>
          <w:b w:val="false"/>
          <w:i w:val="false"/>
          <w:color w:val="000000"/>
          <w:sz w:val="28"/>
        </w:rPr>
        <w:t>
</w:t>
      </w:r>
      <w:r>
        <w:rPr>
          <w:rFonts w:ascii="Times New Roman"/>
          <w:b w:val="false"/>
          <w:i w:val="false"/>
          <w:color w:val="000000"/>
          <w:sz w:val="28"/>
        </w:rPr>
        <w:t xml:space="preserve">
      В верхней части медали находится объемный стилизованный шанырак (символизирует дом, государство) диаметром 12 мм. Под шаныраком, покрывая его нижнюю часть, изображена профильная стилизованная голова орла (символизирует защитника дома, народа, государства). Изображение головы орла выполнено объемно, ее размеры - 19х16 мм. Вдоль бортика медали по часовой стрелке надпись "Улттык кауiпсiздiктi камтамасыз етудегi улесi ушiн". Высота букв 2 мм. Под изображением головы орла вдоль нижнего бортика медали лента с надписью "Казакстан". Ширина ленты 4 мм. Высота букв 2 мм. </w:t>
      </w:r>
      <w:r>
        <w:br/>
      </w:r>
      <w:r>
        <w:rPr>
          <w:rFonts w:ascii="Times New Roman"/>
          <w:b w:val="false"/>
          <w:i w:val="false"/>
          <w:color w:val="000000"/>
          <w:sz w:val="28"/>
        </w:rPr>
        <w:t>
</w:t>
      </w:r>
      <w:r>
        <w:rPr>
          <w:rFonts w:ascii="Times New Roman"/>
          <w:b w:val="false"/>
          <w:i w:val="false"/>
          <w:color w:val="000000"/>
          <w:sz w:val="28"/>
        </w:rPr>
        <w:t xml:space="preserve">
      Медаль с помощью ушка и кольца крепится к шестиугольной колодке размером 55х34 мм, обтянутой шелковой тканью василькового цвета с двумя полосками золотистого цвета. Ширина полосок 3 мм. Расстояние между полосками 10 мм, между краями колодки и полосками - по 9 мм. Нижняя часть колодки симметрично справа и слева от ушка обрамлена лавровыми ветками золотистого цвета. В ветках по 4 листа лавра. </w:t>
      </w:r>
      <w:r>
        <w:br/>
      </w:r>
      <w:r>
        <w:rPr>
          <w:rFonts w:ascii="Times New Roman"/>
          <w:b w:val="false"/>
          <w:i w:val="false"/>
          <w:color w:val="000000"/>
          <w:sz w:val="28"/>
        </w:rPr>
        <w:t>
</w:t>
      </w:r>
      <w:r>
        <w:rPr>
          <w:rFonts w:ascii="Times New Roman"/>
          <w:b w:val="false"/>
          <w:i w:val="false"/>
          <w:color w:val="000000"/>
          <w:sz w:val="28"/>
        </w:rPr>
        <w:t xml:space="preserve">
      На обороте колодки имеется соответствующее приспособление для крепления к одежде награжденного. </w:t>
      </w:r>
    </w:p>
    <w:bookmarkEnd w:id="8"/>
    <w:bookmarkStart w:name="z29" w:id="9"/>
    <w:p>
      <w:pPr>
        <w:spacing w:after="0"/>
        <w:ind w:left="0"/>
        <w:jc w:val="both"/>
      </w:pPr>
      <w:r>
        <w:rPr>
          <w:rFonts w:ascii="Times New Roman"/>
          <w:b w:val="false"/>
          <w:i w:val="false"/>
          <w:color w:val="000000"/>
          <w:sz w:val="28"/>
        </w:rPr>
        <w:t xml:space="preserve">
Памятная медаль "Улттык кауiпсiздiктi </w:t>
      </w:r>
      <w:r>
        <w:br/>
      </w:r>
      <w:r>
        <w:rPr>
          <w:rFonts w:ascii="Times New Roman"/>
          <w:b w:val="false"/>
          <w:i w:val="false"/>
          <w:color w:val="000000"/>
          <w:sz w:val="28"/>
        </w:rPr>
        <w:t xml:space="preserve">
камтамасыз етудегi улесi ушiн" </w:t>
      </w:r>
    </w:p>
    <w:bookmarkEnd w:id="9"/>
    <w:p>
      <w:pPr>
        <w:spacing w:after="0"/>
        <w:ind w:left="0"/>
        <w:jc w:val="both"/>
      </w:pPr>
      <w:r>
        <w:rPr>
          <w:rFonts w:ascii="Times New Roman"/>
          <w:b w:val="false"/>
          <w:i w:val="false"/>
          <w:color w:val="000000"/>
          <w:sz w:val="28"/>
        </w:rPr>
        <w:t xml:space="preserve">(рисунок медали см. на бумажном варианте)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2002 года N 882 </w:t>
      </w:r>
    </w:p>
    <w:bookmarkStart w:name="z30" w:id="10"/>
    <w:p>
      <w:pPr>
        <w:spacing w:after="0"/>
        <w:ind w:left="0"/>
        <w:jc w:val="both"/>
      </w:pPr>
      <w:r>
        <w:rPr>
          <w:rFonts w:ascii="Times New Roman"/>
          <w:b w:val="false"/>
          <w:i w:val="false"/>
          <w:color w:val="000000"/>
          <w:sz w:val="28"/>
        </w:rPr>
        <w:t xml:space="preserve">
Описание </w:t>
      </w:r>
      <w:r>
        <w:br/>
      </w:r>
      <w:r>
        <w:rPr>
          <w:rFonts w:ascii="Times New Roman"/>
          <w:b w:val="false"/>
          <w:i w:val="false"/>
          <w:color w:val="000000"/>
          <w:sz w:val="28"/>
        </w:rPr>
        <w:t xml:space="preserve">
памятной медали "Шекараны уздiк кузеткенi ушiн" </w:t>
      </w:r>
    </w:p>
    <w:bookmarkEnd w:id="10"/>
    <w:bookmarkStart w:name="z31" w:id="11"/>
    <w:p>
      <w:pPr>
        <w:spacing w:after="0"/>
        <w:ind w:left="0"/>
        <w:jc w:val="both"/>
      </w:pPr>
      <w:r>
        <w:rPr>
          <w:rFonts w:ascii="Times New Roman"/>
          <w:b w:val="false"/>
          <w:i w:val="false"/>
          <w:color w:val="000000"/>
          <w:sz w:val="28"/>
        </w:rPr>
        <w:t xml:space="preserve">
      Памятная медаль "Шекараны уздiк кузеткенi ушiн" (далее - медаль) представляет собой металлический круг (диск) серебристого цвета, тонированный под старинное серебро, диаметром 32 мм. Медаль по диаметру с обеих сторон имеет выступающий бортик высотой 1 мм и шириной 0,5 мм. </w:t>
      </w:r>
      <w:r>
        <w:br/>
      </w:r>
      <w:r>
        <w:rPr>
          <w:rFonts w:ascii="Times New Roman"/>
          <w:b w:val="false"/>
          <w:i w:val="false"/>
          <w:color w:val="000000"/>
          <w:sz w:val="28"/>
        </w:rPr>
        <w:t>
</w:t>
      </w:r>
      <w:r>
        <w:rPr>
          <w:rFonts w:ascii="Times New Roman"/>
          <w:b w:val="false"/>
          <w:i w:val="false"/>
          <w:color w:val="000000"/>
          <w:sz w:val="28"/>
        </w:rPr>
        <w:t xml:space="preserve">
      На лицевой стороне медали, по центральной оси вертикально, на фоне стилизованного шанырака расположено изображение пограничного столба с гербом Республики Казахстан. Размеры герба Республики Казахстан 3,2 х 3 мм, пограничного столба 27 х 5 мм, диаметр изображения шанырака 24 мм. Справа и слева между бортиком медали и шаныраком расположен орнамент в виде обрамленного лентой лаврового венка из двух симметрично расположенных ветвей. Ширина ленты 2 мм. </w:t>
      </w:r>
      <w:r>
        <w:br/>
      </w:r>
      <w:r>
        <w:rPr>
          <w:rFonts w:ascii="Times New Roman"/>
          <w:b w:val="false"/>
          <w:i w:val="false"/>
          <w:color w:val="000000"/>
          <w:sz w:val="28"/>
        </w:rPr>
        <w:t>
</w:t>
      </w:r>
      <w:r>
        <w:rPr>
          <w:rFonts w:ascii="Times New Roman"/>
          <w:b w:val="false"/>
          <w:i w:val="false"/>
          <w:color w:val="000000"/>
          <w:sz w:val="28"/>
        </w:rPr>
        <w:t xml:space="preserve">
      На оборотной стороне медали, в верхней ее части, изображена выполненная в четыре строки надпись: "Шекараны уздiк кузеткенi ушiн". Высота букв 2 мм. Ниже надписи расположено изображение парящего орла. Максимальное расстояние между концами его крыльев 24 мм. </w:t>
      </w:r>
      <w:r>
        <w:br/>
      </w:r>
      <w:r>
        <w:rPr>
          <w:rFonts w:ascii="Times New Roman"/>
          <w:b w:val="false"/>
          <w:i w:val="false"/>
          <w:color w:val="000000"/>
          <w:sz w:val="28"/>
        </w:rPr>
        <w:t>
</w:t>
      </w:r>
      <w:r>
        <w:rPr>
          <w:rFonts w:ascii="Times New Roman"/>
          <w:b w:val="false"/>
          <w:i w:val="false"/>
          <w:color w:val="000000"/>
          <w:sz w:val="28"/>
        </w:rPr>
        <w:t xml:space="preserve">
      Все изображения и надписи выпуклые. </w:t>
      </w:r>
      <w:r>
        <w:br/>
      </w:r>
      <w:r>
        <w:rPr>
          <w:rFonts w:ascii="Times New Roman"/>
          <w:b w:val="false"/>
          <w:i w:val="false"/>
          <w:color w:val="000000"/>
          <w:sz w:val="28"/>
        </w:rPr>
        <w:t>
</w:t>
      </w:r>
      <w:r>
        <w:rPr>
          <w:rFonts w:ascii="Times New Roman"/>
          <w:b w:val="false"/>
          <w:i w:val="false"/>
          <w:color w:val="000000"/>
          <w:sz w:val="28"/>
        </w:rPr>
        <w:t xml:space="preserve">
      Медаль с помощью ушка и кольца крепится к пятиугольной колодке, верхняя часть которой обтянута шелковой муаровой лентой. Размер колодки 28х18 мм, ширина ленты 24 мм. Нижняя часть колодки украшена национальным орнаментом. Вдоль краев справа и слева ленты вертикально расположены продольная голубая окантовка, затем идут, чередуясь, зеленая, желтая, зеленая, желтая, посередине - полоса небесно-голубого цвета. Ширина голубой окантовки, зеленых и желтых полос по 1,5 мм, полосы небесно-голубого цвета - 9 мм. </w:t>
      </w:r>
      <w:r>
        <w:br/>
      </w:r>
      <w:r>
        <w:rPr>
          <w:rFonts w:ascii="Times New Roman"/>
          <w:b w:val="false"/>
          <w:i w:val="false"/>
          <w:color w:val="000000"/>
          <w:sz w:val="28"/>
        </w:rPr>
        <w:t>
</w:t>
      </w:r>
      <w:r>
        <w:rPr>
          <w:rFonts w:ascii="Times New Roman"/>
          <w:b w:val="false"/>
          <w:i w:val="false"/>
          <w:color w:val="000000"/>
          <w:sz w:val="28"/>
        </w:rPr>
        <w:t xml:space="preserve">
      На обороте колодки имеется соответствующее приспособление для крепления к одежде награжденного. </w:t>
      </w:r>
    </w:p>
    <w:bookmarkEnd w:id="11"/>
    <w:bookmarkStart w:name="z37" w:id="12"/>
    <w:p>
      <w:pPr>
        <w:spacing w:after="0"/>
        <w:ind w:left="0"/>
        <w:jc w:val="both"/>
      </w:pPr>
      <w:r>
        <w:rPr>
          <w:rFonts w:ascii="Times New Roman"/>
          <w:b w:val="false"/>
          <w:i w:val="false"/>
          <w:color w:val="000000"/>
          <w:sz w:val="28"/>
        </w:rPr>
        <w:t xml:space="preserve">
              Памятная медаль "Шекараны уздiк кузеткенi ушiн" </w:t>
      </w:r>
    </w:p>
    <w:bookmarkEnd w:id="12"/>
    <w:p>
      <w:pPr>
        <w:spacing w:after="0"/>
        <w:ind w:left="0"/>
        <w:jc w:val="both"/>
      </w:pPr>
      <w:r>
        <w:rPr>
          <w:rFonts w:ascii="Times New Roman"/>
          <w:b w:val="false"/>
          <w:i w:val="false"/>
          <w:color w:val="000000"/>
          <w:sz w:val="28"/>
        </w:rPr>
        <w:t xml:space="preserve">(рисунок медали см. на бумажном варианте)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2002 года N 882 </w:t>
      </w:r>
    </w:p>
    <w:bookmarkStart w:name="z38" w:id="13"/>
    <w:p>
      <w:pPr>
        <w:spacing w:after="0"/>
        <w:ind w:left="0"/>
        <w:jc w:val="both"/>
      </w:pPr>
      <w:r>
        <w:rPr>
          <w:rFonts w:ascii="Times New Roman"/>
          <w:b w:val="false"/>
          <w:i w:val="false"/>
          <w:color w:val="000000"/>
          <w:sz w:val="28"/>
        </w:rPr>
        <w:t xml:space="preserve">
Описание </w:t>
      </w:r>
      <w:r>
        <w:br/>
      </w:r>
      <w:r>
        <w:rPr>
          <w:rFonts w:ascii="Times New Roman"/>
          <w:b w:val="false"/>
          <w:i w:val="false"/>
          <w:color w:val="000000"/>
          <w:sz w:val="28"/>
        </w:rPr>
        <w:t xml:space="preserve">
памятной медали "Казакстан Республикасы Улттык </w:t>
      </w:r>
      <w:r>
        <w:br/>
      </w:r>
      <w:r>
        <w:rPr>
          <w:rFonts w:ascii="Times New Roman"/>
          <w:b w:val="false"/>
          <w:i w:val="false"/>
          <w:color w:val="000000"/>
          <w:sz w:val="28"/>
        </w:rPr>
        <w:t xml:space="preserve">
кауiпсiздiк комитетiнiн ардагерi" </w:t>
      </w:r>
    </w:p>
    <w:bookmarkEnd w:id="13"/>
    <w:bookmarkStart w:name="z39" w:id="14"/>
    <w:p>
      <w:pPr>
        <w:spacing w:after="0"/>
        <w:ind w:left="0"/>
        <w:jc w:val="both"/>
      </w:pPr>
      <w:r>
        <w:rPr>
          <w:rFonts w:ascii="Times New Roman"/>
          <w:b w:val="false"/>
          <w:i w:val="false"/>
          <w:color w:val="000000"/>
          <w:sz w:val="28"/>
        </w:rPr>
        <w:t xml:space="preserve">
      Памятная медаль "Казакстан Республикасы Улттык кауiпсiздiк комитетiнiн ардагерi" (далее - медаль) представляет собой металлический круг (диск) серебристого цвета диаметром 34 мм с объемным изображением эмблемы органов национальной безопасности - круглого щита диаметром 12 мм. На щите изображен выполненный объемно стилизованный шанырак (символизирует дом, государство). Ширина линий на шаныраке 0,6 мм, длина - 9 мм, расстояние между линиями 0,6 мм. Диаметр точек на шаныраке 0,6 мм. </w:t>
      </w:r>
      <w:r>
        <w:br/>
      </w:r>
      <w:r>
        <w:rPr>
          <w:rFonts w:ascii="Times New Roman"/>
          <w:b w:val="false"/>
          <w:i w:val="false"/>
          <w:color w:val="000000"/>
          <w:sz w:val="28"/>
        </w:rPr>
        <w:t>
</w:t>
      </w:r>
      <w:r>
        <w:rPr>
          <w:rFonts w:ascii="Times New Roman"/>
          <w:b w:val="false"/>
          <w:i w:val="false"/>
          <w:color w:val="000000"/>
          <w:sz w:val="28"/>
        </w:rPr>
        <w:t xml:space="preserve">
      Под щитом размещена лента шириной 2,6 мм и длиной 30 мм. На ленте изображена надпись "КАЗАКСТАН". Высота букв 1,7 мм. </w:t>
      </w:r>
      <w:r>
        <w:br/>
      </w:r>
      <w:r>
        <w:rPr>
          <w:rFonts w:ascii="Times New Roman"/>
          <w:b w:val="false"/>
          <w:i w:val="false"/>
          <w:color w:val="000000"/>
          <w:sz w:val="28"/>
        </w:rPr>
        <w:t>
</w:t>
      </w:r>
      <w:r>
        <w:rPr>
          <w:rFonts w:ascii="Times New Roman"/>
          <w:b w:val="false"/>
          <w:i w:val="false"/>
          <w:color w:val="000000"/>
          <w:sz w:val="28"/>
        </w:rPr>
        <w:t xml:space="preserve">
      Над загибами ленты симметрично расположен орнамент в виде листьев тюльпана и распускающегося цветка, символизирующего расцвет государства. </w:t>
      </w:r>
      <w:r>
        <w:br/>
      </w:r>
      <w:r>
        <w:rPr>
          <w:rFonts w:ascii="Times New Roman"/>
          <w:b w:val="false"/>
          <w:i w:val="false"/>
          <w:color w:val="000000"/>
          <w:sz w:val="28"/>
        </w:rPr>
        <w:t>
</w:t>
      </w:r>
      <w:r>
        <w:rPr>
          <w:rFonts w:ascii="Times New Roman"/>
          <w:b w:val="false"/>
          <w:i w:val="false"/>
          <w:color w:val="000000"/>
          <w:sz w:val="28"/>
        </w:rPr>
        <w:t xml:space="preserve">
      В центре под щитом вертикально расположено копье, толщина древка 0,6 мм, высота вершины копья 6 мм. Размеры изображения талисмана у наконечника копья 3,5 х 7 мм. </w:t>
      </w:r>
      <w:r>
        <w:br/>
      </w:r>
      <w:r>
        <w:rPr>
          <w:rFonts w:ascii="Times New Roman"/>
          <w:b w:val="false"/>
          <w:i w:val="false"/>
          <w:color w:val="000000"/>
          <w:sz w:val="28"/>
        </w:rPr>
        <w:t>
</w:t>
      </w:r>
      <w:r>
        <w:rPr>
          <w:rFonts w:ascii="Times New Roman"/>
          <w:b w:val="false"/>
          <w:i w:val="false"/>
          <w:color w:val="000000"/>
          <w:sz w:val="28"/>
        </w:rPr>
        <w:t xml:space="preserve">
      Медаль по диаметру имеет выступающий бортик высотой 1 мм и шириной 1,5 мм. Вдоль бортика по часовой стрелке текст "Улттык кауiпсiздiк комитетiнiн ардагерi". Высота букв 1,2 мм. Текст выполнен объемно. Под эмблемой КНБ расположена объемная лавровая ветвь (символизирует долг, славу, доблесть). Ее размеры 23 х 5 мм. </w:t>
      </w:r>
      <w:r>
        <w:br/>
      </w:r>
      <w:r>
        <w:rPr>
          <w:rFonts w:ascii="Times New Roman"/>
          <w:b w:val="false"/>
          <w:i w:val="false"/>
          <w:color w:val="000000"/>
          <w:sz w:val="28"/>
        </w:rPr>
        <w:t>
</w:t>
      </w:r>
      <w:r>
        <w:rPr>
          <w:rFonts w:ascii="Times New Roman"/>
          <w:b w:val="false"/>
          <w:i w:val="false"/>
          <w:color w:val="000000"/>
          <w:sz w:val="28"/>
        </w:rPr>
        <w:t xml:space="preserve">
      Медаль с помощью ушка и кольца крепится к шестиугольной колодке, обтянутой шелковой тканью серого цвета с двумя полосками синего цвета. Высота колодки 55 мм, ширина 34 мм. Ширина полосок 3 мм, расстояние между полосками 10 мм, между краем колодки и полосками - по 9 мм. </w:t>
      </w:r>
      <w:r>
        <w:br/>
      </w:r>
      <w:r>
        <w:rPr>
          <w:rFonts w:ascii="Times New Roman"/>
          <w:b w:val="false"/>
          <w:i w:val="false"/>
          <w:color w:val="000000"/>
          <w:sz w:val="28"/>
        </w:rPr>
        <w:t>
</w:t>
      </w:r>
      <w:r>
        <w:rPr>
          <w:rFonts w:ascii="Times New Roman"/>
          <w:b w:val="false"/>
          <w:i w:val="false"/>
          <w:color w:val="000000"/>
          <w:sz w:val="28"/>
        </w:rPr>
        <w:t xml:space="preserve">
      На обороте колодки имеется соответствующее приспособление для крепления к одежде награжденного. </w:t>
      </w:r>
    </w:p>
    <w:bookmarkEnd w:id="14"/>
    <w:bookmarkStart w:name="z46" w:id="15"/>
    <w:p>
      <w:pPr>
        <w:spacing w:after="0"/>
        <w:ind w:left="0"/>
        <w:jc w:val="both"/>
      </w:pPr>
      <w:r>
        <w:rPr>
          <w:rFonts w:ascii="Times New Roman"/>
          <w:b w:val="false"/>
          <w:i w:val="false"/>
          <w:color w:val="000000"/>
          <w:sz w:val="28"/>
        </w:rPr>
        <w:t xml:space="preserve">
Памятная медаль "Казакстан Республикасы Улттык </w:t>
      </w:r>
      <w:r>
        <w:br/>
      </w:r>
      <w:r>
        <w:rPr>
          <w:rFonts w:ascii="Times New Roman"/>
          <w:b w:val="false"/>
          <w:i w:val="false"/>
          <w:color w:val="000000"/>
          <w:sz w:val="28"/>
        </w:rPr>
        <w:t xml:space="preserve">
кауiпсiздiк комитетiнiн ардагерi" </w:t>
      </w:r>
    </w:p>
    <w:bookmarkEnd w:id="15"/>
    <w:p>
      <w:pPr>
        <w:spacing w:after="0"/>
        <w:ind w:left="0"/>
        <w:jc w:val="both"/>
      </w:pPr>
      <w:r>
        <w:rPr>
          <w:rFonts w:ascii="Times New Roman"/>
          <w:b w:val="false"/>
          <w:i w:val="false"/>
          <w:color w:val="000000"/>
          <w:sz w:val="28"/>
        </w:rPr>
        <w:t xml:space="preserve">(рисунок медали см. на бумажном варианте)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2002 года N 882 </w:t>
      </w:r>
    </w:p>
    <w:bookmarkStart w:name="z47" w:id="16"/>
    <w:p>
      <w:pPr>
        <w:spacing w:after="0"/>
        <w:ind w:left="0"/>
        <w:jc w:val="both"/>
      </w:pPr>
      <w:r>
        <w:rPr>
          <w:rFonts w:ascii="Times New Roman"/>
          <w:b w:val="false"/>
          <w:i w:val="false"/>
          <w:color w:val="000000"/>
          <w:sz w:val="28"/>
        </w:rPr>
        <w:t xml:space="preserve">
Описание </w:t>
      </w:r>
      <w:r>
        <w:br/>
      </w:r>
      <w:r>
        <w:rPr>
          <w:rFonts w:ascii="Times New Roman"/>
          <w:b w:val="false"/>
          <w:i w:val="false"/>
          <w:color w:val="000000"/>
          <w:sz w:val="28"/>
        </w:rPr>
        <w:t xml:space="preserve">
нагрудного специального знака "УКК-КНБ- </w:t>
      </w:r>
      <w:r>
        <w:br/>
      </w:r>
      <w:r>
        <w:rPr>
          <w:rFonts w:ascii="Times New Roman"/>
          <w:b w:val="false"/>
          <w:i w:val="false"/>
          <w:color w:val="000000"/>
          <w:sz w:val="28"/>
        </w:rPr>
        <w:t xml:space="preserve">
Казакстан" третьей, второй и первой степени </w:t>
      </w:r>
    </w:p>
    <w:bookmarkEnd w:id="16"/>
    <w:bookmarkStart w:name="z48" w:id="17"/>
    <w:p>
      <w:pPr>
        <w:spacing w:after="0"/>
        <w:ind w:left="0"/>
        <w:jc w:val="both"/>
      </w:pPr>
      <w:r>
        <w:rPr>
          <w:rFonts w:ascii="Times New Roman"/>
          <w:b w:val="false"/>
          <w:i w:val="false"/>
          <w:color w:val="000000"/>
          <w:sz w:val="28"/>
        </w:rPr>
        <w:t xml:space="preserve">
      Нагрудный специальный знак "УКК-КНБ-Казакстан" (далее - знак) представляет собой восьмиконечную звезду с выпуклыми гранеными вершинами, окаймленную объемно выступающим бортиком (1 степени - золотистого цвета, 2 степени - серебристого, 3 степени - бронзового). Диаметр по вершинам звезды 35 мм, ширина граней 1 мм. Общий фон звезды покрыт эмалью василькового цвета. В центре звезды размещен круглый щит диаметром 22 мм, цвет которого соответствует цвету объемно выступающего бортика. </w:t>
      </w:r>
      <w:r>
        <w:br/>
      </w:r>
      <w:r>
        <w:rPr>
          <w:rFonts w:ascii="Times New Roman"/>
          <w:b w:val="false"/>
          <w:i w:val="false"/>
          <w:color w:val="000000"/>
          <w:sz w:val="28"/>
        </w:rPr>
        <w:t>
</w:t>
      </w:r>
      <w:r>
        <w:rPr>
          <w:rFonts w:ascii="Times New Roman"/>
          <w:b w:val="false"/>
          <w:i w:val="false"/>
          <w:color w:val="000000"/>
          <w:sz w:val="28"/>
        </w:rPr>
        <w:t xml:space="preserve">
      Щит накладной имеет объемную форму с вкраплениями эмали василькового цвета в центре и окаймлен двумя объемными выпуклыми бортиками, между которыми расположена надпись: в виде сокращений "УКК" (Улттык кауiпсiздiк комитетi), "КНБ" (Комитет национальной безопасности) и слова "КАЗАКСТАН". Высота букв 1,5 мм, расстояние между бортиками 3 мм. Тексты разделены между собой объемными выпуклыми точками, определяющими самостоятельность каждой надписи. Цвет букв и точек зависит от степени знака. </w:t>
      </w:r>
      <w:r>
        <w:br/>
      </w:r>
      <w:r>
        <w:rPr>
          <w:rFonts w:ascii="Times New Roman"/>
          <w:b w:val="false"/>
          <w:i w:val="false"/>
          <w:color w:val="000000"/>
          <w:sz w:val="28"/>
        </w:rPr>
        <w:t>
</w:t>
      </w:r>
      <w:r>
        <w:rPr>
          <w:rFonts w:ascii="Times New Roman"/>
          <w:b w:val="false"/>
          <w:i w:val="false"/>
          <w:color w:val="000000"/>
          <w:sz w:val="28"/>
        </w:rPr>
        <w:t xml:space="preserve">
      В центральной части щита размещено выполненное объемно накладное изображение сидящего, зорко оглядывающегося орла (символ стража интересов государства). Голова орла повернута влево. Изображение орла выполняется: 1 степени - золотистым цветом, 2 степени - серебристым, 3 степени - бронзовым. Размеры изображения орла 18 x 6 мм. </w:t>
      </w:r>
      <w:r>
        <w:br/>
      </w:r>
      <w:r>
        <w:rPr>
          <w:rFonts w:ascii="Times New Roman"/>
          <w:b w:val="false"/>
          <w:i w:val="false"/>
          <w:color w:val="000000"/>
          <w:sz w:val="28"/>
        </w:rPr>
        <w:t>
</w:t>
      </w:r>
      <w:r>
        <w:rPr>
          <w:rFonts w:ascii="Times New Roman"/>
          <w:b w:val="false"/>
          <w:i w:val="false"/>
          <w:color w:val="000000"/>
          <w:sz w:val="28"/>
        </w:rPr>
        <w:t xml:space="preserve">
      Знак с помощью ушка и кольца крепится к колодке прямоугольной формы размером 26 х 16 мм. Посередине колодки имеется прямоугольник размером 22 х 10 мм, окрашенный эмалью василькового цвета, на котором расположено изображение эмблемы органов национальной безопасности диаметром 8 мм. Цвет колодки и эмблемы на ней зависит от степени знака. </w:t>
      </w:r>
      <w:r>
        <w:br/>
      </w:r>
      <w:r>
        <w:rPr>
          <w:rFonts w:ascii="Times New Roman"/>
          <w:b w:val="false"/>
          <w:i w:val="false"/>
          <w:color w:val="000000"/>
          <w:sz w:val="28"/>
        </w:rPr>
        <w:t>
</w:t>
      </w:r>
      <w:r>
        <w:rPr>
          <w:rFonts w:ascii="Times New Roman"/>
          <w:b w:val="false"/>
          <w:i w:val="false"/>
          <w:color w:val="000000"/>
          <w:sz w:val="28"/>
        </w:rPr>
        <w:t xml:space="preserve">
      Знак и колодка выполняются из сплава типа томпак или медно- никелевого. Фон под текстом тонируется. На оборотной стороне колодки имеется соответствующее приспособление для крепления к одежде награжденного. </w:t>
      </w:r>
    </w:p>
    <w:bookmarkEnd w:id="17"/>
    <w:bookmarkStart w:name="z53" w:id="18"/>
    <w:p>
      <w:pPr>
        <w:spacing w:after="0"/>
        <w:ind w:left="0"/>
        <w:jc w:val="both"/>
      </w:pPr>
      <w:r>
        <w:rPr>
          <w:rFonts w:ascii="Times New Roman"/>
          <w:b w:val="false"/>
          <w:i w:val="false"/>
          <w:color w:val="000000"/>
          <w:sz w:val="28"/>
        </w:rPr>
        <w:t xml:space="preserve">
Нагрудный специальный знак "УКК-КНБ-Казакстан" </w:t>
      </w:r>
    </w:p>
    <w:bookmarkEnd w:id="18"/>
    <w:p>
      <w:pPr>
        <w:spacing w:after="0"/>
        <w:ind w:left="0"/>
        <w:jc w:val="both"/>
      </w:pPr>
      <w:r>
        <w:rPr>
          <w:rFonts w:ascii="Times New Roman"/>
          <w:b w:val="false"/>
          <w:i w:val="false"/>
          <w:color w:val="000000"/>
          <w:sz w:val="28"/>
        </w:rPr>
        <w:t xml:space="preserve">(рисунок знака см. на бумажном варианте) </w:t>
      </w:r>
    </w:p>
    <w:p>
      <w:pPr>
        <w:spacing w:after="0"/>
        <w:ind w:left="0"/>
        <w:jc w:val="both"/>
      </w:pPr>
      <w:r>
        <w:rPr>
          <w:rFonts w:ascii="Times New Roman"/>
          <w:b w:val="false"/>
          <w:i w:val="false"/>
          <w:color w:val="000000"/>
          <w:sz w:val="28"/>
        </w:rPr>
        <w:t xml:space="preserve">(Специалисты: Склярова И.В., Абрамова Т.М.)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