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9c58" w14:textId="8689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агропродовольственной программе Республики Казахстан на 2003 - 2005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5 июня 2002 года № 889. Утратил силу Указом Президента Республики Казахстан от 18 июня 2009 года № 829</w:t>
      </w:r>
    </w:p>
    <w:p>
      <w:pPr>
        <w:spacing w:after="0"/>
        <w:ind w:left="0"/>
        <w:jc w:val="both"/>
      </w:pPr>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республиканской печати </w:t>
      </w:r>
      <w:r>
        <w:br/>
      </w:r>
      <w:r>
        <w:rPr>
          <w:rFonts w:ascii="Times New Roman"/>
          <w:b w:val="false"/>
          <w:i w:val="false"/>
          <w:color w:val="000000"/>
          <w:sz w:val="28"/>
        </w:rPr>
        <w:t xml:space="preserve">
                                                 в изложении </w:t>
      </w:r>
    </w:p>
    <w:bookmarkStart w:name="z2" w:id="0"/>
    <w:p>
      <w:pPr>
        <w:spacing w:after="0"/>
        <w:ind w:left="0"/>
        <w:jc w:val="both"/>
      </w:pP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постановляю: </w:t>
      </w:r>
      <w:r>
        <w:br/>
      </w:r>
      <w:r>
        <w:rPr>
          <w:rFonts w:ascii="Times New Roman"/>
          <w:b w:val="false"/>
          <w:i w:val="false"/>
          <w:color w:val="000000"/>
          <w:sz w:val="28"/>
        </w:rPr>
        <w:t xml:space="preserve">
      1. Утвердить прилагаемую Государственную агропродовольственную программу Республики Казахстан на 20032005 годы (далее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xml:space="preserve">
      3. Всем министерствам, агентствам, ведомствам и акимам областей, задействованным в Программе, принять меры по ее реализации. </w:t>
      </w:r>
      <w:r>
        <w:br/>
      </w:r>
      <w:r>
        <w:rPr>
          <w:rFonts w:ascii="Times New Roman"/>
          <w:b w:val="false"/>
          <w:i w:val="false"/>
          <w:color w:val="000000"/>
          <w:sz w:val="28"/>
        </w:rPr>
        <w:t xml:space="preserve">
      4. Контроль и координацию по обеспечению выполнения Программы возложить на Министерство сельского хозяйства Республики Казахстан. </w:t>
      </w:r>
      <w:r>
        <w:br/>
      </w:r>
      <w:r>
        <w:rPr>
          <w:rFonts w:ascii="Times New Roman"/>
          <w:b w:val="false"/>
          <w:i w:val="false"/>
          <w:color w:val="000000"/>
          <w:sz w:val="28"/>
        </w:rPr>
        <w:t xml:space="preserve">
      5. Настоящий Указ вступает в силу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2002 года N 889 </w:t>
      </w:r>
    </w:p>
    <w:p>
      <w:pPr>
        <w:spacing w:after="0"/>
        <w:ind w:left="0"/>
        <w:jc w:val="left"/>
      </w:pPr>
      <w:r>
        <w:rPr>
          <w:rFonts w:ascii="Times New Roman"/>
          <w:b/>
          <w:i w:val="false"/>
          <w:color w:val="000000"/>
        </w:rPr>
        <w:t xml:space="preserve">      Государственная агропродовольственная программа </w:t>
      </w:r>
      <w:r>
        <w:br/>
      </w:r>
      <w:r>
        <w:rPr>
          <w:rFonts w:ascii="Times New Roman"/>
          <w:b/>
          <w:i w:val="false"/>
          <w:color w:val="000000"/>
        </w:rPr>
        <w:t xml:space="preserve">
Республики Казахстан </w:t>
      </w:r>
      <w:r>
        <w:br/>
      </w:r>
      <w:r>
        <w:rPr>
          <w:rFonts w:ascii="Times New Roman"/>
          <w:b/>
          <w:i w:val="false"/>
          <w:color w:val="000000"/>
        </w:rPr>
        <w:t xml:space="preserve">
на 2003-2005 годы  Паспорт </w:t>
      </w:r>
    </w:p>
    <w:p>
      <w:pPr>
        <w:spacing w:after="0"/>
        <w:ind w:left="0"/>
        <w:jc w:val="both"/>
      </w:pPr>
      <w:r>
        <w:rPr>
          <w:rFonts w:ascii="Times New Roman"/>
          <w:b w:val="false"/>
          <w:i w:val="false"/>
          <w:color w:val="000000"/>
          <w:sz w:val="28"/>
        </w:rPr>
        <w:t xml:space="preserve">     Наименование  Государственная агропродовольственная программа </w:t>
      </w:r>
      <w:r>
        <w:br/>
      </w:r>
      <w:r>
        <w:rPr>
          <w:rFonts w:ascii="Times New Roman"/>
          <w:b w:val="false"/>
          <w:i w:val="false"/>
          <w:color w:val="000000"/>
          <w:sz w:val="28"/>
        </w:rPr>
        <w:t xml:space="preserve">
              Республики Казахстан на 2003-2005 годы </w:t>
      </w:r>
      <w:r>
        <w:br/>
      </w:r>
      <w:r>
        <w:rPr>
          <w:rFonts w:ascii="Times New Roman"/>
          <w:b w:val="false"/>
          <w:i w:val="false"/>
          <w:color w:val="000000"/>
          <w:sz w:val="28"/>
        </w:rPr>
        <w:t xml:space="preserve">
Основание     Послание Президента Республики Казахстан </w:t>
      </w:r>
      <w:r>
        <w:br/>
      </w:r>
      <w:r>
        <w:rPr>
          <w:rFonts w:ascii="Times New Roman"/>
          <w:b w:val="false"/>
          <w:i w:val="false"/>
          <w:color w:val="000000"/>
          <w:sz w:val="28"/>
        </w:rPr>
        <w:t xml:space="preserve">
              Назарбаева Н.А. народу Казахстана                    </w:t>
      </w:r>
      <w:r>
        <w:br/>
      </w:r>
      <w:r>
        <w:rPr>
          <w:rFonts w:ascii="Times New Roman"/>
          <w:b w:val="false"/>
          <w:i w:val="false"/>
          <w:color w:val="000000"/>
          <w:sz w:val="28"/>
        </w:rPr>
        <w:t>
</w:t>
      </w:r>
      <w:r>
        <w:rPr>
          <w:rFonts w:ascii="Times New Roman"/>
          <w:b w:val="false"/>
          <w:i w:val="false"/>
          <w:color w:val="000000"/>
          <w:sz w:val="28"/>
        </w:rPr>
        <w:t xml:space="preserve">              K022003_ </w:t>
      </w:r>
      <w:r>
        <w:rPr>
          <w:rFonts w:ascii="Times New Roman"/>
          <w:b w:val="false"/>
          <w:i w:val="false"/>
          <w:color w:val="000000"/>
          <w:sz w:val="28"/>
        </w:rPr>
        <w:t xml:space="preserve">  "Об основных направлениях внутренней и      </w:t>
      </w:r>
      <w:r>
        <w:br/>
      </w:r>
      <w:r>
        <w:rPr>
          <w:rFonts w:ascii="Times New Roman"/>
          <w:b w:val="false"/>
          <w:i w:val="false"/>
          <w:color w:val="000000"/>
          <w:sz w:val="28"/>
        </w:rPr>
        <w:t xml:space="preserve">
              внешней политики на 2003 год"  </w:t>
      </w:r>
      <w:r>
        <w:br/>
      </w:r>
      <w:r>
        <w:rPr>
          <w:rFonts w:ascii="Times New Roman"/>
          <w:b w:val="false"/>
          <w:i w:val="false"/>
          <w:color w:val="000000"/>
          <w:sz w:val="28"/>
        </w:rPr>
        <w:t xml:space="preserve">
Основной      Министерство сельского хозяйства Республики Казахстан </w:t>
      </w:r>
      <w:r>
        <w:br/>
      </w:r>
      <w:r>
        <w:rPr>
          <w:rFonts w:ascii="Times New Roman"/>
          <w:b w:val="false"/>
          <w:i w:val="false"/>
          <w:color w:val="000000"/>
          <w:sz w:val="28"/>
        </w:rPr>
        <w:t xml:space="preserve">
разработчик </w:t>
      </w:r>
      <w:r>
        <w:br/>
      </w:r>
      <w:r>
        <w:rPr>
          <w:rFonts w:ascii="Times New Roman"/>
          <w:b w:val="false"/>
          <w:i w:val="false"/>
          <w:color w:val="000000"/>
          <w:sz w:val="28"/>
        </w:rPr>
        <w:t xml:space="preserve">
Цель          Обеспечение продовольственной безопасности           </w:t>
      </w:r>
      <w:r>
        <w:br/>
      </w:r>
      <w:r>
        <w:rPr>
          <w:rFonts w:ascii="Times New Roman"/>
          <w:b w:val="false"/>
          <w:i w:val="false"/>
          <w:color w:val="000000"/>
          <w:sz w:val="28"/>
        </w:rPr>
        <w:t xml:space="preserve">
              Казахстана на основе формирования эффективной        </w:t>
      </w:r>
      <w:r>
        <w:br/>
      </w:r>
      <w:r>
        <w:rPr>
          <w:rFonts w:ascii="Times New Roman"/>
          <w:b w:val="false"/>
          <w:i w:val="false"/>
          <w:color w:val="000000"/>
          <w:sz w:val="28"/>
        </w:rPr>
        <w:t xml:space="preserve">
              системы агропромышленного комплекса и производства   </w:t>
      </w:r>
      <w:r>
        <w:br/>
      </w:r>
      <w:r>
        <w:rPr>
          <w:rFonts w:ascii="Times New Roman"/>
          <w:b w:val="false"/>
          <w:i w:val="false"/>
          <w:color w:val="000000"/>
          <w:sz w:val="28"/>
        </w:rPr>
        <w:t xml:space="preserve">
              конкурентоспособной продукции </w:t>
      </w:r>
      <w:r>
        <w:br/>
      </w:r>
      <w:r>
        <w:rPr>
          <w:rFonts w:ascii="Times New Roman"/>
          <w:b w:val="false"/>
          <w:i w:val="false"/>
          <w:color w:val="000000"/>
          <w:sz w:val="28"/>
        </w:rPr>
        <w:t xml:space="preserve">
Задачи        Для достижения цели Программы предусматривается      </w:t>
      </w:r>
      <w:r>
        <w:br/>
      </w:r>
      <w:r>
        <w:rPr>
          <w:rFonts w:ascii="Times New Roman"/>
          <w:b w:val="false"/>
          <w:i w:val="false"/>
          <w:color w:val="000000"/>
          <w:sz w:val="28"/>
        </w:rPr>
        <w:t xml:space="preserve">
              решить следующие задачи: </w:t>
      </w:r>
      <w:r>
        <w:br/>
      </w:r>
      <w:r>
        <w:rPr>
          <w:rFonts w:ascii="Times New Roman"/>
          <w:b w:val="false"/>
          <w:i w:val="false"/>
          <w:color w:val="000000"/>
          <w:sz w:val="28"/>
        </w:rPr>
        <w:t xml:space="preserve">
              обеспечение продовольственной безопасности страны; </w:t>
      </w:r>
      <w:r>
        <w:br/>
      </w:r>
      <w:r>
        <w:rPr>
          <w:rFonts w:ascii="Times New Roman"/>
          <w:b w:val="false"/>
          <w:i w:val="false"/>
          <w:color w:val="000000"/>
          <w:sz w:val="28"/>
        </w:rPr>
        <w:t xml:space="preserve">
              формирование эффективной системы агробизнеса; </w:t>
      </w:r>
      <w:r>
        <w:br/>
      </w:r>
      <w:r>
        <w:rPr>
          <w:rFonts w:ascii="Times New Roman"/>
          <w:b w:val="false"/>
          <w:i w:val="false"/>
          <w:color w:val="000000"/>
          <w:sz w:val="28"/>
        </w:rPr>
        <w:t xml:space="preserve">
              увеличение объемов продаж сельскохозяйственной       </w:t>
      </w:r>
      <w:r>
        <w:br/>
      </w:r>
      <w:r>
        <w:rPr>
          <w:rFonts w:ascii="Times New Roman"/>
          <w:b w:val="false"/>
          <w:i w:val="false"/>
          <w:color w:val="000000"/>
          <w:sz w:val="28"/>
        </w:rPr>
        <w:t xml:space="preserve">
              продукции и продуктов ее переработки на внутренних и </w:t>
      </w:r>
      <w:r>
        <w:br/>
      </w:r>
      <w:r>
        <w:rPr>
          <w:rFonts w:ascii="Times New Roman"/>
          <w:b w:val="false"/>
          <w:i w:val="false"/>
          <w:color w:val="000000"/>
          <w:sz w:val="28"/>
        </w:rPr>
        <w:t xml:space="preserve">
              внешних рынках; </w:t>
      </w:r>
      <w:r>
        <w:br/>
      </w:r>
      <w:r>
        <w:rPr>
          <w:rFonts w:ascii="Times New Roman"/>
          <w:b w:val="false"/>
          <w:i w:val="false"/>
          <w:color w:val="000000"/>
          <w:sz w:val="28"/>
        </w:rPr>
        <w:t xml:space="preserve">
              рационализация мер государственной поддержки         </w:t>
      </w:r>
      <w:r>
        <w:br/>
      </w:r>
      <w:r>
        <w:rPr>
          <w:rFonts w:ascii="Times New Roman"/>
          <w:b w:val="false"/>
          <w:i w:val="false"/>
          <w:color w:val="000000"/>
          <w:sz w:val="28"/>
        </w:rPr>
        <w:t xml:space="preserve">
              сельскохозяйственного производства </w:t>
      </w:r>
      <w:r>
        <w:br/>
      </w:r>
      <w:r>
        <w:rPr>
          <w:rFonts w:ascii="Times New Roman"/>
          <w:b w:val="false"/>
          <w:i w:val="false"/>
          <w:color w:val="000000"/>
          <w:sz w:val="28"/>
        </w:rPr>
        <w:t xml:space="preserve">
Основные      Повышение устойчивости системы обеспечения </w:t>
      </w:r>
      <w:r>
        <w:br/>
      </w:r>
      <w:r>
        <w:rPr>
          <w:rFonts w:ascii="Times New Roman"/>
          <w:b w:val="false"/>
          <w:i w:val="false"/>
          <w:color w:val="000000"/>
          <w:sz w:val="28"/>
        </w:rPr>
        <w:t xml:space="preserve">
приоритеты    продовольственной безопасности страны, формирование  </w:t>
      </w:r>
      <w:r>
        <w:br/>
      </w:r>
      <w:r>
        <w:rPr>
          <w:rFonts w:ascii="Times New Roman"/>
          <w:b w:val="false"/>
          <w:i w:val="false"/>
          <w:color w:val="000000"/>
          <w:sz w:val="28"/>
        </w:rPr>
        <w:t xml:space="preserve">
              эффективной системы агробизнеса, повышение           </w:t>
      </w:r>
      <w:r>
        <w:br/>
      </w:r>
      <w:r>
        <w:rPr>
          <w:rFonts w:ascii="Times New Roman"/>
          <w:b w:val="false"/>
          <w:i w:val="false"/>
          <w:color w:val="000000"/>
          <w:sz w:val="28"/>
        </w:rPr>
        <w:t xml:space="preserve">
              конкурентоспособности отечественной продукции и      </w:t>
      </w:r>
      <w:r>
        <w:br/>
      </w:r>
      <w:r>
        <w:rPr>
          <w:rFonts w:ascii="Times New Roman"/>
          <w:b w:val="false"/>
          <w:i w:val="false"/>
          <w:color w:val="000000"/>
          <w:sz w:val="28"/>
        </w:rPr>
        <w:t xml:space="preserve">
              наращивание объемов продаж как на внутреннем, так и  </w:t>
      </w:r>
      <w:r>
        <w:br/>
      </w:r>
      <w:r>
        <w:rPr>
          <w:rFonts w:ascii="Times New Roman"/>
          <w:b w:val="false"/>
          <w:i w:val="false"/>
          <w:color w:val="000000"/>
          <w:sz w:val="28"/>
        </w:rPr>
        <w:t xml:space="preserve">
              на внешнем рынке, снижение уровня импорта            </w:t>
      </w:r>
      <w:r>
        <w:br/>
      </w:r>
      <w:r>
        <w:rPr>
          <w:rFonts w:ascii="Times New Roman"/>
          <w:b w:val="false"/>
          <w:i w:val="false"/>
          <w:color w:val="000000"/>
          <w:sz w:val="28"/>
        </w:rPr>
        <w:t xml:space="preserve">
              продовольствия, рационализация мер </w:t>
      </w:r>
      <w:r>
        <w:br/>
      </w:r>
      <w:r>
        <w:rPr>
          <w:rFonts w:ascii="Times New Roman"/>
          <w:b w:val="false"/>
          <w:i w:val="false"/>
          <w:color w:val="000000"/>
          <w:sz w:val="28"/>
        </w:rPr>
        <w:t xml:space="preserve">
              государственной поддержки сельскохозяйственного      </w:t>
      </w:r>
      <w:r>
        <w:br/>
      </w:r>
      <w:r>
        <w:rPr>
          <w:rFonts w:ascii="Times New Roman"/>
          <w:b w:val="false"/>
          <w:i w:val="false"/>
          <w:color w:val="000000"/>
          <w:sz w:val="28"/>
        </w:rPr>
        <w:t xml:space="preserve">
              производства, оптимизация государственного           </w:t>
      </w:r>
      <w:r>
        <w:br/>
      </w:r>
      <w:r>
        <w:rPr>
          <w:rFonts w:ascii="Times New Roman"/>
          <w:b w:val="false"/>
          <w:i w:val="false"/>
          <w:color w:val="000000"/>
          <w:sz w:val="28"/>
        </w:rPr>
        <w:t xml:space="preserve">
              управления агропродовольственным комплексом </w:t>
      </w:r>
      <w:r>
        <w:br/>
      </w:r>
      <w:r>
        <w:rPr>
          <w:rFonts w:ascii="Times New Roman"/>
          <w:b w:val="false"/>
          <w:i w:val="false"/>
          <w:color w:val="000000"/>
          <w:sz w:val="28"/>
        </w:rPr>
        <w:t xml:space="preserve">
Источники     Средства республиканского и местных бюджетов, </w:t>
      </w:r>
      <w:r>
        <w:br/>
      </w:r>
      <w:r>
        <w:rPr>
          <w:rFonts w:ascii="Times New Roman"/>
          <w:b w:val="false"/>
          <w:i w:val="false"/>
          <w:color w:val="000000"/>
          <w:sz w:val="28"/>
        </w:rPr>
        <w:t xml:space="preserve">
финансиро-    средства внебюджетных источников (заемные средства,  </w:t>
      </w:r>
      <w:r>
        <w:br/>
      </w:r>
      <w:r>
        <w:rPr>
          <w:rFonts w:ascii="Times New Roman"/>
          <w:b w:val="false"/>
          <w:i w:val="false"/>
          <w:color w:val="000000"/>
          <w:sz w:val="28"/>
        </w:rPr>
        <w:t xml:space="preserve">
вания         прямые инвестиции, гранты и средства других          </w:t>
      </w:r>
      <w:r>
        <w:br/>
      </w:r>
      <w:r>
        <w:rPr>
          <w:rFonts w:ascii="Times New Roman"/>
          <w:b w:val="false"/>
          <w:i w:val="false"/>
          <w:color w:val="000000"/>
          <w:sz w:val="28"/>
        </w:rPr>
        <w:t xml:space="preserve">
              финансовых институтов) </w:t>
      </w:r>
      <w:r>
        <w:br/>
      </w:r>
      <w:r>
        <w:rPr>
          <w:rFonts w:ascii="Times New Roman"/>
          <w:b w:val="false"/>
          <w:i w:val="false"/>
          <w:color w:val="000000"/>
          <w:sz w:val="28"/>
        </w:rPr>
        <w:t xml:space="preserve">
Ожидаемый     Достижение динамичного роста экономики </w:t>
      </w:r>
      <w:r>
        <w:br/>
      </w:r>
      <w:r>
        <w:rPr>
          <w:rFonts w:ascii="Times New Roman"/>
          <w:b w:val="false"/>
          <w:i w:val="false"/>
          <w:color w:val="000000"/>
          <w:sz w:val="28"/>
        </w:rPr>
        <w:t xml:space="preserve">
конечный      отрасли, обеспечивающего повышение уровня жизни      </w:t>
      </w:r>
      <w:r>
        <w:br/>
      </w:r>
      <w:r>
        <w:rPr>
          <w:rFonts w:ascii="Times New Roman"/>
          <w:b w:val="false"/>
          <w:i w:val="false"/>
          <w:color w:val="000000"/>
          <w:sz w:val="28"/>
        </w:rPr>
        <w:t xml:space="preserve">
результат от  населения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w:t>
      </w:r>
      <w:r>
        <w:br/>
      </w:r>
      <w:r>
        <w:rPr>
          <w:rFonts w:ascii="Times New Roman"/>
          <w:b w:val="false"/>
          <w:i w:val="false"/>
          <w:color w:val="000000"/>
          <w:sz w:val="28"/>
        </w:rPr>
        <w:t xml:space="preserve">
  Срок реализации       2003-2005 годы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Введение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Агропродовольственный сектор, переживший период жесткого кризиса, вызванного развалом старых и формированием новых производственных отношений, за последние годы сумел стабилизироваться. Доля сельскохозяйственного производства в объеме ВВП страны определилась на уровне 8,5% (в 2000 г. 8,1%, в 2001 г. - 8,7%)* и ежегодно, начиная с 1999 года, объемы производства валовой продукции сельского хозяйства увеличиваются в среднем на 13,6%. Отрасль в целом демонстрирует положительные финансовые результаты: в 2000 г. получена прибыль в сумме 4,3 млрд. тг., в 2001 г. ожидается прибыль в сумме 7,8 млрд. тг. В основном они обусловлены прибылью в растениеводстве. Доходность животноводства пока неустойчива, в 2000 году получен убыток, в 2001 году ожидается прибыль. </w:t>
      </w:r>
      <w:r>
        <w:br/>
      </w:r>
      <w:r>
        <w:rPr>
          <w:rFonts w:ascii="Times New Roman"/>
          <w:b w:val="false"/>
          <w:i w:val="false"/>
          <w:color w:val="000000"/>
          <w:sz w:val="28"/>
        </w:rPr>
        <w:t xml:space="preserve">
      *) за 2001 год - оперативные данные </w:t>
      </w:r>
      <w:r>
        <w:br/>
      </w:r>
      <w:r>
        <w:rPr>
          <w:rFonts w:ascii="Times New Roman"/>
          <w:b w:val="false"/>
          <w:i w:val="false"/>
          <w:color w:val="000000"/>
          <w:sz w:val="28"/>
        </w:rPr>
        <w:t xml:space="preserve">
      Отрасль сейчас находится на пороге нового этапа, который должен обеспечить ее эффективное развитие в условиях открытой экономики и мировой системы торговли продуктами питания и сельскохозяйственной продукцией. </w:t>
      </w:r>
      <w:r>
        <w:br/>
      </w:r>
      <w:r>
        <w:rPr>
          <w:rFonts w:ascii="Times New Roman"/>
          <w:b w:val="false"/>
          <w:i w:val="false"/>
          <w:color w:val="000000"/>
          <w:sz w:val="28"/>
        </w:rPr>
        <w:t xml:space="preserve">
      Логика дальнейших экономических преобразований требует перехода на новое качество роста в аграрной сфере, связанное с формированием рациональной структуры агробизнеса, повышением уровня агротехнологий, переходом к маркетинговой стратегии сельхозпроизводства, импортозамещению на внутреннем рынке, активизации экспорта в страны ближнего и дальнего зарубежья. </w:t>
      </w:r>
      <w:r>
        <w:br/>
      </w:r>
      <w:r>
        <w:rPr>
          <w:rFonts w:ascii="Times New Roman"/>
          <w:b w:val="false"/>
          <w:i w:val="false"/>
          <w:color w:val="000000"/>
          <w:sz w:val="28"/>
        </w:rPr>
        <w:t xml:space="preserve">
      Большую проблему представляет оценка общего баланса преимуществ и затрат, связанных с присоединением Казахстана к ВТО. Главная задача - исключить ущемление прав в международной торговле и обеспечить реальное улучшение доступа на мировые рынки товаров и услуг, сохранив при этом продовольственную безопасность и возможность эффективного развития аграрного сектора страны. </w:t>
      </w:r>
      <w:r>
        <w:br/>
      </w:r>
      <w:r>
        <w:rPr>
          <w:rFonts w:ascii="Times New Roman"/>
          <w:b w:val="false"/>
          <w:i w:val="false"/>
          <w:color w:val="000000"/>
          <w:sz w:val="28"/>
        </w:rPr>
        <w:t xml:space="preserve">
      Развитие агропромышленного комплекса будет происходить в соответствии с закономерностями рыночно ориентированной экономики, поэтому приоритетными должны стать показатели эффективности производства, конкурентоспособности отечественных продуктов питания, соответствия их качества международным требованиям. </w:t>
      </w:r>
      <w:r>
        <w:br/>
      </w:r>
      <w:r>
        <w:rPr>
          <w:rFonts w:ascii="Times New Roman"/>
          <w:b w:val="false"/>
          <w:i w:val="false"/>
          <w:color w:val="000000"/>
          <w:sz w:val="28"/>
        </w:rPr>
        <w:t xml:space="preserve">
      Специфика функционирования агропромышленного комплекса, обеспечение продовольственной безопасности требуют проведения такой агропродовольственной политики, в которой государственное регулирование и государственная поддержка должны играть большую роль, чем в других отраслях экономики. </w:t>
      </w:r>
      <w:r>
        <w:br/>
      </w:r>
      <w:r>
        <w:rPr>
          <w:rFonts w:ascii="Times New Roman"/>
          <w:b w:val="false"/>
          <w:i w:val="false"/>
          <w:color w:val="000000"/>
          <w:sz w:val="28"/>
        </w:rPr>
        <w:t xml:space="preserve">
      К концу 2005 года в агропродовольственном комплексе страны будут созданы основы производства конкурентоспособной продукции, разработаны механизмы устойчивости системы продовольственной безопасности, сформированы сбалансированные рынки производства и реализации, расширены экспортные возможности. </w:t>
      </w:r>
    </w:p>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 xml:space="preserve">      1. Цель, задачи и критерии агропродовольственной программы </w:t>
      </w:r>
    </w:p>
    <w:bookmarkEnd w:id="1"/>
    <w:bookmarkStart w:name="z5" w:id="2"/>
    <w:p>
      <w:pPr>
        <w:spacing w:after="0"/>
        <w:ind w:left="0"/>
        <w:jc w:val="both"/>
      </w:pPr>
      <w:r>
        <w:rPr>
          <w:rFonts w:ascii="Times New Roman"/>
          <w:b w:val="false"/>
          <w:i w:val="false"/>
          <w:color w:val="000000"/>
          <w:sz w:val="28"/>
        </w:rPr>
        <w:t xml:space="preserve">
      Основной целью государственной агропродовольственной программы на 2003-2005 годы является обеспечение продовольственной безопасности Казахстана на основе формирования эффективной системы агропромышленного комплекса и производства конкурентоспособной продукции. </w:t>
      </w:r>
      <w:r>
        <w:br/>
      </w:r>
      <w:r>
        <w:rPr>
          <w:rFonts w:ascii="Times New Roman"/>
          <w:b w:val="false"/>
          <w:i w:val="false"/>
          <w:color w:val="000000"/>
          <w:sz w:val="28"/>
        </w:rPr>
        <w:t xml:space="preserve">
      Для достижения цели Программы предусматривается решить следующие задачи: </w:t>
      </w:r>
      <w:r>
        <w:br/>
      </w:r>
      <w:r>
        <w:rPr>
          <w:rFonts w:ascii="Times New Roman"/>
          <w:b w:val="false"/>
          <w:i w:val="false"/>
          <w:color w:val="000000"/>
          <w:sz w:val="28"/>
        </w:rPr>
        <w:t xml:space="preserve">
      обеспечение продовольственной безопасности страны; </w:t>
      </w:r>
      <w:r>
        <w:br/>
      </w:r>
      <w:r>
        <w:rPr>
          <w:rFonts w:ascii="Times New Roman"/>
          <w:b w:val="false"/>
          <w:i w:val="false"/>
          <w:color w:val="000000"/>
          <w:sz w:val="28"/>
        </w:rPr>
        <w:t xml:space="preserve">
      формирование эффективной системы агробизнеса; </w:t>
      </w:r>
      <w:r>
        <w:br/>
      </w:r>
      <w:r>
        <w:rPr>
          <w:rFonts w:ascii="Times New Roman"/>
          <w:b w:val="false"/>
          <w:i w:val="false"/>
          <w:color w:val="000000"/>
          <w:sz w:val="28"/>
        </w:rPr>
        <w:t xml:space="preserve">
      увеличение объемов продаж сельскохозяйственной продукции и продуктов ее переработки на внутренних и внешних рынках; </w:t>
      </w:r>
      <w:r>
        <w:br/>
      </w:r>
      <w:r>
        <w:rPr>
          <w:rFonts w:ascii="Times New Roman"/>
          <w:b w:val="false"/>
          <w:i w:val="false"/>
          <w:color w:val="000000"/>
          <w:sz w:val="28"/>
        </w:rPr>
        <w:t xml:space="preserve">
      рационализация мер государственной поддержки сельскохозяйственного производства. </w:t>
      </w:r>
      <w:r>
        <w:br/>
      </w:r>
      <w:r>
        <w:rPr>
          <w:rFonts w:ascii="Times New Roman"/>
          <w:b w:val="false"/>
          <w:i w:val="false"/>
          <w:color w:val="000000"/>
          <w:sz w:val="28"/>
        </w:rPr>
        <w:t xml:space="preserve">
      Для оценки эффективности агропродовольственной программы будет использоваться система критериев, позволяющая определить качественное состояние агропромышленного комплекса. Текущее состояние и ожидаемые результаты будут оценены по следующим группам критериев: </w:t>
      </w:r>
      <w:r>
        <w:br/>
      </w:r>
      <w:r>
        <w:rPr>
          <w:rFonts w:ascii="Times New Roman"/>
          <w:b w:val="false"/>
          <w:i w:val="false"/>
          <w:color w:val="000000"/>
          <w:sz w:val="28"/>
        </w:rPr>
        <w:t xml:space="preserve">
      1) характеризующие обеспечение населения продовольствием и уровень устойчивости системы обеспечения: </w:t>
      </w:r>
      <w:r>
        <w:br/>
      </w:r>
      <w:r>
        <w:rPr>
          <w:rFonts w:ascii="Times New Roman"/>
          <w:b w:val="false"/>
          <w:i w:val="false"/>
          <w:color w:val="000000"/>
          <w:sz w:val="28"/>
        </w:rPr>
        <w:t xml:space="preserve">
      уровень физической и экономической доступности продовольствия; </w:t>
      </w:r>
      <w:r>
        <w:br/>
      </w:r>
      <w:r>
        <w:rPr>
          <w:rFonts w:ascii="Times New Roman"/>
          <w:b w:val="false"/>
          <w:i w:val="false"/>
          <w:color w:val="000000"/>
          <w:sz w:val="28"/>
        </w:rPr>
        <w:t xml:space="preserve">
      удельный вес импорта продуктов питания на внутреннем рынке потребления; </w:t>
      </w:r>
      <w:r>
        <w:br/>
      </w:r>
      <w:r>
        <w:rPr>
          <w:rFonts w:ascii="Times New Roman"/>
          <w:b w:val="false"/>
          <w:i w:val="false"/>
          <w:color w:val="000000"/>
          <w:sz w:val="28"/>
        </w:rPr>
        <w:t xml:space="preserve">
      наличие запасов продовольствия в системе государственных материальных резервов (секретно); </w:t>
      </w:r>
      <w:r>
        <w:br/>
      </w:r>
      <w:r>
        <w:rPr>
          <w:rFonts w:ascii="Times New Roman"/>
          <w:b w:val="false"/>
          <w:i w:val="false"/>
          <w:color w:val="000000"/>
          <w:sz w:val="28"/>
        </w:rPr>
        <w:t xml:space="preserve">
      пороговые значения, характеризующие необходимый объем производства продуктов питания для обеспечения стандартов норм потребления населения страны; </w:t>
      </w:r>
      <w:r>
        <w:br/>
      </w:r>
      <w:r>
        <w:rPr>
          <w:rFonts w:ascii="Times New Roman"/>
          <w:b w:val="false"/>
          <w:i w:val="false"/>
          <w:color w:val="000000"/>
          <w:sz w:val="28"/>
        </w:rPr>
        <w:t xml:space="preserve">
      уровень соответствия продуктов питания стандартам качества и безопасности; </w:t>
      </w:r>
      <w:r>
        <w:br/>
      </w:r>
      <w:r>
        <w:rPr>
          <w:rFonts w:ascii="Times New Roman"/>
          <w:b w:val="false"/>
          <w:i w:val="false"/>
          <w:color w:val="000000"/>
          <w:sz w:val="28"/>
        </w:rPr>
        <w:t xml:space="preserve">
      2) характеризующие эффективность развития сельскохозяйственного производства и переработки: </w:t>
      </w:r>
      <w:r>
        <w:br/>
      </w:r>
      <w:r>
        <w:rPr>
          <w:rFonts w:ascii="Times New Roman"/>
          <w:b w:val="false"/>
          <w:i w:val="false"/>
          <w:color w:val="000000"/>
          <w:sz w:val="28"/>
        </w:rPr>
        <w:t xml:space="preserve">
      уровень доходов аграрного бизнеса и предприятий переработки; </w:t>
      </w:r>
      <w:r>
        <w:br/>
      </w:r>
      <w:r>
        <w:rPr>
          <w:rFonts w:ascii="Times New Roman"/>
          <w:b w:val="false"/>
          <w:i w:val="false"/>
          <w:color w:val="000000"/>
          <w:sz w:val="28"/>
        </w:rPr>
        <w:t xml:space="preserve">
      уровень применения научно обоснованных агротехнологий и технологий переработки; </w:t>
      </w:r>
      <w:r>
        <w:br/>
      </w:r>
      <w:r>
        <w:rPr>
          <w:rFonts w:ascii="Times New Roman"/>
          <w:b w:val="false"/>
          <w:i w:val="false"/>
          <w:color w:val="000000"/>
          <w:sz w:val="28"/>
        </w:rPr>
        <w:t xml:space="preserve">
      конкурентоспособность основных продуктов питания на внутреннем рынке продовольствия; </w:t>
      </w:r>
      <w:r>
        <w:br/>
      </w:r>
      <w:r>
        <w:rPr>
          <w:rFonts w:ascii="Times New Roman"/>
          <w:b w:val="false"/>
          <w:i w:val="false"/>
          <w:color w:val="000000"/>
          <w:sz w:val="28"/>
        </w:rPr>
        <w:t xml:space="preserve">
      положительное сальдо внешнеторгового оборота; </w:t>
      </w:r>
      <w:r>
        <w:br/>
      </w:r>
      <w:r>
        <w:rPr>
          <w:rFonts w:ascii="Times New Roman"/>
          <w:b w:val="false"/>
          <w:i w:val="false"/>
          <w:color w:val="000000"/>
          <w:sz w:val="28"/>
        </w:rPr>
        <w:t xml:space="preserve">
      сбалансированность объемов производства сельхозпродукции и емкости рынков сбыта; </w:t>
      </w:r>
      <w:r>
        <w:br/>
      </w:r>
      <w:r>
        <w:rPr>
          <w:rFonts w:ascii="Times New Roman"/>
          <w:b w:val="false"/>
          <w:i w:val="false"/>
          <w:color w:val="000000"/>
          <w:sz w:val="28"/>
        </w:rPr>
        <w:t xml:space="preserve">
      рост занятости населения; </w:t>
      </w:r>
      <w:r>
        <w:br/>
      </w:r>
      <w:r>
        <w:rPr>
          <w:rFonts w:ascii="Times New Roman"/>
          <w:b w:val="false"/>
          <w:i w:val="false"/>
          <w:color w:val="000000"/>
          <w:sz w:val="28"/>
        </w:rPr>
        <w:t xml:space="preserve">
      3) характеризующие уровень государственного регулирования агропродовольственным комплексом: </w:t>
      </w:r>
      <w:r>
        <w:br/>
      </w:r>
      <w:r>
        <w:rPr>
          <w:rFonts w:ascii="Times New Roman"/>
          <w:b w:val="false"/>
          <w:i w:val="false"/>
          <w:color w:val="000000"/>
          <w:sz w:val="28"/>
        </w:rPr>
        <w:t xml:space="preserve">
      соответствие законодательной базы потребностям рыночного производства в агропромышленном секторе; </w:t>
      </w:r>
      <w:r>
        <w:br/>
      </w:r>
      <w:r>
        <w:rPr>
          <w:rFonts w:ascii="Times New Roman"/>
          <w:b w:val="false"/>
          <w:i w:val="false"/>
          <w:color w:val="000000"/>
          <w:sz w:val="28"/>
        </w:rPr>
        <w:t xml:space="preserve">
      таможенно-тарифный и налоговый режим на товары и услуги сельскохозяйственного назначения; </w:t>
      </w:r>
      <w:r>
        <w:br/>
      </w:r>
      <w:r>
        <w:rPr>
          <w:rFonts w:ascii="Times New Roman"/>
          <w:b w:val="false"/>
          <w:i w:val="false"/>
          <w:color w:val="000000"/>
          <w:sz w:val="28"/>
        </w:rPr>
        <w:t xml:space="preserve">
      уровень регулирования ценообразования на продукты питания; </w:t>
      </w:r>
      <w:r>
        <w:br/>
      </w:r>
      <w:r>
        <w:rPr>
          <w:rFonts w:ascii="Times New Roman"/>
          <w:b w:val="false"/>
          <w:i w:val="false"/>
          <w:color w:val="000000"/>
          <w:sz w:val="28"/>
        </w:rPr>
        <w:t xml:space="preserve">
      система государственного контроля и надзора за производством сельскохозяйственной продукции и продуктов питания; </w:t>
      </w:r>
      <w:r>
        <w:br/>
      </w:r>
      <w:r>
        <w:rPr>
          <w:rFonts w:ascii="Times New Roman"/>
          <w:b w:val="false"/>
          <w:i w:val="false"/>
          <w:color w:val="000000"/>
          <w:sz w:val="28"/>
        </w:rPr>
        <w:t xml:space="preserve">
      размеры и эффективность государственной поддержки производства сельскохозяйственной продукции и продуктов питания. </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2. Обеспечение продовольственной безопасности </w:t>
      </w:r>
    </w:p>
    <w:bookmarkEnd w:id="3"/>
    <w:bookmarkStart w:name="z8" w:id="4"/>
    <w:p>
      <w:pPr>
        <w:spacing w:after="0"/>
        <w:ind w:left="0"/>
        <w:jc w:val="both"/>
      </w:pPr>
      <w:r>
        <w:rPr>
          <w:rFonts w:ascii="Times New Roman"/>
          <w:b w:val="false"/>
          <w:i w:val="false"/>
          <w:color w:val="000000"/>
          <w:sz w:val="28"/>
        </w:rPr>
        <w:t>
       Продовольственная безопасность - состояние экономики, в том числе ее агропромышленного комплекса, обеспеченное соответствующими ресурсами, потенциалом и гарантиями, независимо от внешних и внутренних условий, при котором удовлетворяются потребности населения в продуктах питания в соответствии с физиологическими нормами питания (Закон Республики Казахстан "О зерне" от 19.01.2001 г. № 143-II-3PK </w:t>
      </w:r>
      <w:r>
        <w:rPr>
          <w:rFonts w:ascii="Times New Roman"/>
          <w:b w:val="false"/>
          <w:i w:val="false"/>
          <w:color w:val="000000"/>
          <w:sz w:val="28"/>
        </w:rPr>
        <w:t xml:space="preserve">Z010143_ </w:t>
      </w:r>
      <w:r>
        <w:rPr>
          <w:rFonts w:ascii="Times New Roman"/>
          <w:b w:val="false"/>
          <w:i w:val="false"/>
          <w:color w:val="000000"/>
          <w:sz w:val="28"/>
        </w:rPr>
        <w:t xml:space="preserve">). </w:t>
      </w:r>
    </w:p>
    <w:bookmarkEnd w:id="4"/>
    <w:bookmarkStart w:name="z9" w:id="5"/>
    <w:p>
      <w:pPr>
        <w:spacing w:after="0"/>
        <w:ind w:left="0"/>
        <w:jc w:val="both"/>
      </w:pPr>
      <w:r>
        <w:rPr>
          <w:rFonts w:ascii="Times New Roman"/>
          <w:b w:val="false"/>
          <w:i w:val="false"/>
          <w:color w:val="000000"/>
          <w:sz w:val="28"/>
        </w:rPr>
        <w:t xml:space="preserve">
      Текущее состояние продовольственной безопасности страны: </w:t>
      </w:r>
    </w:p>
    <w:bookmarkEnd w:id="5"/>
    <w:bookmarkStart w:name="z10" w:id="6"/>
    <w:p>
      <w:pPr>
        <w:spacing w:after="0"/>
        <w:ind w:left="0"/>
        <w:jc w:val="both"/>
      </w:pPr>
      <w:r>
        <w:rPr>
          <w:rFonts w:ascii="Times New Roman"/>
          <w:b w:val="false"/>
          <w:i w:val="false"/>
          <w:color w:val="000000"/>
          <w:sz w:val="28"/>
        </w:rPr>
        <w:t xml:space="preserve">
      2.1. Уровень физической доступности продовольствия </w:t>
      </w:r>
    </w:p>
    <w:bookmarkEnd w:id="6"/>
    <w:bookmarkStart w:name="z11" w:id="7"/>
    <w:p>
      <w:pPr>
        <w:spacing w:after="0"/>
        <w:ind w:left="0"/>
        <w:jc w:val="both"/>
      </w:pPr>
      <w:r>
        <w:rPr>
          <w:rFonts w:ascii="Times New Roman"/>
          <w:b w:val="false"/>
          <w:i w:val="false"/>
          <w:color w:val="000000"/>
          <w:sz w:val="28"/>
        </w:rPr>
        <w:t xml:space="preserve">
      Физическая доступность продовольствия определяется как его бесперебойное наличие в местах потребления в объемах и ассортименте, соответствующих нормам потребления: </w:t>
      </w:r>
      <w:r>
        <w:br/>
      </w:r>
      <w:r>
        <w:rPr>
          <w:rFonts w:ascii="Times New Roman"/>
          <w:b w:val="false"/>
          <w:i w:val="false"/>
          <w:color w:val="000000"/>
          <w:sz w:val="28"/>
        </w:rPr>
        <w:t xml:space="preserve">
      оценка уровня физической доступности продуктов питания определяется как соответствие объемов фактического потребления продуктов питания необходимым объемам потребления населения, рассчитанным на основе стандартов потребления; </w:t>
      </w:r>
      <w:r>
        <w:br/>
      </w:r>
      <w:r>
        <w:rPr>
          <w:rFonts w:ascii="Times New Roman"/>
          <w:b w:val="false"/>
          <w:i w:val="false"/>
          <w:color w:val="000000"/>
          <w:sz w:val="28"/>
        </w:rPr>
        <w:t xml:space="preserve">
      ЗАО "Казахская академия питания" Министерства образования и науки Республики Казахстан разработаны минимальные нормы потребления продуктов питания, основанные на рекомендуемом уровне потребления пищевой энергии среднестатистического жителя Казахстана; </w:t>
      </w:r>
      <w:r>
        <w:br/>
      </w:r>
      <w:r>
        <w:rPr>
          <w:rFonts w:ascii="Times New Roman"/>
          <w:b w:val="false"/>
          <w:i w:val="false"/>
          <w:color w:val="000000"/>
          <w:sz w:val="28"/>
        </w:rPr>
        <w:t xml:space="preserve">
      анализ потребления населением продуктов питания на соответствие стандартам потребления (таблица 1) показывает, что в целом в Казахстане обеспечивается минимальный уровень потребления продуктов питания; </w:t>
      </w:r>
      <w:r>
        <w:br/>
      </w:r>
      <w:r>
        <w:rPr>
          <w:rFonts w:ascii="Times New Roman"/>
          <w:b w:val="false"/>
          <w:i w:val="false"/>
          <w:color w:val="000000"/>
          <w:sz w:val="28"/>
        </w:rPr>
        <w:t xml:space="preserve">
      имеется существенная разница в разрезе отдельных групп продуктов питания: если по хлебу и хлебобулочным изделиям, картофелю, овощам, мясу и мясопродуктам, подсолнечному маслу, молочным продуктам и сахару потребление выше или на уровне пороговых значений, то по фруктам и ягодам, яйцу, рыбе и рыбопродуктам фактическое потребление ниже минимальных норм потребления. </w:t>
      </w:r>
    </w:p>
    <w:bookmarkEnd w:id="7"/>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Фактическое потребление продовольствия населением </w:t>
      </w:r>
      <w:r>
        <w:br/>
      </w:r>
      <w:r>
        <w:rPr>
          <w:rFonts w:ascii="Times New Roman"/>
          <w:b w:val="false"/>
          <w:i w:val="false"/>
          <w:color w:val="000000"/>
          <w:sz w:val="28"/>
        </w:rPr>
        <w:t xml:space="preserve">
      республики на душу населения в кг/год к стандарту потребления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 </w:t>
            </w:r>
            <w:r>
              <w:br/>
            </w:r>
            <w:r>
              <w:rPr>
                <w:rFonts w:ascii="Times New Roman"/>
                <w:b w:val="false"/>
                <w:i w:val="false"/>
                <w:color w:val="000000"/>
                <w:sz w:val="20"/>
              </w:rPr>
              <w:t xml:space="preserve">
  Вид продовольствия !                     !Стандарт ! Соотношение         </w:t>
            </w:r>
            <w:r>
              <w:br/>
            </w:r>
            <w:r>
              <w:rPr>
                <w:rFonts w:ascii="Times New Roman"/>
                <w:b w:val="false"/>
                <w:i w:val="false"/>
                <w:color w:val="000000"/>
                <w:sz w:val="20"/>
              </w:rPr>
              <w:t xml:space="preserve">
                     ! Фактическое потреб- !потребле-! фактического  </w:t>
            </w:r>
            <w:r>
              <w:br/>
            </w:r>
            <w:r>
              <w:rPr>
                <w:rFonts w:ascii="Times New Roman"/>
                <w:b w:val="false"/>
                <w:i w:val="false"/>
                <w:color w:val="000000"/>
                <w:sz w:val="20"/>
              </w:rPr>
              <w:t xml:space="preserve">
                     !    ление, кг/год    !ния,     ! потребления </w:t>
            </w:r>
            <w:r>
              <w:br/>
            </w:r>
            <w:r>
              <w:rPr>
                <w:rFonts w:ascii="Times New Roman"/>
                <w:b w:val="false"/>
                <w:i w:val="false"/>
                <w:color w:val="000000"/>
                <w:sz w:val="20"/>
              </w:rPr>
              <w:t xml:space="preserve">
                     !                     !кг/год*  ! к стандарту </w:t>
            </w:r>
            <w:r>
              <w:br/>
            </w:r>
            <w:r>
              <w:rPr>
                <w:rFonts w:ascii="Times New Roman"/>
                <w:b w:val="false"/>
                <w:i w:val="false"/>
                <w:color w:val="000000"/>
                <w:sz w:val="20"/>
              </w:rPr>
              <w:t xml:space="preserve">
                     !                     !         ! потребления, % </w:t>
            </w:r>
            <w:r>
              <w:br/>
            </w:r>
            <w:r>
              <w:rPr>
                <w:rFonts w:ascii="Times New Roman"/>
                <w:b w:val="false"/>
                <w:i w:val="false"/>
                <w:color w:val="000000"/>
                <w:sz w:val="20"/>
              </w:rPr>
              <w:t xml:space="preserve">
                     !_____________________!         !____________________ </w:t>
            </w:r>
            <w:r>
              <w:br/>
            </w:r>
            <w:r>
              <w:rPr>
                <w:rFonts w:ascii="Times New Roman"/>
                <w:b w:val="false"/>
                <w:i w:val="false"/>
                <w:color w:val="000000"/>
                <w:sz w:val="20"/>
              </w:rPr>
              <w:t xml:space="preserve">
                     !1990 г!1997 г!2000 г !         !1990 г!1997 г!2000 г </w:t>
            </w:r>
            <w:r>
              <w:br/>
            </w:r>
            <w:r>
              <w:rPr>
                <w:rFonts w:ascii="Times New Roman"/>
                <w:b w:val="false"/>
                <w:i w:val="false"/>
                <w:color w:val="000000"/>
                <w:sz w:val="20"/>
              </w:rPr>
              <w:t xml:space="preserve">
__________________________________________________________________________ </w:t>
            </w:r>
            <w:r>
              <w:br/>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Хлебопродукты        148     200    105     116,17    127,4  172,2   90,4 </w:t>
      </w:r>
    </w:p>
    <w:p>
      <w:pPr>
        <w:spacing w:after="0"/>
        <w:ind w:left="0"/>
        <w:jc w:val="both"/>
      </w:pPr>
      <w:r>
        <w:rPr>
          <w:rFonts w:ascii="Times New Roman"/>
          <w:b w:val="false"/>
          <w:i w:val="false"/>
          <w:color w:val="000000"/>
          <w:sz w:val="28"/>
        </w:rPr>
        <w:t xml:space="preserve">Картофель             86      68     66      62,34    138,0  109,1  105,9 </w:t>
      </w:r>
    </w:p>
    <w:p>
      <w:pPr>
        <w:spacing w:after="0"/>
        <w:ind w:left="0"/>
        <w:jc w:val="both"/>
      </w:pPr>
      <w:r>
        <w:rPr>
          <w:rFonts w:ascii="Times New Roman"/>
          <w:b w:val="false"/>
          <w:i w:val="false"/>
          <w:color w:val="000000"/>
          <w:sz w:val="28"/>
        </w:rPr>
        <w:t xml:space="preserve">Овощи и бахчевые      76      55     85,5    55,14    137,8   99,7  155,1 </w:t>
      </w:r>
    </w:p>
    <w:p>
      <w:pPr>
        <w:spacing w:after="0"/>
        <w:ind w:left="0"/>
        <w:jc w:val="both"/>
      </w:pPr>
      <w:r>
        <w:rPr>
          <w:rFonts w:ascii="Times New Roman"/>
          <w:b w:val="false"/>
          <w:i w:val="false"/>
          <w:color w:val="000000"/>
          <w:sz w:val="28"/>
        </w:rPr>
        <w:t xml:space="preserve">Фрукты и ягоды        23       9     15      29,19     78,8   30,8   51,4 </w:t>
      </w:r>
    </w:p>
    <w:p>
      <w:pPr>
        <w:spacing w:after="0"/>
        <w:ind w:left="0"/>
        <w:jc w:val="both"/>
      </w:pPr>
      <w:r>
        <w:rPr>
          <w:rFonts w:ascii="Times New Roman"/>
          <w:b w:val="false"/>
          <w:i w:val="false"/>
          <w:color w:val="000000"/>
          <w:sz w:val="28"/>
        </w:rPr>
        <w:t xml:space="preserve">Мясо и продукты       73      50     44      41,6     175,5  120,2  105,8 </w:t>
      </w:r>
    </w:p>
    <w:p>
      <w:pPr>
        <w:spacing w:after="0"/>
        <w:ind w:left="0"/>
        <w:jc w:val="both"/>
      </w:pPr>
      <w:r>
        <w:rPr>
          <w:rFonts w:ascii="Times New Roman"/>
          <w:b w:val="false"/>
          <w:i w:val="false"/>
          <w:color w:val="000000"/>
          <w:sz w:val="28"/>
        </w:rPr>
        <w:t xml:space="preserve">Молоко и продукты    311     196    235     179,53    173,2  109,2  130,9 </w:t>
      </w:r>
    </w:p>
    <w:p>
      <w:pPr>
        <w:spacing w:after="0"/>
        <w:ind w:left="0"/>
        <w:jc w:val="both"/>
      </w:pPr>
      <w:r>
        <w:rPr>
          <w:rFonts w:ascii="Times New Roman"/>
          <w:b w:val="false"/>
          <w:i w:val="false"/>
          <w:color w:val="000000"/>
          <w:sz w:val="28"/>
        </w:rPr>
        <w:t xml:space="preserve">Яйцо, шт.            225      69    102     103,4     217,6   66,7   98,6 </w:t>
      </w:r>
    </w:p>
    <w:p>
      <w:pPr>
        <w:spacing w:after="0"/>
        <w:ind w:left="0"/>
        <w:jc w:val="both"/>
      </w:pPr>
      <w:r>
        <w:rPr>
          <w:rFonts w:ascii="Times New Roman"/>
          <w:b w:val="false"/>
          <w:i w:val="false"/>
          <w:color w:val="000000"/>
          <w:sz w:val="28"/>
        </w:rPr>
        <w:t xml:space="preserve">Рыба и продукты       10,3     3,5    3,5     4,38    235,2   79,9   79,9 </w:t>
      </w:r>
    </w:p>
    <w:p>
      <w:pPr>
        <w:spacing w:after="0"/>
        <w:ind w:left="0"/>
        <w:jc w:val="both"/>
      </w:pPr>
      <w:r>
        <w:rPr>
          <w:rFonts w:ascii="Times New Roman"/>
          <w:b w:val="false"/>
          <w:i w:val="false"/>
          <w:color w:val="000000"/>
          <w:sz w:val="28"/>
        </w:rPr>
        <w:t xml:space="preserve">Сахар                 38      18,1   21      15,26    249,0  118,6  137,6 </w:t>
      </w:r>
    </w:p>
    <w:p>
      <w:pPr>
        <w:spacing w:after="0"/>
        <w:ind w:left="0"/>
        <w:jc w:val="both"/>
      </w:pPr>
      <w:r>
        <w:rPr>
          <w:rFonts w:ascii="Times New Roman"/>
          <w:b w:val="false"/>
          <w:i w:val="false"/>
          <w:color w:val="000000"/>
          <w:sz w:val="28"/>
        </w:rPr>
        <w:t xml:space="preserve">Растительное масло    11,2     6,5    8,9     8,47    132,2   76,7  105,1 </w:t>
      </w:r>
    </w:p>
    <w:p>
      <w:pPr>
        <w:spacing w:after="0"/>
        <w:ind w:left="0"/>
        <w:jc w:val="both"/>
      </w:pPr>
      <w:r>
        <w:rPr>
          <w:rFonts w:ascii="Times New Roman"/>
          <w:b w:val="false"/>
          <w:i w:val="false"/>
          <w:color w:val="000000"/>
          <w:sz w:val="28"/>
        </w:rPr>
        <w:t xml:space="preserve">Энергетическая      3012    2367   2192    2165       139,1  109,3  101,2 </w:t>
      </w:r>
    </w:p>
    <w:p>
      <w:pPr>
        <w:spacing w:after="0"/>
        <w:ind w:left="0"/>
        <w:jc w:val="both"/>
      </w:pPr>
      <w:r>
        <w:rPr>
          <w:rFonts w:ascii="Times New Roman"/>
          <w:b w:val="false"/>
          <w:i w:val="false"/>
          <w:color w:val="000000"/>
          <w:sz w:val="28"/>
        </w:rPr>
        <w:t xml:space="preserve">ценность </w:t>
      </w:r>
    </w:p>
    <w:p>
      <w:pPr>
        <w:spacing w:after="0"/>
        <w:ind w:left="0"/>
        <w:jc w:val="both"/>
      </w:pPr>
      <w:r>
        <w:rPr>
          <w:rFonts w:ascii="Times New Roman"/>
          <w:b w:val="false"/>
          <w:i w:val="false"/>
          <w:color w:val="000000"/>
          <w:sz w:val="28"/>
        </w:rPr>
        <w:t xml:space="preserve">рациона, ккал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разработан ЗАО "Казахская академия питания" и рекомендован для использования при разработке настоящей Программы. </w:t>
      </w:r>
      <w:r>
        <w:br/>
      </w:r>
      <w:r>
        <w:rPr>
          <w:rFonts w:ascii="Times New Roman"/>
          <w:b w:val="false"/>
          <w:i w:val="false"/>
          <w:color w:val="000000"/>
          <w:sz w:val="28"/>
        </w:rPr>
        <w:t xml:space="preserve">
     Уровень обеспечения продовольственной безопасности страны во многом зависит от возможности самообеспечения страны продовольствием (таблица 2).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Уровень самообеспеченности населения страны продовольствием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 Стандарты потребления ! Пороговый уровень </w:t>
      </w:r>
      <w:r>
        <w:br/>
      </w:r>
      <w:r>
        <w:rPr>
          <w:rFonts w:ascii="Times New Roman"/>
          <w:b w:val="false"/>
          <w:i w:val="false"/>
          <w:color w:val="000000"/>
          <w:sz w:val="28"/>
        </w:rPr>
        <w:t xml:space="preserve">
                              !   продуктов питания,  ! потребления </w:t>
      </w:r>
      <w:r>
        <w:br/>
      </w:r>
      <w:r>
        <w:rPr>
          <w:rFonts w:ascii="Times New Roman"/>
          <w:b w:val="false"/>
          <w:i w:val="false"/>
          <w:color w:val="000000"/>
          <w:sz w:val="28"/>
        </w:rPr>
        <w:t xml:space="preserve">
                              !         кг/год        ! продуктов питания </w:t>
      </w:r>
      <w:r>
        <w:br/>
      </w:r>
      <w:r>
        <w:rPr>
          <w:rFonts w:ascii="Times New Roman"/>
          <w:b w:val="false"/>
          <w:i w:val="false"/>
          <w:color w:val="000000"/>
          <w:sz w:val="28"/>
        </w:rPr>
        <w:t xml:space="preserve">
                              !                       ! по республике </w:t>
      </w:r>
      <w:r>
        <w:br/>
      </w:r>
      <w:r>
        <w:rPr>
          <w:rFonts w:ascii="Times New Roman"/>
          <w:b w:val="false"/>
          <w:i w:val="false"/>
          <w:color w:val="000000"/>
          <w:sz w:val="28"/>
        </w:rPr>
        <w:t xml:space="preserve">
                              !                       ! (* население х </w:t>
      </w:r>
      <w:r>
        <w:br/>
      </w:r>
      <w:r>
        <w:rPr>
          <w:rFonts w:ascii="Times New Roman"/>
          <w:b w:val="false"/>
          <w:i w:val="false"/>
          <w:color w:val="000000"/>
          <w:sz w:val="28"/>
        </w:rPr>
        <w:t xml:space="preserve">
                              !                       ! гр.2), тонн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Хлебопродукты (в пересчете                 </w:t>
      </w:r>
    </w:p>
    <w:p>
      <w:pPr>
        <w:spacing w:after="0"/>
        <w:ind w:left="0"/>
        <w:jc w:val="both"/>
      </w:pPr>
      <w:r>
        <w:rPr>
          <w:rFonts w:ascii="Times New Roman"/>
          <w:b w:val="false"/>
          <w:i w:val="false"/>
          <w:color w:val="000000"/>
          <w:sz w:val="28"/>
        </w:rPr>
        <w:t xml:space="preserve">на муку без хлеба ржанного, </w:t>
      </w:r>
    </w:p>
    <w:p>
      <w:pPr>
        <w:spacing w:after="0"/>
        <w:ind w:left="0"/>
        <w:jc w:val="both"/>
      </w:pPr>
      <w:r>
        <w:rPr>
          <w:rFonts w:ascii="Times New Roman"/>
          <w:b w:val="false"/>
          <w:i w:val="false"/>
          <w:color w:val="000000"/>
          <w:sz w:val="28"/>
        </w:rPr>
        <w:t xml:space="preserve">риса и бобовых)                       92,12                1 375 969 </w:t>
      </w:r>
    </w:p>
    <w:p>
      <w:pPr>
        <w:spacing w:after="0"/>
        <w:ind w:left="0"/>
        <w:jc w:val="both"/>
      </w:pPr>
      <w:r>
        <w:rPr>
          <w:rFonts w:ascii="Times New Roman"/>
          <w:b w:val="false"/>
          <w:i w:val="false"/>
          <w:color w:val="000000"/>
          <w:sz w:val="28"/>
        </w:rPr>
        <w:t xml:space="preserve">Мука пшеничная                        18,25                  270 865 </w:t>
      </w:r>
    </w:p>
    <w:p>
      <w:pPr>
        <w:spacing w:after="0"/>
        <w:ind w:left="0"/>
        <w:jc w:val="both"/>
      </w:pPr>
      <w:r>
        <w:rPr>
          <w:rFonts w:ascii="Times New Roman"/>
          <w:b w:val="false"/>
          <w:i w:val="false"/>
          <w:color w:val="000000"/>
          <w:sz w:val="28"/>
        </w:rPr>
        <w:t xml:space="preserve">Хлеб пшеничный                        94,45                1 401 817 </w:t>
      </w:r>
    </w:p>
    <w:p>
      <w:pPr>
        <w:spacing w:after="0"/>
        <w:ind w:left="0"/>
        <w:jc w:val="both"/>
      </w:pPr>
      <w:r>
        <w:rPr>
          <w:rFonts w:ascii="Times New Roman"/>
          <w:b w:val="false"/>
          <w:i w:val="false"/>
          <w:color w:val="000000"/>
          <w:sz w:val="28"/>
        </w:rPr>
        <w:t xml:space="preserve">Макароны                               4,38                   65 008 </w:t>
      </w:r>
    </w:p>
    <w:p>
      <w:pPr>
        <w:spacing w:after="0"/>
        <w:ind w:left="0"/>
        <w:jc w:val="both"/>
      </w:pPr>
      <w:r>
        <w:rPr>
          <w:rFonts w:ascii="Times New Roman"/>
          <w:b w:val="false"/>
          <w:i w:val="false"/>
          <w:color w:val="000000"/>
          <w:sz w:val="28"/>
        </w:rPr>
        <w:t xml:space="preserve">Хлеб ржаной                           23,73                  352 198 </w:t>
      </w:r>
    </w:p>
    <w:p>
      <w:pPr>
        <w:spacing w:after="0"/>
        <w:ind w:left="0"/>
        <w:jc w:val="both"/>
      </w:pPr>
      <w:r>
        <w:rPr>
          <w:rFonts w:ascii="Times New Roman"/>
          <w:b w:val="false"/>
          <w:i w:val="false"/>
          <w:color w:val="000000"/>
          <w:sz w:val="28"/>
        </w:rPr>
        <w:t xml:space="preserve">Рис                                    8,07                  119 774 </w:t>
      </w:r>
    </w:p>
    <w:p>
      <w:pPr>
        <w:spacing w:after="0"/>
        <w:ind w:left="0"/>
        <w:jc w:val="both"/>
      </w:pPr>
      <w:r>
        <w:rPr>
          <w:rFonts w:ascii="Times New Roman"/>
          <w:b w:val="false"/>
          <w:i w:val="false"/>
          <w:color w:val="000000"/>
          <w:sz w:val="28"/>
        </w:rPr>
        <w:t xml:space="preserve">Бобовые                                3,72                   55 212 </w:t>
      </w:r>
    </w:p>
    <w:p>
      <w:pPr>
        <w:spacing w:after="0"/>
        <w:ind w:left="0"/>
        <w:jc w:val="both"/>
      </w:pPr>
      <w:r>
        <w:rPr>
          <w:rFonts w:ascii="Times New Roman"/>
          <w:b w:val="false"/>
          <w:i w:val="false"/>
          <w:color w:val="000000"/>
          <w:sz w:val="28"/>
        </w:rPr>
        <w:t xml:space="preserve">Картофель                             62,34                  925 244 </w:t>
      </w:r>
    </w:p>
    <w:p>
      <w:pPr>
        <w:spacing w:after="0"/>
        <w:ind w:left="0"/>
        <w:jc w:val="both"/>
      </w:pPr>
      <w:r>
        <w:rPr>
          <w:rFonts w:ascii="Times New Roman"/>
          <w:b w:val="false"/>
          <w:i w:val="false"/>
          <w:color w:val="000000"/>
          <w:sz w:val="28"/>
        </w:rPr>
        <w:t xml:space="preserve">Овощи и бахчевые культуры,            </w:t>
      </w:r>
    </w:p>
    <w:p>
      <w:pPr>
        <w:spacing w:after="0"/>
        <w:ind w:left="0"/>
        <w:jc w:val="both"/>
      </w:pPr>
      <w:r>
        <w:rPr>
          <w:rFonts w:ascii="Times New Roman"/>
          <w:b w:val="false"/>
          <w:i w:val="false"/>
          <w:color w:val="000000"/>
          <w:sz w:val="28"/>
        </w:rPr>
        <w:t xml:space="preserve">всего                                 55,14                  818 382 </w:t>
      </w:r>
    </w:p>
    <w:p>
      <w:pPr>
        <w:spacing w:after="0"/>
        <w:ind w:left="0"/>
        <w:jc w:val="both"/>
      </w:pPr>
      <w:r>
        <w:rPr>
          <w:rFonts w:ascii="Times New Roman"/>
          <w:b w:val="false"/>
          <w:i w:val="false"/>
          <w:color w:val="000000"/>
          <w:sz w:val="28"/>
        </w:rPr>
        <w:t xml:space="preserve">Капуста                               14,73                  218 621 </w:t>
      </w:r>
    </w:p>
    <w:p>
      <w:pPr>
        <w:spacing w:after="0"/>
        <w:ind w:left="0"/>
        <w:jc w:val="both"/>
      </w:pPr>
      <w:r>
        <w:rPr>
          <w:rFonts w:ascii="Times New Roman"/>
          <w:b w:val="false"/>
          <w:i w:val="false"/>
          <w:color w:val="000000"/>
          <w:sz w:val="28"/>
        </w:rPr>
        <w:t xml:space="preserve">Лук                                   14,66                  217 582 </w:t>
      </w:r>
    </w:p>
    <w:p>
      <w:pPr>
        <w:spacing w:after="0"/>
        <w:ind w:left="0"/>
        <w:jc w:val="both"/>
      </w:pPr>
      <w:r>
        <w:rPr>
          <w:rFonts w:ascii="Times New Roman"/>
          <w:b w:val="false"/>
          <w:i w:val="false"/>
          <w:color w:val="000000"/>
          <w:sz w:val="28"/>
        </w:rPr>
        <w:t xml:space="preserve">Морковь                               11,15                  165 487 </w:t>
      </w:r>
    </w:p>
    <w:p>
      <w:pPr>
        <w:spacing w:after="0"/>
        <w:ind w:left="0"/>
        <w:jc w:val="both"/>
      </w:pPr>
      <w:r>
        <w:rPr>
          <w:rFonts w:ascii="Times New Roman"/>
          <w:b w:val="false"/>
          <w:i w:val="false"/>
          <w:color w:val="000000"/>
          <w:sz w:val="28"/>
        </w:rPr>
        <w:t xml:space="preserve">Свекла                                 1,46                   21 669 </w:t>
      </w:r>
    </w:p>
    <w:p>
      <w:pPr>
        <w:spacing w:after="0"/>
        <w:ind w:left="0"/>
        <w:jc w:val="both"/>
      </w:pPr>
      <w:r>
        <w:rPr>
          <w:rFonts w:ascii="Times New Roman"/>
          <w:b w:val="false"/>
          <w:i w:val="false"/>
          <w:color w:val="000000"/>
          <w:sz w:val="28"/>
        </w:rPr>
        <w:t xml:space="preserve">Другие овощи, включая бахчевые        13,14                  195 023 </w:t>
      </w:r>
    </w:p>
    <w:p>
      <w:pPr>
        <w:spacing w:after="0"/>
        <w:ind w:left="0"/>
        <w:jc w:val="both"/>
      </w:pPr>
      <w:r>
        <w:rPr>
          <w:rFonts w:ascii="Times New Roman"/>
          <w:b w:val="false"/>
          <w:i w:val="false"/>
          <w:color w:val="000000"/>
          <w:sz w:val="28"/>
        </w:rPr>
        <w:t xml:space="preserve">Плоды и ягоды, всего                  27,37                  406 223 </w:t>
      </w:r>
    </w:p>
    <w:p>
      <w:pPr>
        <w:spacing w:after="0"/>
        <w:ind w:left="0"/>
        <w:jc w:val="both"/>
      </w:pPr>
      <w:r>
        <w:rPr>
          <w:rFonts w:ascii="Times New Roman"/>
          <w:b w:val="false"/>
          <w:i w:val="false"/>
          <w:color w:val="000000"/>
          <w:sz w:val="28"/>
        </w:rPr>
        <w:t xml:space="preserve">Яблоки                                23,73                  352 198 </w:t>
      </w:r>
    </w:p>
    <w:p>
      <w:pPr>
        <w:spacing w:after="0"/>
        <w:ind w:left="0"/>
        <w:jc w:val="both"/>
      </w:pPr>
      <w:r>
        <w:rPr>
          <w:rFonts w:ascii="Times New Roman"/>
          <w:b w:val="false"/>
          <w:i w:val="false"/>
          <w:color w:val="000000"/>
          <w:sz w:val="28"/>
        </w:rPr>
        <w:t xml:space="preserve">Ягоды (виноград и др.)                 3,70                   54 915 </w:t>
      </w:r>
    </w:p>
    <w:p>
      <w:pPr>
        <w:spacing w:after="0"/>
        <w:ind w:left="0"/>
        <w:jc w:val="both"/>
      </w:pPr>
      <w:r>
        <w:rPr>
          <w:rFonts w:ascii="Times New Roman"/>
          <w:b w:val="false"/>
          <w:i w:val="false"/>
          <w:color w:val="000000"/>
          <w:sz w:val="28"/>
        </w:rPr>
        <w:t xml:space="preserve">Цитрусовые                             1,83                   27 161 </w:t>
      </w:r>
    </w:p>
    <w:p>
      <w:pPr>
        <w:spacing w:after="0"/>
        <w:ind w:left="0"/>
        <w:jc w:val="both"/>
      </w:pPr>
      <w:r>
        <w:rPr>
          <w:rFonts w:ascii="Times New Roman"/>
          <w:b w:val="false"/>
          <w:i w:val="false"/>
          <w:color w:val="000000"/>
          <w:sz w:val="28"/>
        </w:rPr>
        <w:t xml:space="preserve">Сахар                                 15,26                  226 487 </w:t>
      </w:r>
    </w:p>
    <w:p>
      <w:pPr>
        <w:spacing w:after="0"/>
        <w:ind w:left="0"/>
        <w:jc w:val="both"/>
      </w:pPr>
      <w:r>
        <w:rPr>
          <w:rFonts w:ascii="Times New Roman"/>
          <w:b w:val="false"/>
          <w:i w:val="false"/>
          <w:color w:val="000000"/>
          <w:sz w:val="28"/>
        </w:rPr>
        <w:t xml:space="preserve">Мясопродукты (в пересчете на </w:t>
      </w:r>
    </w:p>
    <w:p>
      <w:pPr>
        <w:spacing w:after="0"/>
        <w:ind w:left="0"/>
        <w:jc w:val="both"/>
      </w:pPr>
      <w:r>
        <w:rPr>
          <w:rFonts w:ascii="Times New Roman"/>
          <w:b w:val="false"/>
          <w:i w:val="false"/>
          <w:color w:val="000000"/>
          <w:sz w:val="28"/>
        </w:rPr>
        <w:t xml:space="preserve">мясо)                                 41,60                  617 423 </w:t>
      </w:r>
    </w:p>
    <w:p>
      <w:pPr>
        <w:spacing w:after="0"/>
        <w:ind w:left="0"/>
        <w:jc w:val="both"/>
      </w:pPr>
      <w:r>
        <w:rPr>
          <w:rFonts w:ascii="Times New Roman"/>
          <w:b w:val="false"/>
          <w:i w:val="false"/>
          <w:color w:val="000000"/>
          <w:sz w:val="28"/>
        </w:rPr>
        <w:t xml:space="preserve">Говядина                              14,60                  216 692 </w:t>
      </w:r>
    </w:p>
    <w:p>
      <w:pPr>
        <w:spacing w:after="0"/>
        <w:ind w:left="0"/>
        <w:jc w:val="both"/>
      </w:pPr>
      <w:r>
        <w:rPr>
          <w:rFonts w:ascii="Times New Roman"/>
          <w:b w:val="false"/>
          <w:i w:val="false"/>
          <w:color w:val="000000"/>
          <w:sz w:val="28"/>
        </w:rPr>
        <w:t xml:space="preserve">Свинина                               10,22                  151 684 </w:t>
      </w:r>
    </w:p>
    <w:p>
      <w:pPr>
        <w:spacing w:after="0"/>
        <w:ind w:left="0"/>
        <w:jc w:val="both"/>
      </w:pPr>
      <w:r>
        <w:rPr>
          <w:rFonts w:ascii="Times New Roman"/>
          <w:b w:val="false"/>
          <w:i w:val="false"/>
          <w:color w:val="000000"/>
          <w:sz w:val="28"/>
        </w:rPr>
        <w:t xml:space="preserve">Баранина                               8,03                  119 180 </w:t>
      </w:r>
    </w:p>
    <w:p>
      <w:pPr>
        <w:spacing w:after="0"/>
        <w:ind w:left="0"/>
        <w:jc w:val="both"/>
      </w:pPr>
      <w:r>
        <w:rPr>
          <w:rFonts w:ascii="Times New Roman"/>
          <w:b w:val="false"/>
          <w:i w:val="false"/>
          <w:color w:val="000000"/>
          <w:sz w:val="28"/>
        </w:rPr>
        <w:t xml:space="preserve">Птица                                  5,47                   81 185 </w:t>
      </w:r>
    </w:p>
    <w:p>
      <w:pPr>
        <w:spacing w:after="0"/>
        <w:ind w:left="0"/>
        <w:jc w:val="both"/>
      </w:pPr>
      <w:r>
        <w:rPr>
          <w:rFonts w:ascii="Times New Roman"/>
          <w:b w:val="false"/>
          <w:i w:val="false"/>
          <w:color w:val="000000"/>
          <w:sz w:val="28"/>
        </w:rPr>
        <w:t xml:space="preserve">Мясо других животных                   2,55                   37 847 </w:t>
      </w:r>
    </w:p>
    <w:p>
      <w:pPr>
        <w:spacing w:after="0"/>
        <w:ind w:left="0"/>
        <w:jc w:val="both"/>
      </w:pPr>
      <w:r>
        <w:rPr>
          <w:rFonts w:ascii="Times New Roman"/>
          <w:b w:val="false"/>
          <w:i w:val="false"/>
          <w:color w:val="000000"/>
          <w:sz w:val="28"/>
        </w:rPr>
        <w:t xml:space="preserve">Рыба, всего                            4,38                   65 008 </w:t>
      </w:r>
    </w:p>
    <w:p>
      <w:pPr>
        <w:spacing w:after="0"/>
        <w:ind w:left="0"/>
        <w:jc w:val="both"/>
      </w:pPr>
      <w:r>
        <w:rPr>
          <w:rFonts w:ascii="Times New Roman"/>
          <w:b w:val="false"/>
          <w:i w:val="false"/>
          <w:color w:val="000000"/>
          <w:sz w:val="28"/>
        </w:rPr>
        <w:t xml:space="preserve">Яйца (тыс. шт.)                        0,1034                  1 535 </w:t>
      </w:r>
    </w:p>
    <w:p>
      <w:pPr>
        <w:spacing w:after="0"/>
        <w:ind w:left="0"/>
        <w:jc w:val="both"/>
      </w:pPr>
      <w:r>
        <w:rPr>
          <w:rFonts w:ascii="Times New Roman"/>
          <w:b w:val="false"/>
          <w:i w:val="false"/>
          <w:color w:val="000000"/>
          <w:sz w:val="28"/>
        </w:rPr>
        <w:t xml:space="preserve">Молочные продукты (в пересчете      </w:t>
      </w:r>
    </w:p>
    <w:p>
      <w:pPr>
        <w:spacing w:after="0"/>
        <w:ind w:left="0"/>
        <w:jc w:val="both"/>
      </w:pPr>
      <w:r>
        <w:rPr>
          <w:rFonts w:ascii="Times New Roman"/>
          <w:b w:val="false"/>
          <w:i w:val="false"/>
          <w:color w:val="000000"/>
          <w:sz w:val="28"/>
        </w:rPr>
        <w:t xml:space="preserve">на молоко)                            179,53               2 664 566     </w:t>
      </w:r>
    </w:p>
    <w:p>
      <w:pPr>
        <w:spacing w:after="0"/>
        <w:ind w:left="0"/>
        <w:jc w:val="both"/>
      </w:pPr>
      <w:r>
        <w:rPr>
          <w:rFonts w:ascii="Times New Roman"/>
          <w:b w:val="false"/>
          <w:i w:val="false"/>
          <w:color w:val="000000"/>
          <w:sz w:val="28"/>
        </w:rPr>
        <w:t xml:space="preserve">Молоко, л.                             91,24               1 354 175 </w:t>
      </w:r>
    </w:p>
    <w:p>
      <w:pPr>
        <w:spacing w:after="0"/>
        <w:ind w:left="0"/>
        <w:jc w:val="both"/>
      </w:pPr>
      <w:r>
        <w:rPr>
          <w:rFonts w:ascii="Times New Roman"/>
          <w:b w:val="false"/>
          <w:i w:val="false"/>
          <w:color w:val="000000"/>
          <w:sz w:val="28"/>
        </w:rPr>
        <w:t xml:space="preserve">Сметана                                 2,19                  32 504 </w:t>
      </w:r>
    </w:p>
    <w:p>
      <w:pPr>
        <w:spacing w:after="0"/>
        <w:ind w:left="0"/>
        <w:jc w:val="both"/>
      </w:pPr>
      <w:r>
        <w:rPr>
          <w:rFonts w:ascii="Times New Roman"/>
          <w:b w:val="false"/>
          <w:i w:val="false"/>
          <w:color w:val="000000"/>
          <w:sz w:val="28"/>
        </w:rPr>
        <w:t xml:space="preserve">Творог                                  2,19                  32 504 </w:t>
      </w:r>
    </w:p>
    <w:p>
      <w:pPr>
        <w:spacing w:after="0"/>
        <w:ind w:left="0"/>
        <w:jc w:val="both"/>
      </w:pPr>
      <w:r>
        <w:rPr>
          <w:rFonts w:ascii="Times New Roman"/>
          <w:b w:val="false"/>
          <w:i w:val="false"/>
          <w:color w:val="000000"/>
          <w:sz w:val="28"/>
        </w:rPr>
        <w:t xml:space="preserve">Сыр сычужный                            2,55                  37 847 </w:t>
      </w:r>
    </w:p>
    <w:p>
      <w:pPr>
        <w:spacing w:after="0"/>
        <w:ind w:left="0"/>
        <w:jc w:val="both"/>
      </w:pPr>
      <w:r>
        <w:rPr>
          <w:rFonts w:ascii="Times New Roman"/>
          <w:b w:val="false"/>
          <w:i w:val="false"/>
          <w:color w:val="000000"/>
          <w:sz w:val="28"/>
        </w:rPr>
        <w:t xml:space="preserve">Масло сливочное                         2,19                  32 504 </w:t>
      </w:r>
    </w:p>
    <w:p>
      <w:pPr>
        <w:spacing w:after="0"/>
        <w:ind w:left="0"/>
        <w:jc w:val="both"/>
      </w:pPr>
      <w:r>
        <w:rPr>
          <w:rFonts w:ascii="Times New Roman"/>
          <w:b w:val="false"/>
          <w:i w:val="false"/>
          <w:color w:val="000000"/>
          <w:sz w:val="28"/>
        </w:rPr>
        <w:t xml:space="preserve">Масло растительное                      8,47                 125 711 </w:t>
      </w:r>
    </w:p>
    <w:p>
      <w:pPr>
        <w:spacing w:after="0"/>
        <w:ind w:left="0"/>
        <w:jc w:val="both"/>
      </w:pPr>
      <w:r>
        <w:rPr>
          <w:rFonts w:ascii="Times New Roman"/>
          <w:b w:val="false"/>
          <w:i w:val="false"/>
          <w:color w:val="000000"/>
          <w:sz w:val="28"/>
        </w:rPr>
        <w:t xml:space="preserve">Масло подсолнечное, л.                  6,53                  96 918 </w:t>
      </w:r>
    </w:p>
    <w:p>
      <w:pPr>
        <w:spacing w:after="0"/>
        <w:ind w:left="0"/>
        <w:jc w:val="both"/>
      </w:pPr>
      <w:r>
        <w:rPr>
          <w:rFonts w:ascii="Times New Roman"/>
          <w:b w:val="false"/>
          <w:i w:val="false"/>
          <w:color w:val="000000"/>
          <w:sz w:val="28"/>
        </w:rPr>
        <w:t xml:space="preserve">Маргарин                                1,75                  25 973 </w:t>
      </w:r>
    </w:p>
    <w:p>
      <w:pPr>
        <w:spacing w:after="0"/>
        <w:ind w:left="0"/>
        <w:jc w:val="both"/>
      </w:pPr>
      <w:r>
        <w:rPr>
          <w:rFonts w:ascii="Times New Roman"/>
          <w:b w:val="false"/>
          <w:i w:val="false"/>
          <w:color w:val="000000"/>
          <w:sz w:val="28"/>
        </w:rPr>
        <w:t xml:space="preserve">Майонез                                 0,73                  10 835 </w:t>
      </w:r>
    </w:p>
    <w:p>
      <w:pPr>
        <w:spacing w:after="0"/>
        <w:ind w:left="0"/>
        <w:jc w:val="both"/>
      </w:pPr>
      <w:r>
        <w:rPr>
          <w:rFonts w:ascii="Times New Roman"/>
          <w:b w:val="false"/>
          <w:i w:val="false"/>
          <w:color w:val="000000"/>
          <w:sz w:val="28"/>
        </w:rPr>
        <w:t xml:space="preserve">Прочие          </w:t>
      </w:r>
    </w:p>
    <w:p>
      <w:pPr>
        <w:spacing w:after="0"/>
        <w:ind w:left="0"/>
        <w:jc w:val="both"/>
      </w:pPr>
      <w:r>
        <w:rPr>
          <w:rFonts w:ascii="Times New Roman"/>
          <w:b w:val="false"/>
          <w:i w:val="false"/>
          <w:color w:val="000000"/>
          <w:sz w:val="28"/>
        </w:rPr>
        <w:t xml:space="preserve">Чай                                     0,08                   1 217 </w:t>
      </w:r>
    </w:p>
    <w:p>
      <w:pPr>
        <w:spacing w:after="0"/>
        <w:ind w:left="0"/>
        <w:jc w:val="both"/>
      </w:pPr>
      <w:r>
        <w:rPr>
          <w:rFonts w:ascii="Times New Roman"/>
          <w:b w:val="false"/>
          <w:i w:val="false"/>
          <w:color w:val="000000"/>
          <w:sz w:val="28"/>
        </w:rPr>
        <w:t xml:space="preserve">Дрожжи                                  0,06                     816 </w:t>
      </w:r>
    </w:p>
    <w:p>
      <w:pPr>
        <w:spacing w:after="0"/>
        <w:ind w:left="0"/>
        <w:jc w:val="both"/>
      </w:pPr>
      <w:r>
        <w:rPr>
          <w:rFonts w:ascii="Times New Roman"/>
          <w:b w:val="false"/>
          <w:i w:val="false"/>
          <w:color w:val="000000"/>
          <w:sz w:val="28"/>
        </w:rPr>
        <w:t xml:space="preserve">Специи                                  0,07                     980 </w:t>
      </w:r>
    </w:p>
    <w:p>
      <w:pPr>
        <w:spacing w:after="0"/>
        <w:ind w:left="0"/>
        <w:jc w:val="both"/>
      </w:pPr>
      <w:r>
        <w:rPr>
          <w:rFonts w:ascii="Times New Roman"/>
          <w:b w:val="false"/>
          <w:i w:val="false"/>
          <w:color w:val="000000"/>
          <w:sz w:val="28"/>
        </w:rPr>
        <w:t xml:space="preserve">Соль                                    0,37                   5 492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Пороговый уровень потребления   ! Фактическое производство!Обеспеченность, </w:t>
      </w:r>
      <w:r>
        <w:br/>
      </w:r>
      <w:r>
        <w:rPr>
          <w:rFonts w:ascii="Times New Roman"/>
          <w:b w:val="false"/>
          <w:i w:val="false"/>
          <w:color w:val="000000"/>
          <w:sz w:val="28"/>
        </w:rPr>
        <w:t xml:space="preserve">
продуктов питания по республике !    сельхозпродукции,    !      % </w:t>
      </w:r>
      <w:r>
        <w:br/>
      </w:r>
      <w:r>
        <w:rPr>
          <w:rFonts w:ascii="Times New Roman"/>
          <w:b w:val="false"/>
          <w:i w:val="false"/>
          <w:color w:val="000000"/>
          <w:sz w:val="28"/>
        </w:rPr>
        <w:t xml:space="preserve">
в пересчете на сельхозпродукцию !         тонн***         ! </w:t>
      </w:r>
      <w:r>
        <w:br/>
      </w:r>
      <w:r>
        <w:rPr>
          <w:rFonts w:ascii="Times New Roman"/>
          <w:b w:val="false"/>
          <w:i w:val="false"/>
          <w:color w:val="000000"/>
          <w:sz w:val="28"/>
        </w:rPr>
        <w:t xml:space="preserve">
________________________________!                         ! </w:t>
      </w:r>
      <w:r>
        <w:br/>
      </w:r>
      <w:r>
        <w:rPr>
          <w:rFonts w:ascii="Times New Roman"/>
          <w:b w:val="false"/>
          <w:i w:val="false"/>
          <w:color w:val="000000"/>
          <w:sz w:val="28"/>
        </w:rPr>
        <w:t xml:space="preserve">
    продукция        !  тонн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    5     !           6             !       7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Пшеница, всего         1 859 963         9 073 460             487,8 </w:t>
      </w:r>
    </w:p>
    <w:p>
      <w:pPr>
        <w:spacing w:after="0"/>
        <w:ind w:left="0"/>
        <w:jc w:val="both"/>
      </w:pPr>
      <w:r>
        <w:rPr>
          <w:rFonts w:ascii="Times New Roman"/>
          <w:b w:val="false"/>
          <w:i w:val="false"/>
          <w:color w:val="000000"/>
          <w:sz w:val="28"/>
        </w:rPr>
        <w:t xml:space="preserve">Пшеница                  416 715 </w:t>
      </w:r>
    </w:p>
    <w:p>
      <w:pPr>
        <w:spacing w:after="0"/>
        <w:ind w:left="0"/>
        <w:jc w:val="both"/>
      </w:pPr>
      <w:r>
        <w:rPr>
          <w:rFonts w:ascii="Times New Roman"/>
          <w:b w:val="false"/>
          <w:i w:val="false"/>
          <w:color w:val="000000"/>
          <w:sz w:val="28"/>
        </w:rPr>
        <w:t xml:space="preserve">Пшеница                1 341 195 </w:t>
      </w:r>
    </w:p>
    <w:p>
      <w:pPr>
        <w:spacing w:after="0"/>
        <w:ind w:left="0"/>
        <w:jc w:val="both"/>
      </w:pPr>
      <w:r>
        <w:rPr>
          <w:rFonts w:ascii="Times New Roman"/>
          <w:b w:val="false"/>
          <w:i w:val="false"/>
          <w:color w:val="000000"/>
          <w:sz w:val="28"/>
        </w:rPr>
        <w:t xml:space="preserve">Пшеница                  102 053 </w:t>
      </w:r>
    </w:p>
    <w:p>
      <w:pPr>
        <w:spacing w:after="0"/>
        <w:ind w:left="0"/>
        <w:jc w:val="both"/>
      </w:pPr>
      <w:r>
        <w:rPr>
          <w:rFonts w:ascii="Times New Roman"/>
          <w:b w:val="false"/>
          <w:i w:val="false"/>
          <w:color w:val="000000"/>
          <w:sz w:val="28"/>
        </w:rPr>
        <w:t xml:space="preserve">Рожь                     336 967            48 340              14,3 </w:t>
      </w:r>
    </w:p>
    <w:p>
      <w:pPr>
        <w:spacing w:after="0"/>
        <w:ind w:left="0"/>
        <w:jc w:val="both"/>
      </w:pPr>
      <w:r>
        <w:rPr>
          <w:rFonts w:ascii="Times New Roman"/>
          <w:b w:val="false"/>
          <w:i w:val="false"/>
          <w:color w:val="000000"/>
          <w:sz w:val="28"/>
        </w:rPr>
        <w:t xml:space="preserve">Рис                      184 268           214 320             116,3 </w:t>
      </w:r>
    </w:p>
    <w:p>
      <w:pPr>
        <w:spacing w:after="0"/>
        <w:ind w:left="0"/>
        <w:jc w:val="both"/>
      </w:pPr>
      <w:r>
        <w:rPr>
          <w:rFonts w:ascii="Times New Roman"/>
          <w:b w:val="false"/>
          <w:i w:val="false"/>
          <w:color w:val="000000"/>
          <w:sz w:val="28"/>
        </w:rPr>
        <w:t xml:space="preserve">Бобовые                   78 874            25 620              32,5 </w:t>
      </w:r>
    </w:p>
    <w:p>
      <w:pPr>
        <w:spacing w:after="0"/>
        <w:ind w:left="0"/>
        <w:jc w:val="both"/>
      </w:pPr>
      <w:r>
        <w:rPr>
          <w:rFonts w:ascii="Times New Roman"/>
          <w:b w:val="false"/>
          <w:i w:val="false"/>
          <w:color w:val="000000"/>
          <w:sz w:val="28"/>
        </w:rPr>
        <w:t xml:space="preserve">Картофель                925 244         1 692 560             182,9    </w:t>
      </w:r>
    </w:p>
    <w:p>
      <w:pPr>
        <w:spacing w:after="0"/>
        <w:ind w:left="0"/>
        <w:jc w:val="both"/>
      </w:pPr>
      <w:r>
        <w:rPr>
          <w:rFonts w:ascii="Times New Roman"/>
          <w:b w:val="false"/>
          <w:i w:val="false"/>
          <w:color w:val="000000"/>
          <w:sz w:val="28"/>
        </w:rPr>
        <w:t xml:space="preserve">Овощи и бахчевые,  </w:t>
      </w:r>
    </w:p>
    <w:p>
      <w:pPr>
        <w:spacing w:after="0"/>
        <w:ind w:left="0"/>
        <w:jc w:val="both"/>
      </w:pPr>
      <w:r>
        <w:rPr>
          <w:rFonts w:ascii="Times New Roman"/>
          <w:b w:val="false"/>
          <w:i w:val="false"/>
          <w:color w:val="000000"/>
          <w:sz w:val="28"/>
        </w:rPr>
        <w:t xml:space="preserve">всего                    818 382         1 965 200             240,1     </w:t>
      </w:r>
    </w:p>
    <w:p>
      <w:pPr>
        <w:spacing w:after="0"/>
        <w:ind w:left="0"/>
        <w:jc w:val="both"/>
      </w:pPr>
      <w:r>
        <w:rPr>
          <w:rFonts w:ascii="Times New Roman"/>
          <w:b w:val="false"/>
          <w:i w:val="false"/>
          <w:color w:val="000000"/>
          <w:sz w:val="28"/>
        </w:rPr>
        <w:t xml:space="preserve">Капуста                  218 621           262 670             120,1 </w:t>
      </w:r>
    </w:p>
    <w:p>
      <w:pPr>
        <w:spacing w:after="0"/>
        <w:ind w:left="0"/>
        <w:jc w:val="both"/>
      </w:pPr>
      <w:r>
        <w:rPr>
          <w:rFonts w:ascii="Times New Roman"/>
          <w:b w:val="false"/>
          <w:i w:val="false"/>
          <w:color w:val="000000"/>
          <w:sz w:val="28"/>
        </w:rPr>
        <w:t xml:space="preserve">Лук                      217 582           256 490             117,9     </w:t>
      </w:r>
    </w:p>
    <w:p>
      <w:pPr>
        <w:spacing w:after="0"/>
        <w:ind w:left="0"/>
        <w:jc w:val="both"/>
      </w:pPr>
      <w:r>
        <w:rPr>
          <w:rFonts w:ascii="Times New Roman"/>
          <w:b w:val="false"/>
          <w:i w:val="false"/>
          <w:color w:val="000000"/>
          <w:sz w:val="28"/>
        </w:rPr>
        <w:t xml:space="preserve">Морковь                  165 487           163 620              98,9     </w:t>
      </w:r>
    </w:p>
    <w:p>
      <w:pPr>
        <w:spacing w:after="0"/>
        <w:ind w:left="0"/>
        <w:jc w:val="both"/>
      </w:pPr>
      <w:r>
        <w:rPr>
          <w:rFonts w:ascii="Times New Roman"/>
          <w:b w:val="false"/>
          <w:i w:val="false"/>
          <w:color w:val="000000"/>
          <w:sz w:val="28"/>
        </w:rPr>
        <w:t xml:space="preserve">Свекла                    21 669            77 470             357,5     </w:t>
      </w:r>
    </w:p>
    <w:p>
      <w:pPr>
        <w:spacing w:after="0"/>
        <w:ind w:left="0"/>
        <w:jc w:val="both"/>
      </w:pPr>
      <w:r>
        <w:rPr>
          <w:rFonts w:ascii="Times New Roman"/>
          <w:b w:val="false"/>
          <w:i w:val="false"/>
          <w:color w:val="000000"/>
          <w:sz w:val="28"/>
        </w:rPr>
        <w:t xml:space="preserve">Другие овощи, включая </w:t>
      </w:r>
    </w:p>
    <w:p>
      <w:pPr>
        <w:spacing w:after="0"/>
        <w:ind w:left="0"/>
        <w:jc w:val="both"/>
      </w:pPr>
      <w:r>
        <w:rPr>
          <w:rFonts w:ascii="Times New Roman"/>
          <w:b w:val="false"/>
          <w:i w:val="false"/>
          <w:color w:val="000000"/>
          <w:sz w:val="28"/>
        </w:rPr>
        <w:t xml:space="preserve">бахчевые                 195 023         1 204 950             617,9     </w:t>
      </w:r>
    </w:p>
    <w:p>
      <w:pPr>
        <w:spacing w:after="0"/>
        <w:ind w:left="0"/>
        <w:jc w:val="both"/>
      </w:pPr>
      <w:r>
        <w:rPr>
          <w:rFonts w:ascii="Times New Roman"/>
          <w:b w:val="false"/>
          <w:i w:val="false"/>
          <w:color w:val="000000"/>
          <w:sz w:val="28"/>
        </w:rPr>
        <w:t xml:space="preserve">Плоды и ягоды, всего     406 223           201 750              49,7     </w:t>
      </w:r>
    </w:p>
    <w:p>
      <w:pPr>
        <w:spacing w:after="0"/>
        <w:ind w:left="0"/>
        <w:jc w:val="both"/>
      </w:pPr>
      <w:r>
        <w:rPr>
          <w:rFonts w:ascii="Times New Roman"/>
          <w:b w:val="false"/>
          <w:i w:val="false"/>
          <w:color w:val="000000"/>
          <w:sz w:val="28"/>
        </w:rPr>
        <w:t xml:space="preserve">Яблоки                   352 198           154 840              44,0     </w:t>
      </w:r>
    </w:p>
    <w:p>
      <w:pPr>
        <w:spacing w:after="0"/>
        <w:ind w:left="0"/>
        <w:jc w:val="both"/>
      </w:pPr>
      <w:r>
        <w:rPr>
          <w:rFonts w:ascii="Times New Roman"/>
          <w:b w:val="false"/>
          <w:i w:val="false"/>
          <w:color w:val="000000"/>
          <w:sz w:val="28"/>
        </w:rPr>
        <w:t xml:space="preserve">Ягоды (виноград и </w:t>
      </w:r>
    </w:p>
    <w:p>
      <w:pPr>
        <w:spacing w:after="0"/>
        <w:ind w:left="0"/>
        <w:jc w:val="both"/>
      </w:pPr>
      <w:r>
        <w:rPr>
          <w:rFonts w:ascii="Times New Roman"/>
          <w:b w:val="false"/>
          <w:i w:val="false"/>
          <w:color w:val="000000"/>
          <w:sz w:val="28"/>
        </w:rPr>
        <w:t xml:space="preserve">др.)                      54 915           133 090             242,4       </w:t>
      </w:r>
    </w:p>
    <w:p>
      <w:pPr>
        <w:spacing w:after="0"/>
        <w:ind w:left="0"/>
        <w:jc w:val="both"/>
      </w:pPr>
      <w:r>
        <w:rPr>
          <w:rFonts w:ascii="Times New Roman"/>
          <w:b w:val="false"/>
          <w:i w:val="false"/>
          <w:color w:val="000000"/>
          <w:sz w:val="28"/>
        </w:rPr>
        <w:t xml:space="preserve">Цитрусовые                  -                -                    -     </w:t>
      </w:r>
    </w:p>
    <w:p>
      <w:pPr>
        <w:spacing w:after="0"/>
        <w:ind w:left="0"/>
        <w:jc w:val="both"/>
      </w:pPr>
      <w:r>
        <w:rPr>
          <w:rFonts w:ascii="Times New Roman"/>
          <w:b w:val="false"/>
          <w:i w:val="false"/>
          <w:color w:val="000000"/>
          <w:sz w:val="28"/>
        </w:rPr>
        <w:t xml:space="preserve">Сахарная свекла*       1 887 395           272 680              14,4     </w:t>
      </w:r>
    </w:p>
    <w:p>
      <w:pPr>
        <w:spacing w:after="0"/>
        <w:ind w:left="0"/>
        <w:jc w:val="both"/>
      </w:pPr>
      <w:r>
        <w:rPr>
          <w:rFonts w:ascii="Times New Roman"/>
          <w:b w:val="false"/>
          <w:i w:val="false"/>
          <w:color w:val="000000"/>
          <w:sz w:val="28"/>
        </w:rPr>
        <w:t xml:space="preserve">Мясо, всего              617 423           622 600             101,0     </w:t>
      </w:r>
    </w:p>
    <w:p>
      <w:pPr>
        <w:spacing w:after="0"/>
        <w:ind w:left="0"/>
        <w:jc w:val="both"/>
      </w:pPr>
      <w:r>
        <w:rPr>
          <w:rFonts w:ascii="Times New Roman"/>
          <w:b w:val="false"/>
          <w:i w:val="false"/>
          <w:color w:val="000000"/>
          <w:sz w:val="28"/>
        </w:rPr>
        <w:t xml:space="preserve">Говядина                 216 692           306 300             141,4     </w:t>
      </w:r>
    </w:p>
    <w:p>
      <w:pPr>
        <w:spacing w:after="0"/>
        <w:ind w:left="0"/>
        <w:jc w:val="both"/>
      </w:pPr>
      <w:r>
        <w:rPr>
          <w:rFonts w:ascii="Times New Roman"/>
          <w:b w:val="false"/>
          <w:i w:val="false"/>
          <w:color w:val="000000"/>
          <w:sz w:val="28"/>
        </w:rPr>
        <w:t xml:space="preserve">Свинина                  151 684           133 400              87,9     </w:t>
      </w:r>
    </w:p>
    <w:p>
      <w:pPr>
        <w:spacing w:after="0"/>
        <w:ind w:left="0"/>
        <w:jc w:val="both"/>
      </w:pPr>
      <w:r>
        <w:rPr>
          <w:rFonts w:ascii="Times New Roman"/>
          <w:b w:val="false"/>
          <w:i w:val="false"/>
          <w:color w:val="000000"/>
          <w:sz w:val="28"/>
        </w:rPr>
        <w:t xml:space="preserve">Баранина                 119 180            91 200              76,5     </w:t>
      </w:r>
    </w:p>
    <w:p>
      <w:pPr>
        <w:spacing w:after="0"/>
        <w:ind w:left="0"/>
        <w:jc w:val="both"/>
      </w:pPr>
      <w:r>
        <w:rPr>
          <w:rFonts w:ascii="Times New Roman"/>
          <w:b w:val="false"/>
          <w:i w:val="false"/>
          <w:color w:val="000000"/>
          <w:sz w:val="28"/>
        </w:rPr>
        <w:t xml:space="preserve">Птица                     81 185            33 300              41,0     </w:t>
      </w:r>
    </w:p>
    <w:p>
      <w:pPr>
        <w:spacing w:after="0"/>
        <w:ind w:left="0"/>
        <w:jc w:val="both"/>
      </w:pPr>
      <w:r>
        <w:rPr>
          <w:rFonts w:ascii="Times New Roman"/>
          <w:b w:val="false"/>
          <w:i w:val="false"/>
          <w:color w:val="000000"/>
          <w:sz w:val="28"/>
        </w:rPr>
        <w:t xml:space="preserve">Мясо других </w:t>
      </w:r>
    </w:p>
    <w:p>
      <w:pPr>
        <w:spacing w:after="0"/>
        <w:ind w:left="0"/>
        <w:jc w:val="both"/>
      </w:pPr>
      <w:r>
        <w:rPr>
          <w:rFonts w:ascii="Times New Roman"/>
          <w:b w:val="false"/>
          <w:i w:val="false"/>
          <w:color w:val="000000"/>
          <w:sz w:val="28"/>
        </w:rPr>
        <w:t xml:space="preserve">животных                  37 847            58 400             154,3     </w:t>
      </w:r>
    </w:p>
    <w:p>
      <w:pPr>
        <w:spacing w:after="0"/>
        <w:ind w:left="0"/>
        <w:jc w:val="both"/>
      </w:pPr>
      <w:r>
        <w:rPr>
          <w:rFonts w:ascii="Times New Roman"/>
          <w:b w:val="false"/>
          <w:i w:val="false"/>
          <w:color w:val="000000"/>
          <w:sz w:val="28"/>
        </w:rPr>
        <w:t xml:space="preserve">Рыба, всего               92 868          **40 000              43,1     </w:t>
      </w:r>
    </w:p>
    <w:p>
      <w:pPr>
        <w:spacing w:after="0"/>
        <w:ind w:left="0"/>
        <w:jc w:val="both"/>
      </w:pPr>
      <w:r>
        <w:rPr>
          <w:rFonts w:ascii="Times New Roman"/>
          <w:b w:val="false"/>
          <w:i w:val="false"/>
          <w:color w:val="000000"/>
          <w:sz w:val="28"/>
        </w:rPr>
        <w:t xml:space="preserve">Яйца                       1 535             1 692             110,3     </w:t>
      </w:r>
    </w:p>
    <w:p>
      <w:pPr>
        <w:spacing w:after="0"/>
        <w:ind w:left="0"/>
        <w:jc w:val="both"/>
      </w:pPr>
      <w:r>
        <w:rPr>
          <w:rFonts w:ascii="Times New Roman"/>
          <w:b w:val="false"/>
          <w:i w:val="false"/>
          <w:color w:val="000000"/>
          <w:sz w:val="28"/>
        </w:rPr>
        <w:t xml:space="preserve">Молоко, всего          2 664 566         3 730 200             140,0     </w:t>
      </w:r>
    </w:p>
    <w:p>
      <w:pPr>
        <w:spacing w:after="0"/>
        <w:ind w:left="0"/>
        <w:jc w:val="both"/>
      </w:pPr>
      <w:r>
        <w:rPr>
          <w:rFonts w:ascii="Times New Roman"/>
          <w:b w:val="false"/>
          <w:i w:val="false"/>
          <w:color w:val="000000"/>
          <w:sz w:val="28"/>
        </w:rPr>
        <w:t xml:space="preserve">Молоко, л.             1 354 175         3 730 200             275,5 </w:t>
      </w:r>
    </w:p>
    <w:p>
      <w:pPr>
        <w:spacing w:after="0"/>
        <w:ind w:left="0"/>
        <w:jc w:val="both"/>
      </w:pPr>
      <w:r>
        <w:rPr>
          <w:rFonts w:ascii="Times New Roman"/>
          <w:b w:val="false"/>
          <w:i w:val="false"/>
          <w:color w:val="000000"/>
          <w:sz w:val="28"/>
        </w:rPr>
        <w:t xml:space="preserve">Сметана                   32 504            40 273             123,9 </w:t>
      </w:r>
    </w:p>
    <w:p>
      <w:pPr>
        <w:spacing w:after="0"/>
        <w:ind w:left="0"/>
        <w:jc w:val="both"/>
      </w:pPr>
      <w:r>
        <w:rPr>
          <w:rFonts w:ascii="Times New Roman"/>
          <w:b w:val="false"/>
          <w:i w:val="false"/>
          <w:color w:val="000000"/>
          <w:sz w:val="28"/>
        </w:rPr>
        <w:t xml:space="preserve">Творог                    32 504              3461              10,6     </w:t>
      </w:r>
    </w:p>
    <w:p>
      <w:pPr>
        <w:spacing w:after="0"/>
        <w:ind w:left="0"/>
        <w:jc w:val="both"/>
      </w:pPr>
      <w:r>
        <w:rPr>
          <w:rFonts w:ascii="Times New Roman"/>
          <w:b w:val="false"/>
          <w:i w:val="false"/>
          <w:color w:val="000000"/>
          <w:sz w:val="28"/>
        </w:rPr>
        <w:t xml:space="preserve">Сыр сычужный              37 847              4141              10,9 </w:t>
      </w:r>
    </w:p>
    <w:p>
      <w:pPr>
        <w:spacing w:after="0"/>
        <w:ind w:left="0"/>
        <w:jc w:val="both"/>
      </w:pPr>
      <w:r>
        <w:rPr>
          <w:rFonts w:ascii="Times New Roman"/>
          <w:b w:val="false"/>
          <w:i w:val="false"/>
          <w:color w:val="000000"/>
          <w:sz w:val="28"/>
        </w:rPr>
        <w:t xml:space="preserve">Масло сливочное           32 504             3 351              10,3     </w:t>
      </w:r>
    </w:p>
    <w:p>
      <w:pPr>
        <w:spacing w:after="0"/>
        <w:ind w:left="0"/>
        <w:jc w:val="both"/>
      </w:pPr>
      <w:r>
        <w:rPr>
          <w:rFonts w:ascii="Times New Roman"/>
          <w:b w:val="false"/>
          <w:i w:val="false"/>
          <w:color w:val="000000"/>
          <w:sz w:val="28"/>
        </w:rPr>
        <w:t xml:space="preserve">Масличные                628 554           140 150              22,3     </w:t>
      </w:r>
    </w:p>
    <w:p>
      <w:pPr>
        <w:spacing w:after="0"/>
        <w:ind w:left="0"/>
        <w:jc w:val="both"/>
      </w:pPr>
      <w:r>
        <w:rPr>
          <w:rFonts w:ascii="Times New Roman"/>
          <w:b w:val="false"/>
          <w:i w:val="false"/>
          <w:color w:val="000000"/>
          <w:sz w:val="28"/>
        </w:rPr>
        <w:t xml:space="preserve">Подсолнечник             484 588           104 630              21,6     </w:t>
      </w:r>
    </w:p>
    <w:p>
      <w:pPr>
        <w:spacing w:after="0"/>
        <w:ind w:left="0"/>
        <w:jc w:val="both"/>
      </w:pPr>
      <w:r>
        <w:rPr>
          <w:rFonts w:ascii="Times New Roman"/>
          <w:b w:val="false"/>
          <w:i w:val="false"/>
          <w:color w:val="000000"/>
          <w:sz w:val="28"/>
        </w:rPr>
        <w:t xml:space="preserve">Маргарин                  25 973             10449              40,2     </w:t>
      </w:r>
    </w:p>
    <w:p>
      <w:pPr>
        <w:spacing w:after="0"/>
        <w:ind w:left="0"/>
        <w:jc w:val="both"/>
      </w:pPr>
      <w:r>
        <w:rPr>
          <w:rFonts w:ascii="Times New Roman"/>
          <w:b w:val="false"/>
          <w:i w:val="false"/>
          <w:color w:val="000000"/>
          <w:sz w:val="28"/>
        </w:rPr>
        <w:t xml:space="preserve">Майонез                   10 835              6370              58,8     </w:t>
      </w:r>
    </w:p>
    <w:p>
      <w:pPr>
        <w:spacing w:after="0"/>
        <w:ind w:left="0"/>
        <w:jc w:val="both"/>
      </w:pPr>
      <w:r>
        <w:rPr>
          <w:rFonts w:ascii="Times New Roman"/>
          <w:b w:val="false"/>
          <w:i w:val="false"/>
          <w:color w:val="000000"/>
          <w:sz w:val="28"/>
        </w:rPr>
        <w:t xml:space="preserve">               Чай                         -                -                    -       </w:t>
      </w:r>
    </w:p>
    <w:p>
      <w:pPr>
        <w:spacing w:after="0"/>
        <w:ind w:left="0"/>
        <w:jc w:val="both"/>
      </w:pPr>
      <w:r>
        <w:rPr>
          <w:rFonts w:ascii="Times New Roman"/>
          <w:b w:val="false"/>
          <w:i w:val="false"/>
          <w:color w:val="000000"/>
          <w:sz w:val="28"/>
        </w:rPr>
        <w:t xml:space="preserve">Дрожжи                       816              4914             602,0      </w:t>
      </w:r>
    </w:p>
    <w:p>
      <w:pPr>
        <w:spacing w:after="0"/>
        <w:ind w:left="0"/>
        <w:jc w:val="both"/>
      </w:pPr>
      <w:r>
        <w:rPr>
          <w:rFonts w:ascii="Times New Roman"/>
          <w:b w:val="false"/>
          <w:i w:val="false"/>
          <w:color w:val="000000"/>
          <w:sz w:val="28"/>
        </w:rPr>
        <w:t xml:space="preserve">Специи                      -                -                    -      </w:t>
      </w:r>
    </w:p>
    <w:p>
      <w:pPr>
        <w:spacing w:after="0"/>
        <w:ind w:left="0"/>
        <w:jc w:val="both"/>
      </w:pPr>
      <w:r>
        <w:rPr>
          <w:rFonts w:ascii="Times New Roman"/>
          <w:b w:val="false"/>
          <w:i w:val="false"/>
          <w:color w:val="000000"/>
          <w:sz w:val="28"/>
        </w:rPr>
        <w:t xml:space="preserve">Соль                      21 669            11 341              52,3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численность населения на 1 января 2001 года составила 14841,9 тыс. человек ** оперативные данные *** без учета внутрипроизводственного потребления </w:t>
      </w:r>
    </w:p>
    <w:bookmarkStart w:name="z13" w:id="8"/>
    <w:p>
      <w:pPr>
        <w:spacing w:after="0"/>
        <w:ind w:left="0"/>
        <w:jc w:val="both"/>
      </w:pPr>
      <w:r>
        <w:rPr>
          <w:rFonts w:ascii="Times New Roman"/>
          <w:b w:val="false"/>
          <w:i w:val="false"/>
          <w:color w:val="000000"/>
          <w:sz w:val="28"/>
        </w:rPr>
        <w:t xml:space="preserve">
      Анализ обеспеченности населения республики продуктами питания в соответствии со стандартами потребления показывает, что в целом по основным видам продуктов питания республика самообеспечена: </w:t>
      </w:r>
      <w:r>
        <w:br/>
      </w:r>
      <w:r>
        <w:rPr>
          <w:rFonts w:ascii="Times New Roman"/>
          <w:b w:val="false"/>
          <w:i w:val="false"/>
          <w:color w:val="000000"/>
          <w:sz w:val="28"/>
        </w:rPr>
        <w:t xml:space="preserve">
      по пшенице, рису, картофелю, овощам, ягодам, мясу, молоку, яйцам обеспеченность выше пороговых значений; </w:t>
      </w:r>
      <w:r>
        <w:br/>
      </w:r>
      <w:r>
        <w:rPr>
          <w:rFonts w:ascii="Times New Roman"/>
          <w:b w:val="false"/>
          <w:i w:val="false"/>
          <w:color w:val="000000"/>
          <w:sz w:val="28"/>
        </w:rPr>
        <w:t xml:space="preserve">
      по ржи, бобовым, яблокам, сахару, мясу птицы, рыбе, масличным и подсолнечнику фактическое производство ниже стандартных норм потребления. </w:t>
      </w:r>
    </w:p>
    <w:bookmarkEnd w:id="8"/>
    <w:p>
      <w:pPr>
        <w:spacing w:after="0"/>
        <w:ind w:left="0"/>
        <w:jc w:val="both"/>
      </w:pPr>
      <w:r>
        <w:rPr>
          <w:rFonts w:ascii="Times New Roman"/>
          <w:b w:val="false"/>
          <w:i w:val="false"/>
          <w:color w:val="000000"/>
          <w:sz w:val="28"/>
        </w:rPr>
        <w:t xml:space="preserve">     2.2. Уровень экономической доступности </w:t>
      </w:r>
    </w:p>
    <w:p>
      <w:pPr>
        <w:spacing w:after="0"/>
        <w:ind w:left="0"/>
        <w:jc w:val="both"/>
      </w:pPr>
      <w:r>
        <w:rPr>
          <w:rFonts w:ascii="Times New Roman"/>
          <w:b w:val="false"/>
          <w:i w:val="false"/>
          <w:color w:val="000000"/>
          <w:sz w:val="28"/>
        </w:rPr>
        <w:t xml:space="preserve">     Экономическая доступность продовольствия определяется как возможность приобретения населением продовольственных товаров при сложившемся уровне цен и доходов в размерах, заложенных в минимальной потребительской корзине.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Уровень доходов населения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              Основные показатели       ! 1999 г. ! 2000 г. ! 2001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Денежные доходы населения (в среднем на </w:t>
      </w:r>
      <w:r>
        <w:br/>
      </w:r>
      <w:r>
        <w:rPr>
          <w:rFonts w:ascii="Times New Roman"/>
          <w:b w:val="false"/>
          <w:i w:val="false"/>
          <w:color w:val="000000"/>
          <w:sz w:val="28"/>
        </w:rPr>
        <w:t xml:space="preserve">
    душу в месяц), тенге                       5539      6499     7316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Величина прожиточного минимума (в среднем </w:t>
      </w:r>
      <w:r>
        <w:br/>
      </w:r>
      <w:r>
        <w:rPr>
          <w:rFonts w:ascii="Times New Roman"/>
          <w:b w:val="false"/>
          <w:i w:val="false"/>
          <w:color w:val="000000"/>
          <w:sz w:val="28"/>
        </w:rPr>
        <w:t xml:space="preserve">
    на душу в месяц), тенге                    3394      4007     4596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Коэффициент экономической доступности </w:t>
      </w:r>
      <w:r>
        <w:br/>
      </w:r>
      <w:r>
        <w:rPr>
          <w:rFonts w:ascii="Times New Roman"/>
          <w:b w:val="false"/>
          <w:i w:val="false"/>
          <w:color w:val="000000"/>
          <w:sz w:val="28"/>
        </w:rPr>
        <w:t xml:space="preserve">
    (строка 1 : на строку 2)                   1,63      1,62     1,59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Среднедушевой номинальный денежный доход в 2001 году по республике в месяц составил 7316 тенге, что обеспечивает прожиточный минимум, сложившийся в среднем по стране в размере 4596 тенге в месяц. </w:t>
      </w:r>
      <w:r>
        <w:br/>
      </w:r>
      <w:r>
        <w:rPr>
          <w:rFonts w:ascii="Times New Roman"/>
          <w:b w:val="false"/>
          <w:i w:val="false"/>
          <w:color w:val="000000"/>
          <w:sz w:val="28"/>
        </w:rPr>
        <w:t xml:space="preserve">
      Однако отмечается значительная дифференциация уровня доходов по группам населения и регионам республики. В 2001 г. доля населения, имеющая доходы ниже прожиточного минимума, составила 28,4% в целом по республике, причем в городе доля этого населения составила 20,4%, а на селе - 38,0%. Самая высокая доля населения, имеющая доходы ниже прожиточного минимума, в Атырауской области - 40,9%, Жамбылской - 48,4%, Южно-Казахстанской - 38,4%, Кызылординской - 38,5%, Алматинской - 39,3%, Мангистауской - 46,2%. </w:t>
      </w:r>
      <w:r>
        <w:br/>
      </w:r>
      <w:r>
        <w:rPr>
          <w:rFonts w:ascii="Times New Roman"/>
          <w:b w:val="false"/>
          <w:i w:val="false"/>
          <w:color w:val="000000"/>
          <w:sz w:val="28"/>
        </w:rPr>
        <w:t xml:space="preserve">
      Доля населения, имеющая доходы ниже стоимости продовольственной корзины, в среднем по республике составила 11,3 %, в том числе в городе - 7,15%, на селе - 16,3%, из них в Мангистауской области в селе - 83,5%, Атырауской - соответственно 24,9%, Актюбинском - 22,9%, Костанайской - 22,8%. </w:t>
      </w:r>
      <w:r>
        <w:br/>
      </w:r>
      <w:r>
        <w:rPr>
          <w:rFonts w:ascii="Times New Roman"/>
          <w:b w:val="false"/>
          <w:i w:val="false"/>
          <w:color w:val="000000"/>
          <w:sz w:val="28"/>
        </w:rPr>
        <w:t xml:space="preserve">
      2.3. Удельный вес импорта продуктов питания на внутреннем рынке потребления </w:t>
      </w:r>
    </w:p>
    <w:p>
      <w:pPr>
        <w:spacing w:after="0"/>
        <w:ind w:left="0"/>
        <w:jc w:val="both"/>
      </w:pPr>
      <w:r>
        <w:rPr>
          <w:rFonts w:ascii="Times New Roman"/>
          <w:b w:val="false"/>
          <w:i w:val="false"/>
          <w:color w:val="000000"/>
          <w:sz w:val="28"/>
        </w:rPr>
        <w:t xml:space="preserve">      По оценкам ФАО, безопасный уровень импорта продовольствия не должен превышать в целом 17% от уровня потребления. </w:t>
      </w:r>
      <w:r>
        <w:br/>
      </w:r>
      <w:r>
        <w:rPr>
          <w:rFonts w:ascii="Times New Roman"/>
          <w:b w:val="false"/>
          <w:i w:val="false"/>
          <w:color w:val="000000"/>
          <w:sz w:val="28"/>
        </w:rPr>
        <w:t xml:space="preserve">
      Доля импорта в потреблении основных видов сельскохозяйственной продукции незначительна.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       Доля импорта в потреблении основных продуктов питания (%)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продуктов    !1995 г!1996 г!1997 г!1998 г!1999 г!2000 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Хлебные продукты (хлеб и </w:t>
      </w:r>
    </w:p>
    <w:p>
      <w:pPr>
        <w:spacing w:after="0"/>
        <w:ind w:left="0"/>
        <w:jc w:val="both"/>
      </w:pPr>
      <w:r>
        <w:rPr>
          <w:rFonts w:ascii="Times New Roman"/>
          <w:b w:val="false"/>
          <w:i w:val="false"/>
          <w:color w:val="000000"/>
          <w:sz w:val="28"/>
        </w:rPr>
        <w:t xml:space="preserve">макаронные изделия, крупа)       1,0    0,7    0,7    3,8    3,4    3,4 </w:t>
      </w:r>
    </w:p>
    <w:p>
      <w:pPr>
        <w:spacing w:after="0"/>
        <w:ind w:left="0"/>
        <w:jc w:val="both"/>
      </w:pPr>
      <w:r>
        <w:rPr>
          <w:rFonts w:ascii="Times New Roman"/>
          <w:b w:val="false"/>
          <w:i w:val="false"/>
          <w:color w:val="000000"/>
          <w:sz w:val="28"/>
        </w:rPr>
        <w:t xml:space="preserve">Картофель                        0,3    1,9    0,7    1,5    2,8    4,1 </w:t>
      </w:r>
    </w:p>
    <w:p>
      <w:pPr>
        <w:spacing w:after="0"/>
        <w:ind w:left="0"/>
        <w:jc w:val="both"/>
      </w:pPr>
      <w:r>
        <w:rPr>
          <w:rFonts w:ascii="Times New Roman"/>
          <w:b w:val="false"/>
          <w:i w:val="false"/>
          <w:color w:val="000000"/>
          <w:sz w:val="28"/>
        </w:rPr>
        <w:t xml:space="preserve">Овощи и бахчевые                 4,1     -     1,8    1,9    3,2    1,8 </w:t>
      </w:r>
    </w:p>
    <w:p>
      <w:pPr>
        <w:spacing w:after="0"/>
        <w:ind w:left="0"/>
        <w:jc w:val="both"/>
      </w:pPr>
      <w:r>
        <w:rPr>
          <w:rFonts w:ascii="Times New Roman"/>
          <w:b w:val="false"/>
          <w:i w:val="false"/>
          <w:color w:val="000000"/>
          <w:sz w:val="28"/>
        </w:rPr>
        <w:t xml:space="preserve">Мясо и мясопродукты              0,96   2,3    6,4    6,9    3,9    5,1 </w:t>
      </w:r>
    </w:p>
    <w:p>
      <w:pPr>
        <w:spacing w:after="0"/>
        <w:ind w:left="0"/>
        <w:jc w:val="both"/>
      </w:pPr>
      <w:r>
        <w:rPr>
          <w:rFonts w:ascii="Times New Roman"/>
          <w:b w:val="false"/>
          <w:i w:val="false"/>
          <w:color w:val="000000"/>
          <w:sz w:val="28"/>
        </w:rPr>
        <w:t xml:space="preserve">Молоко и молочные продукты       2,4    3,2    5,3    6,2    5,6    9,2 </w:t>
      </w:r>
    </w:p>
    <w:p>
      <w:pPr>
        <w:spacing w:after="0"/>
        <w:ind w:left="0"/>
        <w:jc w:val="both"/>
      </w:pPr>
      <w:r>
        <w:rPr>
          <w:rFonts w:ascii="Times New Roman"/>
          <w:b w:val="false"/>
          <w:i w:val="false"/>
          <w:color w:val="000000"/>
          <w:sz w:val="28"/>
        </w:rPr>
        <w:t xml:space="preserve">Яйца (штук)                      0,8    2,7    1,7    3,5    5,4   10,5 </w:t>
      </w:r>
    </w:p>
    <w:p>
      <w:pPr>
        <w:spacing w:after="0"/>
        <w:ind w:left="0"/>
        <w:jc w:val="both"/>
      </w:pPr>
      <w:r>
        <w:rPr>
          <w:rFonts w:ascii="Times New Roman"/>
          <w:b w:val="false"/>
          <w:i w:val="false"/>
          <w:color w:val="000000"/>
          <w:sz w:val="28"/>
        </w:rPr>
        <w:t xml:space="preserve">Рыба и рыбопродукты             18,8     -    31,4   30,6     57   82,9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В то же время доля импорта на рынках потребления изделий глубокой переработки из мяса, молокопродуктов, жиров и масла животного и растительного происхождения, кондитерских изделий, переработанных овощей и фруктов уже не столь безобидна (от 40% до 60%) и характеризует высокую зависимость внутреннего рынка от импорта товаров (таблица 5). </w:t>
      </w:r>
    </w:p>
    <w:p>
      <w:pPr>
        <w:spacing w:after="0"/>
        <w:ind w:left="0"/>
        <w:jc w:val="both"/>
      </w:pPr>
      <w:r>
        <w:rPr>
          <w:rFonts w:ascii="Times New Roman"/>
          <w:b w:val="false"/>
          <w:i w:val="false"/>
          <w:color w:val="000000"/>
          <w:sz w:val="28"/>
        </w:rPr>
        <w:t xml:space="preserve">          Производство и импорт продуктов питания (тыс. тонн)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Показатели      !            1995           !          1997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!всего!в том числе !доля им-!всего!в том числе  !доля  ! </w:t>
      </w:r>
      <w:r>
        <w:br/>
      </w:r>
      <w:r>
        <w:rPr>
          <w:rFonts w:ascii="Times New Roman"/>
          <w:b w:val="false"/>
          <w:i w:val="false"/>
          <w:color w:val="000000"/>
          <w:sz w:val="28"/>
        </w:rPr>
        <w:t xml:space="preserve">
                   !     !___________ !порта, %!     !_____________!импор-! </w:t>
      </w:r>
      <w:r>
        <w:br/>
      </w:r>
      <w:r>
        <w:rPr>
          <w:rFonts w:ascii="Times New Roman"/>
          <w:b w:val="false"/>
          <w:i w:val="false"/>
          <w:color w:val="000000"/>
          <w:sz w:val="28"/>
        </w:rPr>
        <w:t xml:space="preserve">
                   !     !произ-!им-  !        !     !произ-!им-   !та, % ! </w:t>
      </w:r>
      <w:r>
        <w:br/>
      </w:r>
      <w:r>
        <w:rPr>
          <w:rFonts w:ascii="Times New Roman"/>
          <w:b w:val="false"/>
          <w:i w:val="false"/>
          <w:color w:val="000000"/>
          <w:sz w:val="28"/>
        </w:rPr>
        <w:t xml:space="preserve">
                   !     !водст-!порт !        !     !водст-!порт  !      ! </w:t>
      </w:r>
      <w:r>
        <w:br/>
      </w:r>
      <w:r>
        <w:rPr>
          <w:rFonts w:ascii="Times New Roman"/>
          <w:b w:val="false"/>
          <w:i w:val="false"/>
          <w:color w:val="000000"/>
          <w:sz w:val="28"/>
        </w:rPr>
        <w:t xml:space="preserve">
                   !     !во    !     !        !     !во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Мука пшеничная и    1577   1575    1,9   0,1    1531    1528    2,9   0,2  </w:t>
      </w:r>
    </w:p>
    <w:p>
      <w:pPr>
        <w:spacing w:after="0"/>
        <w:ind w:left="0"/>
        <w:jc w:val="both"/>
      </w:pPr>
      <w:r>
        <w:rPr>
          <w:rFonts w:ascii="Times New Roman"/>
          <w:b w:val="false"/>
          <w:i w:val="false"/>
          <w:color w:val="000000"/>
          <w:sz w:val="28"/>
        </w:rPr>
        <w:t xml:space="preserve">меслин                </w:t>
      </w:r>
    </w:p>
    <w:p>
      <w:pPr>
        <w:spacing w:after="0"/>
        <w:ind w:left="0"/>
        <w:jc w:val="both"/>
      </w:pPr>
      <w:r>
        <w:rPr>
          <w:rFonts w:ascii="Times New Roman"/>
          <w:b w:val="false"/>
          <w:i w:val="false"/>
          <w:color w:val="000000"/>
          <w:sz w:val="28"/>
        </w:rPr>
        <w:t xml:space="preserve">Масло и жиры расти-   58     44   14,4    25      62    28,8   33,2    54 </w:t>
      </w:r>
    </w:p>
    <w:p>
      <w:pPr>
        <w:spacing w:after="0"/>
        <w:ind w:left="0"/>
        <w:jc w:val="both"/>
      </w:pPr>
      <w:r>
        <w:rPr>
          <w:rFonts w:ascii="Times New Roman"/>
          <w:b w:val="false"/>
          <w:i w:val="false"/>
          <w:color w:val="000000"/>
          <w:sz w:val="28"/>
        </w:rPr>
        <w:t xml:space="preserve">тельные           </w:t>
      </w:r>
    </w:p>
    <w:p>
      <w:pPr>
        <w:spacing w:after="0"/>
        <w:ind w:left="0"/>
        <w:jc w:val="both"/>
      </w:pPr>
      <w:r>
        <w:rPr>
          <w:rFonts w:ascii="Times New Roman"/>
          <w:b w:val="false"/>
          <w:i w:val="false"/>
          <w:color w:val="000000"/>
          <w:sz w:val="28"/>
        </w:rPr>
        <w:t xml:space="preserve">Сахар**              317    113  204,5    65     378   147,9  229,6    61  </w:t>
      </w:r>
    </w:p>
    <w:p>
      <w:pPr>
        <w:spacing w:after="0"/>
        <w:ind w:left="0"/>
        <w:jc w:val="both"/>
      </w:pPr>
      <w:r>
        <w:rPr>
          <w:rFonts w:ascii="Times New Roman"/>
          <w:b w:val="false"/>
          <w:i w:val="false"/>
          <w:color w:val="000000"/>
          <w:sz w:val="28"/>
        </w:rPr>
        <w:t xml:space="preserve">Колбасные изделия     35     35    0,4     1      23      16    6,6    29 </w:t>
      </w:r>
    </w:p>
    <w:p>
      <w:pPr>
        <w:spacing w:after="0"/>
        <w:ind w:left="0"/>
        <w:jc w:val="both"/>
      </w:pPr>
      <w:r>
        <w:rPr>
          <w:rFonts w:ascii="Times New Roman"/>
          <w:b w:val="false"/>
          <w:i w:val="false"/>
          <w:color w:val="000000"/>
          <w:sz w:val="28"/>
        </w:rPr>
        <w:t xml:space="preserve">Мясные консервы             1,5                          3,8      </w:t>
      </w:r>
    </w:p>
    <w:p>
      <w:pPr>
        <w:spacing w:after="0"/>
        <w:ind w:left="0"/>
        <w:jc w:val="both"/>
      </w:pPr>
      <w:r>
        <w:rPr>
          <w:rFonts w:ascii="Times New Roman"/>
          <w:b w:val="false"/>
          <w:i w:val="false"/>
          <w:color w:val="000000"/>
          <w:sz w:val="28"/>
        </w:rPr>
        <w:t xml:space="preserve">Молоко обработанное  </w:t>
      </w:r>
    </w:p>
    <w:p>
      <w:pPr>
        <w:spacing w:after="0"/>
        <w:ind w:left="0"/>
        <w:jc w:val="both"/>
      </w:pPr>
      <w:r>
        <w:rPr>
          <w:rFonts w:ascii="Times New Roman"/>
          <w:b w:val="false"/>
          <w:i w:val="false"/>
          <w:color w:val="000000"/>
          <w:sz w:val="28"/>
        </w:rPr>
        <w:t xml:space="preserve">жидкое и сливки </w:t>
      </w:r>
    </w:p>
    <w:p>
      <w:pPr>
        <w:spacing w:after="0"/>
        <w:ind w:left="0"/>
        <w:jc w:val="both"/>
      </w:pPr>
      <w:r>
        <w:rPr>
          <w:rFonts w:ascii="Times New Roman"/>
          <w:b w:val="false"/>
          <w:i w:val="false"/>
          <w:color w:val="000000"/>
          <w:sz w:val="28"/>
        </w:rPr>
        <w:t xml:space="preserve">(цельномолочная </w:t>
      </w:r>
    </w:p>
    <w:p>
      <w:pPr>
        <w:spacing w:after="0"/>
        <w:ind w:left="0"/>
        <w:jc w:val="both"/>
      </w:pPr>
      <w:r>
        <w:rPr>
          <w:rFonts w:ascii="Times New Roman"/>
          <w:b w:val="false"/>
          <w:i w:val="false"/>
          <w:color w:val="000000"/>
          <w:sz w:val="28"/>
        </w:rPr>
        <w:t xml:space="preserve">продукция в </w:t>
      </w:r>
    </w:p>
    <w:p>
      <w:pPr>
        <w:spacing w:after="0"/>
        <w:ind w:left="0"/>
        <w:jc w:val="both"/>
      </w:pPr>
      <w:r>
        <w:rPr>
          <w:rFonts w:ascii="Times New Roman"/>
          <w:b w:val="false"/>
          <w:i w:val="false"/>
          <w:color w:val="000000"/>
          <w:sz w:val="28"/>
        </w:rPr>
        <w:t xml:space="preserve">пересчете на </w:t>
      </w:r>
    </w:p>
    <w:p>
      <w:pPr>
        <w:spacing w:after="0"/>
        <w:ind w:left="0"/>
        <w:jc w:val="both"/>
      </w:pPr>
      <w:r>
        <w:rPr>
          <w:rFonts w:ascii="Times New Roman"/>
          <w:b w:val="false"/>
          <w:i w:val="false"/>
          <w:color w:val="000000"/>
          <w:sz w:val="28"/>
        </w:rPr>
        <w:t xml:space="preserve">молоко), импорта в </w:t>
      </w:r>
    </w:p>
    <w:p>
      <w:pPr>
        <w:spacing w:after="0"/>
        <w:ind w:left="0"/>
        <w:jc w:val="both"/>
      </w:pPr>
      <w:r>
        <w:rPr>
          <w:rFonts w:ascii="Times New Roman"/>
          <w:b w:val="false"/>
          <w:i w:val="false"/>
          <w:color w:val="000000"/>
          <w:sz w:val="28"/>
        </w:rPr>
        <w:t xml:space="preserve">пересчете на молоко </w:t>
      </w:r>
    </w:p>
    <w:p>
      <w:pPr>
        <w:spacing w:after="0"/>
        <w:ind w:left="0"/>
        <w:jc w:val="both"/>
      </w:pPr>
      <w:r>
        <w:rPr>
          <w:rFonts w:ascii="Times New Roman"/>
          <w:b w:val="false"/>
          <w:i w:val="false"/>
          <w:color w:val="000000"/>
          <w:sz w:val="28"/>
        </w:rPr>
        <w:t xml:space="preserve">не имеется           280    279    0,5   0,2     204     203    1,4     1 </w:t>
      </w:r>
    </w:p>
    <w:p>
      <w:pPr>
        <w:spacing w:after="0"/>
        <w:ind w:left="0"/>
        <w:jc w:val="both"/>
      </w:pPr>
      <w:r>
        <w:rPr>
          <w:rFonts w:ascii="Times New Roman"/>
          <w:b w:val="false"/>
          <w:i w:val="false"/>
          <w:color w:val="000000"/>
          <w:sz w:val="28"/>
        </w:rPr>
        <w:t xml:space="preserve">Масло сливочное       34     30    3,6    11      12       7    5,0    42 </w:t>
      </w:r>
    </w:p>
    <w:p>
      <w:pPr>
        <w:spacing w:after="0"/>
        <w:ind w:left="0"/>
        <w:jc w:val="both"/>
      </w:pPr>
      <w:r>
        <w:rPr>
          <w:rFonts w:ascii="Times New Roman"/>
          <w:b w:val="false"/>
          <w:i w:val="false"/>
          <w:color w:val="000000"/>
          <w:sz w:val="28"/>
        </w:rPr>
        <w:t xml:space="preserve">Сыры и творог         12     12    0,3     2       7       6    0,6     9  </w:t>
      </w:r>
    </w:p>
    <w:p>
      <w:pPr>
        <w:spacing w:after="0"/>
        <w:ind w:left="0"/>
        <w:jc w:val="both"/>
      </w:pPr>
      <w:r>
        <w:rPr>
          <w:rFonts w:ascii="Times New Roman"/>
          <w:b w:val="false"/>
          <w:i w:val="false"/>
          <w:color w:val="000000"/>
          <w:sz w:val="28"/>
        </w:rPr>
        <w:t xml:space="preserve">Маргариновая           6      3    2,7    47      13       6    6,7    53 </w:t>
      </w:r>
    </w:p>
    <w:p>
      <w:pPr>
        <w:spacing w:after="0"/>
        <w:ind w:left="0"/>
        <w:jc w:val="both"/>
      </w:pPr>
      <w:r>
        <w:rPr>
          <w:rFonts w:ascii="Times New Roman"/>
          <w:b w:val="false"/>
          <w:i w:val="false"/>
          <w:color w:val="000000"/>
          <w:sz w:val="28"/>
        </w:rPr>
        <w:t xml:space="preserve">продукция      </w:t>
      </w:r>
    </w:p>
    <w:p>
      <w:pPr>
        <w:spacing w:after="0"/>
        <w:ind w:left="0"/>
        <w:jc w:val="both"/>
      </w:pPr>
      <w:r>
        <w:rPr>
          <w:rFonts w:ascii="Times New Roman"/>
          <w:b w:val="false"/>
          <w:i w:val="false"/>
          <w:color w:val="000000"/>
          <w:sz w:val="28"/>
        </w:rPr>
        <w:t xml:space="preserve">Кондитерские          43     29   14,4    33      68      49   19,3    28  </w:t>
      </w:r>
    </w:p>
    <w:p>
      <w:pPr>
        <w:spacing w:after="0"/>
        <w:ind w:left="0"/>
        <w:jc w:val="both"/>
      </w:pPr>
      <w:r>
        <w:rPr>
          <w:rFonts w:ascii="Times New Roman"/>
          <w:b w:val="false"/>
          <w:i w:val="false"/>
          <w:color w:val="000000"/>
          <w:sz w:val="28"/>
        </w:rPr>
        <w:t xml:space="preserve">изделия, содержащие </w:t>
      </w:r>
    </w:p>
    <w:p>
      <w:pPr>
        <w:spacing w:after="0"/>
        <w:ind w:left="0"/>
        <w:jc w:val="both"/>
      </w:pPr>
      <w:r>
        <w:rPr>
          <w:rFonts w:ascii="Times New Roman"/>
          <w:b w:val="false"/>
          <w:i w:val="false"/>
          <w:color w:val="000000"/>
          <w:sz w:val="28"/>
        </w:rPr>
        <w:t xml:space="preserve">и не содержащие </w:t>
      </w:r>
    </w:p>
    <w:p>
      <w:pPr>
        <w:spacing w:after="0"/>
        <w:ind w:left="0"/>
        <w:jc w:val="both"/>
      </w:pPr>
      <w:r>
        <w:rPr>
          <w:rFonts w:ascii="Times New Roman"/>
          <w:b w:val="false"/>
          <w:i w:val="false"/>
          <w:color w:val="000000"/>
          <w:sz w:val="28"/>
        </w:rPr>
        <w:t xml:space="preserve">какао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Показатели      !            2000          !           2001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!всего!в том числе !доля   ! всего!в том числе  !доля  ! </w:t>
      </w:r>
      <w:r>
        <w:br/>
      </w:r>
      <w:r>
        <w:rPr>
          <w:rFonts w:ascii="Times New Roman"/>
          <w:b w:val="false"/>
          <w:i w:val="false"/>
          <w:color w:val="000000"/>
          <w:sz w:val="28"/>
        </w:rPr>
        <w:t xml:space="preserve">
                   !     !___________ !импор- !      !_____________!импор-! </w:t>
      </w:r>
      <w:r>
        <w:br/>
      </w:r>
      <w:r>
        <w:rPr>
          <w:rFonts w:ascii="Times New Roman"/>
          <w:b w:val="false"/>
          <w:i w:val="false"/>
          <w:color w:val="000000"/>
          <w:sz w:val="28"/>
        </w:rPr>
        <w:t xml:space="preserve">
                   !     !произ-!им-  !та, %  !      !произ-!им-   !та, % ! </w:t>
      </w:r>
      <w:r>
        <w:br/>
      </w:r>
      <w:r>
        <w:rPr>
          <w:rFonts w:ascii="Times New Roman"/>
          <w:b w:val="false"/>
          <w:i w:val="false"/>
          <w:color w:val="000000"/>
          <w:sz w:val="28"/>
        </w:rPr>
        <w:t xml:space="preserve">
                   !     !водст-!порт !       !      !водст-!порт  !      ! </w:t>
      </w:r>
      <w:r>
        <w:br/>
      </w:r>
      <w:r>
        <w:rPr>
          <w:rFonts w:ascii="Times New Roman"/>
          <w:b w:val="false"/>
          <w:i w:val="false"/>
          <w:color w:val="000000"/>
          <w:sz w:val="28"/>
        </w:rPr>
        <w:t xml:space="preserve">
                   !     !во    !     !       !      !во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Мука пшеничная и    1743  1740,8   1,9   0,1   1029,6 1028,0    1,6   0,2  </w:t>
      </w:r>
    </w:p>
    <w:p>
      <w:pPr>
        <w:spacing w:after="0"/>
        <w:ind w:left="0"/>
        <w:jc w:val="both"/>
      </w:pPr>
      <w:r>
        <w:rPr>
          <w:rFonts w:ascii="Times New Roman"/>
          <w:b w:val="false"/>
          <w:i w:val="false"/>
          <w:color w:val="000000"/>
          <w:sz w:val="28"/>
        </w:rPr>
        <w:t xml:space="preserve">меслин              </w:t>
      </w:r>
    </w:p>
    <w:p>
      <w:pPr>
        <w:spacing w:after="0"/>
        <w:ind w:left="0"/>
        <w:jc w:val="both"/>
      </w:pPr>
      <w:r>
        <w:rPr>
          <w:rFonts w:ascii="Times New Roman"/>
          <w:b w:val="false"/>
          <w:i w:val="false"/>
          <w:color w:val="000000"/>
          <w:sz w:val="28"/>
        </w:rPr>
        <w:t xml:space="preserve">Масло и жиры расти-  132    55,2  76,8  58,2    175,2   74,1  101,1    58 </w:t>
      </w:r>
    </w:p>
    <w:p>
      <w:pPr>
        <w:spacing w:after="0"/>
        <w:ind w:left="0"/>
        <w:jc w:val="both"/>
      </w:pPr>
      <w:r>
        <w:rPr>
          <w:rFonts w:ascii="Times New Roman"/>
          <w:b w:val="false"/>
          <w:i w:val="false"/>
          <w:color w:val="000000"/>
          <w:sz w:val="28"/>
        </w:rPr>
        <w:t xml:space="preserve">тельные           </w:t>
      </w:r>
    </w:p>
    <w:p>
      <w:pPr>
        <w:spacing w:after="0"/>
        <w:ind w:left="0"/>
        <w:jc w:val="both"/>
      </w:pPr>
      <w:r>
        <w:rPr>
          <w:rFonts w:ascii="Times New Roman"/>
          <w:b w:val="false"/>
          <w:i w:val="false"/>
          <w:color w:val="000000"/>
          <w:sz w:val="28"/>
        </w:rPr>
        <w:t xml:space="preserve">Сахар**              604   279,7 324,2  53,7    681,8  345,5  336,3    49  </w:t>
      </w:r>
    </w:p>
    <w:p>
      <w:pPr>
        <w:spacing w:after="0"/>
        <w:ind w:left="0"/>
        <w:jc w:val="both"/>
      </w:pPr>
      <w:r>
        <w:rPr>
          <w:rFonts w:ascii="Times New Roman"/>
          <w:b w:val="false"/>
          <w:i w:val="false"/>
          <w:color w:val="000000"/>
          <w:sz w:val="28"/>
        </w:rPr>
        <w:t xml:space="preserve">Колбасные изделия     20     12    7,7  39,1     18,0    9,0    9,0    50 </w:t>
      </w:r>
    </w:p>
    <w:p>
      <w:pPr>
        <w:spacing w:after="0"/>
        <w:ind w:left="0"/>
        <w:jc w:val="both"/>
      </w:pPr>
      <w:r>
        <w:rPr>
          <w:rFonts w:ascii="Times New Roman"/>
          <w:b w:val="false"/>
          <w:i w:val="false"/>
          <w:color w:val="000000"/>
          <w:sz w:val="28"/>
        </w:rPr>
        <w:t xml:space="preserve">Мясные консервы      3,2    0,5    2,7  84,4      3,4    0,2    3,2    94  </w:t>
      </w:r>
    </w:p>
    <w:p>
      <w:pPr>
        <w:spacing w:after="0"/>
        <w:ind w:left="0"/>
        <w:jc w:val="both"/>
      </w:pPr>
      <w:r>
        <w:rPr>
          <w:rFonts w:ascii="Times New Roman"/>
          <w:b w:val="false"/>
          <w:i w:val="false"/>
          <w:color w:val="000000"/>
          <w:sz w:val="28"/>
        </w:rPr>
        <w:t xml:space="preserve">Молоко обработанное  115  109,6    5,8   5,0     53,2   47,9    5,3    10 </w:t>
      </w:r>
    </w:p>
    <w:p>
      <w:pPr>
        <w:spacing w:after="0"/>
        <w:ind w:left="0"/>
        <w:jc w:val="both"/>
      </w:pPr>
      <w:r>
        <w:rPr>
          <w:rFonts w:ascii="Times New Roman"/>
          <w:b w:val="false"/>
          <w:i w:val="false"/>
          <w:color w:val="000000"/>
          <w:sz w:val="28"/>
        </w:rPr>
        <w:t xml:space="preserve">жидкое и сливки </w:t>
      </w:r>
    </w:p>
    <w:p>
      <w:pPr>
        <w:spacing w:after="0"/>
        <w:ind w:left="0"/>
        <w:jc w:val="both"/>
      </w:pPr>
      <w:r>
        <w:rPr>
          <w:rFonts w:ascii="Times New Roman"/>
          <w:b w:val="false"/>
          <w:i w:val="false"/>
          <w:color w:val="000000"/>
          <w:sz w:val="28"/>
        </w:rPr>
        <w:t xml:space="preserve">(цельномолочная </w:t>
      </w:r>
    </w:p>
    <w:p>
      <w:pPr>
        <w:spacing w:after="0"/>
        <w:ind w:left="0"/>
        <w:jc w:val="both"/>
      </w:pPr>
      <w:r>
        <w:rPr>
          <w:rFonts w:ascii="Times New Roman"/>
          <w:b w:val="false"/>
          <w:i w:val="false"/>
          <w:color w:val="000000"/>
          <w:sz w:val="28"/>
        </w:rPr>
        <w:t xml:space="preserve">продукция в </w:t>
      </w:r>
    </w:p>
    <w:p>
      <w:pPr>
        <w:spacing w:after="0"/>
        <w:ind w:left="0"/>
        <w:jc w:val="both"/>
      </w:pPr>
      <w:r>
        <w:rPr>
          <w:rFonts w:ascii="Times New Roman"/>
          <w:b w:val="false"/>
          <w:i w:val="false"/>
          <w:color w:val="000000"/>
          <w:sz w:val="28"/>
        </w:rPr>
        <w:t xml:space="preserve">пересчете на </w:t>
      </w:r>
    </w:p>
    <w:p>
      <w:pPr>
        <w:spacing w:after="0"/>
        <w:ind w:left="0"/>
        <w:jc w:val="both"/>
      </w:pPr>
      <w:r>
        <w:rPr>
          <w:rFonts w:ascii="Times New Roman"/>
          <w:b w:val="false"/>
          <w:i w:val="false"/>
          <w:color w:val="000000"/>
          <w:sz w:val="28"/>
        </w:rPr>
        <w:t xml:space="preserve">молоко), импорта в </w:t>
      </w:r>
    </w:p>
    <w:p>
      <w:pPr>
        <w:spacing w:after="0"/>
        <w:ind w:left="0"/>
        <w:jc w:val="both"/>
      </w:pPr>
      <w:r>
        <w:rPr>
          <w:rFonts w:ascii="Times New Roman"/>
          <w:b w:val="false"/>
          <w:i w:val="false"/>
          <w:color w:val="000000"/>
          <w:sz w:val="28"/>
        </w:rPr>
        <w:t xml:space="preserve">пересчете на </w:t>
      </w:r>
    </w:p>
    <w:p>
      <w:pPr>
        <w:spacing w:after="0"/>
        <w:ind w:left="0"/>
        <w:jc w:val="both"/>
      </w:pPr>
      <w:r>
        <w:rPr>
          <w:rFonts w:ascii="Times New Roman"/>
          <w:b w:val="false"/>
          <w:i w:val="false"/>
          <w:color w:val="000000"/>
          <w:sz w:val="28"/>
        </w:rPr>
        <w:t xml:space="preserve">молоко не имеется          </w:t>
      </w:r>
    </w:p>
    <w:p>
      <w:pPr>
        <w:spacing w:after="0"/>
        <w:ind w:left="0"/>
        <w:jc w:val="both"/>
      </w:pPr>
      <w:r>
        <w:rPr>
          <w:rFonts w:ascii="Times New Roman"/>
          <w:b w:val="false"/>
          <w:i w:val="false"/>
          <w:color w:val="000000"/>
          <w:sz w:val="28"/>
        </w:rPr>
        <w:t xml:space="preserve">Масло сливочное       12    4,4    7,6  63,3     11,0    3,9    7,1    65 </w:t>
      </w:r>
    </w:p>
    <w:p>
      <w:pPr>
        <w:spacing w:after="0"/>
        <w:ind w:left="0"/>
        <w:jc w:val="both"/>
      </w:pPr>
      <w:r>
        <w:rPr>
          <w:rFonts w:ascii="Times New Roman"/>
          <w:b w:val="false"/>
          <w:i w:val="false"/>
          <w:color w:val="000000"/>
          <w:sz w:val="28"/>
        </w:rPr>
        <w:t xml:space="preserve">Сыры и творог          6    4,6    1,5  24,6      7,1    5,5    1,6    23  </w:t>
      </w:r>
    </w:p>
    <w:p>
      <w:pPr>
        <w:spacing w:after="0"/>
        <w:ind w:left="0"/>
        <w:jc w:val="both"/>
      </w:pPr>
      <w:r>
        <w:rPr>
          <w:rFonts w:ascii="Times New Roman"/>
          <w:b w:val="false"/>
          <w:i w:val="false"/>
          <w:color w:val="000000"/>
          <w:sz w:val="28"/>
        </w:rPr>
        <w:t xml:space="preserve">Маргариновая          23   10,4   12,9  55,4     26,9   16,9   10,0    37 </w:t>
      </w:r>
    </w:p>
    <w:p>
      <w:pPr>
        <w:spacing w:after="0"/>
        <w:ind w:left="0"/>
        <w:jc w:val="both"/>
      </w:pPr>
      <w:r>
        <w:rPr>
          <w:rFonts w:ascii="Times New Roman"/>
          <w:b w:val="false"/>
          <w:i w:val="false"/>
          <w:color w:val="000000"/>
          <w:sz w:val="28"/>
        </w:rPr>
        <w:t xml:space="preserve">продукция      </w:t>
      </w:r>
    </w:p>
    <w:p>
      <w:pPr>
        <w:spacing w:after="0"/>
        <w:ind w:left="0"/>
        <w:jc w:val="both"/>
      </w:pPr>
      <w:r>
        <w:rPr>
          <w:rFonts w:ascii="Times New Roman"/>
          <w:b w:val="false"/>
          <w:i w:val="false"/>
          <w:color w:val="000000"/>
          <w:sz w:val="28"/>
        </w:rPr>
        <w:t xml:space="preserve">Кондитерские          65   28,3   36,3  56,2     72,1   32,7   39,4    55  </w:t>
      </w:r>
    </w:p>
    <w:p>
      <w:pPr>
        <w:spacing w:after="0"/>
        <w:ind w:left="0"/>
        <w:jc w:val="both"/>
      </w:pPr>
      <w:r>
        <w:rPr>
          <w:rFonts w:ascii="Times New Roman"/>
          <w:b w:val="false"/>
          <w:i w:val="false"/>
          <w:color w:val="000000"/>
          <w:sz w:val="28"/>
        </w:rPr>
        <w:t xml:space="preserve">изделия, содержащие </w:t>
      </w:r>
    </w:p>
    <w:p>
      <w:pPr>
        <w:spacing w:after="0"/>
        <w:ind w:left="0"/>
        <w:jc w:val="both"/>
      </w:pPr>
      <w:r>
        <w:rPr>
          <w:rFonts w:ascii="Times New Roman"/>
          <w:b w:val="false"/>
          <w:i w:val="false"/>
          <w:color w:val="000000"/>
          <w:sz w:val="28"/>
        </w:rPr>
        <w:t xml:space="preserve">и не содержащие </w:t>
      </w:r>
    </w:p>
    <w:p>
      <w:pPr>
        <w:spacing w:after="0"/>
        <w:ind w:left="0"/>
        <w:jc w:val="both"/>
      </w:pPr>
      <w:r>
        <w:rPr>
          <w:rFonts w:ascii="Times New Roman"/>
          <w:b w:val="false"/>
          <w:i w:val="false"/>
          <w:color w:val="000000"/>
          <w:sz w:val="28"/>
        </w:rPr>
        <w:t xml:space="preserve">какао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за 2001 год приведены оперативные данные </w:t>
      </w:r>
    </w:p>
    <w:p>
      <w:pPr>
        <w:spacing w:after="0"/>
        <w:ind w:left="0"/>
        <w:jc w:val="both"/>
      </w:pPr>
      <w:r>
        <w:rPr>
          <w:rFonts w:ascii="Times New Roman"/>
          <w:b w:val="false"/>
          <w:i w:val="false"/>
          <w:color w:val="000000"/>
          <w:sz w:val="28"/>
        </w:rPr>
        <w:t xml:space="preserve">     ** производство сахара показано с учетом переработки импортного сырья </w:t>
      </w:r>
    </w:p>
    <w:p>
      <w:pPr>
        <w:spacing w:after="0"/>
        <w:ind w:left="0"/>
        <w:jc w:val="both"/>
      </w:pPr>
      <w:r>
        <w:rPr>
          <w:rFonts w:ascii="Times New Roman"/>
          <w:b w:val="false"/>
          <w:i w:val="false"/>
          <w:color w:val="000000"/>
          <w:sz w:val="28"/>
        </w:rPr>
        <w:t xml:space="preserve">                                                                     Диаграмма 1 </w:t>
      </w:r>
    </w:p>
    <w:p>
      <w:pPr>
        <w:spacing w:after="0"/>
        <w:ind w:left="0"/>
        <w:jc w:val="both"/>
      </w:pPr>
      <w:r>
        <w:rPr>
          <w:rFonts w:ascii="Times New Roman"/>
          <w:b w:val="false"/>
          <w:i w:val="false"/>
          <w:color w:val="000000"/>
          <w:sz w:val="28"/>
        </w:rPr>
        <w:t xml:space="preserve">          Доля экспорта из Республики             Доля импорта в Республике </w:t>
      </w:r>
      <w:r>
        <w:br/>
      </w:r>
      <w:r>
        <w:rPr>
          <w:rFonts w:ascii="Times New Roman"/>
          <w:b w:val="false"/>
          <w:i w:val="false"/>
          <w:color w:val="000000"/>
          <w:sz w:val="28"/>
        </w:rPr>
        <w:t xml:space="preserve">
        Казахстан в 2001 году                  Казахстан в 2001 году </w:t>
      </w:r>
      <w:r>
        <w:br/>
      </w:r>
      <w:r>
        <w:rPr>
          <w:rFonts w:ascii="Times New Roman"/>
          <w:b w:val="false"/>
          <w:i w:val="false"/>
          <w:color w:val="000000"/>
          <w:sz w:val="28"/>
        </w:rPr>
        <w:t xml:space="preserve">
(Диаграмму см. на бумажном варианте)   (Диаграмму см. на бумажном варианте) </w:t>
      </w:r>
    </w:p>
    <w:p>
      <w:pPr>
        <w:spacing w:after="0"/>
        <w:ind w:left="0"/>
        <w:jc w:val="both"/>
      </w:pPr>
      <w:r>
        <w:rPr>
          <w:rFonts w:ascii="Times New Roman"/>
          <w:b w:val="false"/>
          <w:i w:val="false"/>
          <w:color w:val="000000"/>
          <w:sz w:val="28"/>
        </w:rPr>
        <w:t xml:space="preserve">                       Сальдо экспорта-импорта (тыс.долл.США) </w:t>
      </w:r>
      <w:r>
        <w:br/>
      </w:r>
      <w:r>
        <w:rPr>
          <w:rFonts w:ascii="Times New Roman"/>
          <w:b w:val="false"/>
          <w:i w:val="false"/>
          <w:color w:val="000000"/>
          <w:sz w:val="28"/>
        </w:rPr>
        <w:t xml:space="preserve">
                   (Диаграмму см. на бумажном варианте)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Анализ экспорта-импорта продуктов питания показывает в целом положительный баланс за счет большого экспорта по позициям хлебных злаков и продукции мукомольно-крупяной промышленности. Однако по всем другим продуктам питания глубокой переработки, растительному маслу и мясу птицы сальдо внешней торговли отрицательное. </w:t>
      </w:r>
      <w:r>
        <w:br/>
      </w:r>
      <w:r>
        <w:rPr>
          <w:rFonts w:ascii="Times New Roman"/>
          <w:b w:val="false"/>
          <w:i w:val="false"/>
          <w:color w:val="000000"/>
          <w:sz w:val="28"/>
        </w:rPr>
        <w:t xml:space="preserve">
      Анализ импортных потоков показывает, что основным импортером продовольствия в Казахстан является Россия около - 42% от общего объема импорта. Она обеспечивает от 100 до 70% импорта колбасных изделий, мясных, мясорастительных консервов, печенья, кондитерских изделий и пирожных, дрожжей пекарских, кондитерских изделий из какао и сахара, молока сгущенного и концентрированного, кетчупа, майонеза, мороженого, пива, подсолнечного масла, сливочного масла. </w:t>
      </w:r>
      <w:r>
        <w:br/>
      </w:r>
      <w:r>
        <w:rPr>
          <w:rFonts w:ascii="Times New Roman"/>
          <w:b w:val="false"/>
          <w:i w:val="false"/>
          <w:color w:val="000000"/>
          <w:sz w:val="28"/>
        </w:rPr>
        <w:t xml:space="preserve">
      Вторым по величине импортером являются США - 3,8% импорта. Сальдо внешнеторгового оборота сложилось отрицательное, объем импортируемой продукции более чем в 2 раза превышает объем экспорта в эту страну. Импортируется практически один вид продукции - мясо птицы, цены на которое от 1,5 до 3 раз ниже по сравнению с отечественным. </w:t>
      </w:r>
      <w:r>
        <w:br/>
      </w:r>
      <w:r>
        <w:rPr>
          <w:rFonts w:ascii="Times New Roman"/>
          <w:b w:val="false"/>
          <w:i w:val="false"/>
          <w:color w:val="000000"/>
          <w:sz w:val="28"/>
        </w:rPr>
        <w:t xml:space="preserve">
      Отрицательное сальдо внешнеторгового оборота сложилось с такими крупными импортерами, как Россия, Украина и Германия. Доля импорта из Германии значительна по таким товарам, как: солод, маргариновая продукция, кисломолочная продукция, сметана. Из Украины в больших объемах импортируется масло подсолнечное, масло сливочное, кондитерские изделия из какао и сахара. </w:t>
      </w:r>
    </w:p>
    <w:bookmarkStart w:name="z16" w:id="9"/>
    <w:p>
      <w:pPr>
        <w:spacing w:after="0"/>
        <w:ind w:left="0"/>
        <w:jc w:val="both"/>
      </w:pPr>
      <w:r>
        <w:rPr>
          <w:rFonts w:ascii="Times New Roman"/>
          <w:b w:val="false"/>
          <w:i w:val="false"/>
          <w:color w:val="000000"/>
          <w:sz w:val="28"/>
        </w:rPr>
        <w:t xml:space="preserve">
      2.4. Уровень соответствия продуктов питания стандартам качества и </w:t>
      </w:r>
      <w:r>
        <w:br/>
      </w:r>
      <w:r>
        <w:rPr>
          <w:rFonts w:ascii="Times New Roman"/>
          <w:b w:val="false"/>
          <w:i w:val="false"/>
          <w:color w:val="000000"/>
          <w:sz w:val="28"/>
        </w:rPr>
        <w:t xml:space="preserve">
           безопасности </w:t>
      </w:r>
    </w:p>
    <w:bookmarkEnd w:id="9"/>
    <w:bookmarkStart w:name="z17" w:id="10"/>
    <w:p>
      <w:pPr>
        <w:spacing w:after="0"/>
        <w:ind w:left="0"/>
        <w:jc w:val="both"/>
      </w:pPr>
      <w:r>
        <w:rPr>
          <w:rFonts w:ascii="Times New Roman"/>
          <w:b w:val="false"/>
          <w:i w:val="false"/>
          <w:color w:val="000000"/>
          <w:sz w:val="28"/>
        </w:rPr>
        <w:t xml:space="preserve">
      Показателем устойчивости системы обеспечения продовольственной безопасности является уровень качества и безопасности продуктов питания. В настоящее время отечественное производство сельхозпродукции и ее переработка не соответствуют международным, а зачастую и национальным стандартам качества. </w:t>
      </w:r>
      <w:r>
        <w:br/>
      </w:r>
      <w:r>
        <w:rPr>
          <w:rFonts w:ascii="Times New Roman"/>
          <w:b w:val="false"/>
          <w:i w:val="false"/>
          <w:color w:val="000000"/>
          <w:sz w:val="28"/>
        </w:rPr>
        <w:t xml:space="preserve">
      По данным республиканской СЭС, в 2000 году основная доля (от 40 до 80%) забракованной продукции приходится на произведенную отечественными товаропроизводителями продукцию. Высокий процент некачественной продукции отмечен по мясу и мясопродуктам, из 14,7% забракованной продукции 82% - отечественного производства, по молоку и молочным продуктам из 14,5% отечественная продукция составляет 79%, по растительному маслу из 21,4% отечественная продукция составляет 67%, по сахару из 8,9% отечественная продукция составляет 36%. Аналогичная ситуация по муке, хлебу, крупам, овощам и напиткам. Это также увеличивает зависимость потребительского рынка от импорта. </w:t>
      </w:r>
      <w:r>
        <w:br/>
      </w:r>
      <w:r>
        <w:rPr>
          <w:rFonts w:ascii="Times New Roman"/>
          <w:b w:val="false"/>
          <w:i w:val="false"/>
          <w:color w:val="000000"/>
          <w:sz w:val="28"/>
        </w:rPr>
        <w:t xml:space="preserve">
      Производство сельскохозяйственной продукции и продуктов питания осуществляется в основном по ГОСТам еще советского времени, что снижает конкурентоспособность отечественной продукции. </w:t>
      </w:r>
    </w:p>
    <w:bookmarkEnd w:id="10"/>
    <w:bookmarkStart w:name="z18" w:id="11"/>
    <w:p>
      <w:pPr>
        <w:spacing w:after="0"/>
        <w:ind w:left="0"/>
        <w:jc w:val="both"/>
      </w:pPr>
      <w:r>
        <w:rPr>
          <w:rFonts w:ascii="Times New Roman"/>
          <w:b w:val="false"/>
          <w:i w:val="false"/>
          <w:color w:val="000000"/>
          <w:sz w:val="28"/>
        </w:rPr>
        <w:t xml:space="preserve">
      2.5. Государственные ресурсы и резервы (секретно) </w:t>
      </w:r>
    </w:p>
    <w:bookmarkEnd w:id="11"/>
    <w:bookmarkStart w:name="z19" w:id="12"/>
    <w:p>
      <w:pPr>
        <w:spacing w:after="0"/>
        <w:ind w:left="0"/>
        <w:jc w:val="both"/>
      </w:pPr>
      <w:r>
        <w:rPr>
          <w:rFonts w:ascii="Times New Roman"/>
          <w:b w:val="false"/>
          <w:i w:val="false"/>
          <w:color w:val="000000"/>
          <w:sz w:val="28"/>
        </w:rPr>
        <w:t xml:space="preserve">
      2.6. Общие выводы </w:t>
      </w:r>
    </w:p>
    <w:bookmarkEnd w:id="12"/>
    <w:bookmarkStart w:name="z20" w:id="13"/>
    <w:p>
      <w:pPr>
        <w:spacing w:after="0"/>
        <w:ind w:left="0"/>
        <w:jc w:val="both"/>
      </w:pPr>
      <w:r>
        <w:rPr>
          <w:rFonts w:ascii="Times New Roman"/>
          <w:b w:val="false"/>
          <w:i w:val="false"/>
          <w:color w:val="000000"/>
          <w:sz w:val="28"/>
        </w:rPr>
        <w:t xml:space="preserve">
      Характеризуя в целом обеспеченность населения продуктами питания и устойчивость этой системы, можно сделать следующие выводы: </w:t>
      </w:r>
      <w:r>
        <w:br/>
      </w:r>
      <w:r>
        <w:rPr>
          <w:rFonts w:ascii="Times New Roman"/>
          <w:b w:val="false"/>
          <w:i w:val="false"/>
          <w:color w:val="000000"/>
          <w:sz w:val="28"/>
        </w:rPr>
        <w:t xml:space="preserve">
      рынок продовольствия в целом обеспечивает национальный стандарт потребления основных продуктов питания; </w:t>
      </w:r>
      <w:r>
        <w:br/>
      </w:r>
      <w:r>
        <w:rPr>
          <w:rFonts w:ascii="Times New Roman"/>
          <w:b w:val="false"/>
          <w:i w:val="false"/>
          <w:color w:val="000000"/>
          <w:sz w:val="28"/>
        </w:rPr>
        <w:t xml:space="preserve">
      сформирована система обеспечения основными продуктами питания на случай возникновения угроз; </w:t>
      </w:r>
      <w:r>
        <w:br/>
      </w:r>
      <w:r>
        <w:rPr>
          <w:rFonts w:ascii="Times New Roman"/>
          <w:b w:val="false"/>
          <w:i w:val="false"/>
          <w:color w:val="000000"/>
          <w:sz w:val="28"/>
        </w:rPr>
        <w:t xml:space="preserve">
      экономическая доступность населения к продуктам питания в целом обеспечивается уровнем доходов населения, но неравномерна в разрезе социальных групп и территорий; </w:t>
      </w:r>
      <w:r>
        <w:br/>
      </w:r>
      <w:r>
        <w:rPr>
          <w:rFonts w:ascii="Times New Roman"/>
          <w:b w:val="false"/>
          <w:i w:val="false"/>
          <w:color w:val="000000"/>
          <w:sz w:val="28"/>
        </w:rPr>
        <w:t xml:space="preserve">
      система обеспечения продовольственной безопасности неустойчива в силу роста объемов импорта продовольствия, несоответствия стандартам качества. </w:t>
      </w:r>
    </w:p>
    <w:bookmarkEnd w:id="13"/>
    <w:bookmarkStart w:name="z21" w:id="14"/>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утвердить национальные стандарты потребления по всей необходимой номенклатуре продуктов питания в среднем в расчете на душу населения, а также по отдельным половозрастным группам; </w:t>
      </w:r>
      <w:r>
        <w:br/>
      </w:r>
      <w:r>
        <w:rPr>
          <w:rFonts w:ascii="Times New Roman"/>
          <w:b w:val="false"/>
          <w:i w:val="false"/>
          <w:color w:val="000000"/>
          <w:sz w:val="28"/>
        </w:rPr>
        <w:t xml:space="preserve">
      для снижения бедности населения основными приоритетами должны быть: проведение региональной политики, направленной на выравнивание уровня развития регионов, обеспечение дальнейшего экономического роста отраслей экономики, в т.ч. сельского хозяйства, создание государством условий для реализации трудового потенциала бедного населения (особенно на селе), усиление адресности оказания социальной помощи социально уязвимым слоям населения; </w:t>
      </w:r>
      <w:r>
        <w:br/>
      </w:r>
      <w:r>
        <w:rPr>
          <w:rFonts w:ascii="Times New Roman"/>
          <w:b w:val="false"/>
          <w:i w:val="false"/>
          <w:color w:val="000000"/>
          <w:sz w:val="28"/>
        </w:rPr>
        <w:t xml:space="preserve">
      акимам областей необходимо вести мониторинг минимальной потребительской корзины, рассчитанной на основе национальных стандартов потребления; </w:t>
      </w:r>
      <w:r>
        <w:br/>
      </w:r>
      <w:r>
        <w:rPr>
          <w:rFonts w:ascii="Times New Roman"/>
          <w:b w:val="false"/>
          <w:i w:val="false"/>
          <w:color w:val="000000"/>
          <w:sz w:val="28"/>
        </w:rPr>
        <w:t xml:space="preserve">
      для достижения экономической доступности питания обеспечить сбалансирование уровня доходов всех групп населения со стоимостью минимальной потребительской корзины, рассчитанной на основе национальных стандартов потребления; </w:t>
      </w:r>
      <w:r>
        <w:br/>
      </w:r>
      <w:r>
        <w:rPr>
          <w:rFonts w:ascii="Times New Roman"/>
          <w:b w:val="false"/>
          <w:i w:val="false"/>
          <w:color w:val="000000"/>
          <w:sz w:val="28"/>
        </w:rPr>
        <w:t xml:space="preserve">
      разработать систему контроля качества продуктов питания и перевод ее на международные стандарты; </w:t>
      </w:r>
      <w:r>
        <w:br/>
      </w:r>
      <w:r>
        <w:rPr>
          <w:rFonts w:ascii="Times New Roman"/>
          <w:b w:val="false"/>
          <w:i w:val="false"/>
          <w:color w:val="000000"/>
          <w:sz w:val="28"/>
        </w:rPr>
        <w:t xml:space="preserve">
      осуществлять мониторинг обеспеченности продовольственной безопасности; </w:t>
      </w:r>
      <w:r>
        <w:br/>
      </w:r>
      <w:r>
        <w:rPr>
          <w:rFonts w:ascii="Times New Roman"/>
          <w:b w:val="false"/>
          <w:i w:val="false"/>
          <w:color w:val="000000"/>
          <w:sz w:val="28"/>
        </w:rPr>
        <w:t xml:space="preserve">
      при разработке индикативного плана учитывать показатели производства по каждому виду сельхозпродукции и ее переработки, составляющие основу обеспечения продовольственной безопасности; </w:t>
      </w:r>
      <w:r>
        <w:br/>
      </w:r>
      <w:r>
        <w:rPr>
          <w:rFonts w:ascii="Times New Roman"/>
          <w:b w:val="false"/>
          <w:i w:val="false"/>
          <w:color w:val="000000"/>
          <w:sz w:val="28"/>
        </w:rPr>
        <w:t xml:space="preserve">
      оптимизировать систему формирования, хранения и использования государственных продовольственных запасов; </w:t>
      </w:r>
      <w:r>
        <w:br/>
      </w:r>
      <w:r>
        <w:rPr>
          <w:rFonts w:ascii="Times New Roman"/>
          <w:b w:val="false"/>
          <w:i w:val="false"/>
          <w:color w:val="000000"/>
          <w:sz w:val="28"/>
        </w:rPr>
        <w:t xml:space="preserve">
      обеспечить своевременное бюджетное финансирование государственного закупа и хранения материальных резервов; </w:t>
      </w:r>
      <w:r>
        <w:br/>
      </w:r>
      <w:r>
        <w:rPr>
          <w:rFonts w:ascii="Times New Roman"/>
          <w:b w:val="false"/>
          <w:i w:val="false"/>
          <w:color w:val="000000"/>
          <w:sz w:val="28"/>
        </w:rPr>
        <w:t xml:space="preserve">
      осуществить меры по снижению зависимости внутреннего рынка продовольствия от импорта на основе роста конкурентоспособности отечественных товаров и проведения государственной политики разумного протекционизма; </w:t>
      </w:r>
      <w:r>
        <w:br/>
      </w:r>
      <w:r>
        <w:rPr>
          <w:rFonts w:ascii="Times New Roman"/>
          <w:b w:val="false"/>
          <w:i w:val="false"/>
          <w:color w:val="000000"/>
          <w:sz w:val="28"/>
        </w:rPr>
        <w:t xml:space="preserve">
      обеспечить объем внутреннего производства основных продуктов питания не менее порогового значения в соответствии со стандартами потребления (таблица 6). </w:t>
      </w:r>
    </w:p>
    <w:bookmarkEnd w:id="14"/>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val="false"/>
          <w:i w:val="false"/>
          <w:color w:val="000000"/>
          <w:sz w:val="28"/>
        </w:rPr>
        <w:t xml:space="preserve">                    Необходимый пороговый уровень обеспеченности </w:t>
      </w:r>
      <w:r>
        <w:br/>
      </w:r>
      <w:r>
        <w:rPr>
          <w:rFonts w:ascii="Times New Roman"/>
          <w:b w:val="false"/>
          <w:i w:val="false"/>
          <w:color w:val="000000"/>
          <w:sz w:val="28"/>
        </w:rPr>
        <w:t xml:space="preserve">
              продовольственной безопасности в соответствии с </w:t>
      </w:r>
      <w:r>
        <w:br/>
      </w:r>
      <w:r>
        <w:rPr>
          <w:rFonts w:ascii="Times New Roman"/>
          <w:b w:val="false"/>
          <w:i w:val="false"/>
          <w:color w:val="000000"/>
          <w:sz w:val="28"/>
        </w:rPr>
        <w:t xml:space="preserve">
          национальными стандартами потребления продуктов питания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!Стандарты!Пороговый уровень потребления продуктов питания! </w:t>
      </w:r>
      <w:r>
        <w:br/>
      </w:r>
      <w:r>
        <w:rPr>
          <w:rFonts w:ascii="Times New Roman"/>
          <w:b w:val="false"/>
          <w:i w:val="false"/>
          <w:color w:val="000000"/>
          <w:sz w:val="28"/>
        </w:rPr>
        <w:t xml:space="preserve">
Наименование   !потребле-!    по республике (население х гр.2), тонн     ! </w:t>
      </w:r>
      <w:r>
        <w:br/>
      </w:r>
      <w:r>
        <w:rPr>
          <w:rFonts w:ascii="Times New Roman"/>
          <w:b w:val="false"/>
          <w:i w:val="false"/>
          <w:color w:val="000000"/>
          <w:sz w:val="28"/>
        </w:rPr>
        <w:t xml:space="preserve">
                !ния про- !________________________________________________ </w:t>
      </w:r>
      <w:r>
        <w:br/>
      </w:r>
      <w:r>
        <w:rPr>
          <w:rFonts w:ascii="Times New Roman"/>
          <w:b w:val="false"/>
          <w:i w:val="false"/>
          <w:color w:val="000000"/>
          <w:sz w:val="28"/>
        </w:rPr>
        <w:t xml:space="preserve">
                !дуктов   !   2003 год    !   2004 год    !    2005 год   ! </w:t>
      </w:r>
      <w:r>
        <w:br/>
      </w:r>
      <w:r>
        <w:rPr>
          <w:rFonts w:ascii="Times New Roman"/>
          <w:b w:val="false"/>
          <w:i w:val="false"/>
          <w:color w:val="000000"/>
          <w:sz w:val="28"/>
        </w:rPr>
        <w:t xml:space="preserve">
                !питания, ! нас. 14936,7  ! нас. 15010,5  !  нас. 15073,1 ! </w:t>
      </w:r>
      <w:r>
        <w:br/>
      </w:r>
      <w:r>
        <w:rPr>
          <w:rFonts w:ascii="Times New Roman"/>
          <w:b w:val="false"/>
          <w:i w:val="false"/>
          <w:color w:val="000000"/>
          <w:sz w:val="28"/>
        </w:rPr>
        <w:t xml:space="preserve">
                !кг/год   !   тыс.чел.    !   тыс.чел.    !    тыс.чел.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Хлебопродукты      92,12      1 375 969      1 382 767       1 388 534 </w:t>
      </w:r>
    </w:p>
    <w:p>
      <w:pPr>
        <w:spacing w:after="0"/>
        <w:ind w:left="0"/>
        <w:jc w:val="both"/>
      </w:pPr>
      <w:r>
        <w:rPr>
          <w:rFonts w:ascii="Times New Roman"/>
          <w:b w:val="false"/>
          <w:i w:val="false"/>
          <w:color w:val="000000"/>
          <w:sz w:val="28"/>
        </w:rPr>
        <w:t xml:space="preserve">(в пересчете на </w:t>
      </w:r>
    </w:p>
    <w:p>
      <w:pPr>
        <w:spacing w:after="0"/>
        <w:ind w:left="0"/>
        <w:jc w:val="both"/>
      </w:pPr>
      <w:r>
        <w:rPr>
          <w:rFonts w:ascii="Times New Roman"/>
          <w:b w:val="false"/>
          <w:i w:val="false"/>
          <w:color w:val="000000"/>
          <w:sz w:val="28"/>
        </w:rPr>
        <w:t xml:space="preserve">муку без хлеба </w:t>
      </w:r>
    </w:p>
    <w:p>
      <w:pPr>
        <w:spacing w:after="0"/>
        <w:ind w:left="0"/>
        <w:jc w:val="both"/>
      </w:pPr>
      <w:r>
        <w:rPr>
          <w:rFonts w:ascii="Times New Roman"/>
          <w:b w:val="false"/>
          <w:i w:val="false"/>
          <w:color w:val="000000"/>
          <w:sz w:val="28"/>
        </w:rPr>
        <w:t xml:space="preserve">ржаного, риса и </w:t>
      </w:r>
    </w:p>
    <w:p>
      <w:pPr>
        <w:spacing w:after="0"/>
        <w:ind w:left="0"/>
        <w:jc w:val="both"/>
      </w:pPr>
      <w:r>
        <w:rPr>
          <w:rFonts w:ascii="Times New Roman"/>
          <w:b w:val="false"/>
          <w:i w:val="false"/>
          <w:color w:val="000000"/>
          <w:sz w:val="28"/>
        </w:rPr>
        <w:t xml:space="preserve">бобовых)       </w:t>
      </w:r>
    </w:p>
    <w:p>
      <w:pPr>
        <w:spacing w:after="0"/>
        <w:ind w:left="0"/>
        <w:jc w:val="both"/>
      </w:pPr>
      <w:r>
        <w:rPr>
          <w:rFonts w:ascii="Times New Roman"/>
          <w:b w:val="false"/>
          <w:i w:val="false"/>
          <w:color w:val="000000"/>
          <w:sz w:val="28"/>
        </w:rPr>
        <w:t xml:space="preserve">Мука пшеничная     18,25        272 595        273 942         275 084 </w:t>
      </w:r>
    </w:p>
    <w:p>
      <w:pPr>
        <w:spacing w:after="0"/>
        <w:ind w:left="0"/>
        <w:jc w:val="both"/>
      </w:pPr>
      <w:r>
        <w:rPr>
          <w:rFonts w:ascii="Times New Roman"/>
          <w:b w:val="false"/>
          <w:i w:val="false"/>
          <w:color w:val="000000"/>
          <w:sz w:val="28"/>
        </w:rPr>
        <w:t xml:space="preserve">Хлеб пшеничный     94,45      1 410 771      1 417 742       1 423 654 </w:t>
      </w:r>
    </w:p>
    <w:p>
      <w:pPr>
        <w:spacing w:after="0"/>
        <w:ind w:left="0"/>
        <w:jc w:val="both"/>
      </w:pPr>
      <w:r>
        <w:rPr>
          <w:rFonts w:ascii="Times New Roman"/>
          <w:b w:val="false"/>
          <w:i w:val="false"/>
          <w:color w:val="000000"/>
          <w:sz w:val="28"/>
        </w:rPr>
        <w:t xml:space="preserve">Макароны            4,38         65 423         65 746          66 020 </w:t>
      </w:r>
    </w:p>
    <w:p>
      <w:pPr>
        <w:spacing w:after="0"/>
        <w:ind w:left="0"/>
        <w:jc w:val="both"/>
      </w:pPr>
      <w:r>
        <w:rPr>
          <w:rFonts w:ascii="Times New Roman"/>
          <w:b w:val="false"/>
          <w:i w:val="false"/>
          <w:color w:val="000000"/>
          <w:sz w:val="28"/>
        </w:rPr>
        <w:t xml:space="preserve">Хлеб ржаной        23,73        354 448        356 199         357 685 </w:t>
      </w:r>
    </w:p>
    <w:p>
      <w:pPr>
        <w:spacing w:after="0"/>
        <w:ind w:left="0"/>
        <w:jc w:val="both"/>
      </w:pPr>
      <w:r>
        <w:rPr>
          <w:rFonts w:ascii="Times New Roman"/>
          <w:b w:val="false"/>
          <w:i w:val="false"/>
          <w:color w:val="000000"/>
          <w:sz w:val="28"/>
        </w:rPr>
        <w:t xml:space="preserve">Рис                 8,07        120 539        121 135         121 640 </w:t>
      </w:r>
    </w:p>
    <w:p>
      <w:pPr>
        <w:spacing w:after="0"/>
        <w:ind w:left="0"/>
        <w:jc w:val="both"/>
      </w:pPr>
      <w:r>
        <w:rPr>
          <w:rFonts w:ascii="Times New Roman"/>
          <w:b w:val="false"/>
          <w:i w:val="false"/>
          <w:color w:val="000000"/>
          <w:sz w:val="28"/>
        </w:rPr>
        <w:t xml:space="preserve">Бобовые             3,72         55 565         55 839          56 072     </w:t>
      </w:r>
    </w:p>
    <w:p>
      <w:pPr>
        <w:spacing w:after="0"/>
        <w:ind w:left="0"/>
        <w:jc w:val="both"/>
      </w:pPr>
      <w:r>
        <w:rPr>
          <w:rFonts w:ascii="Times New Roman"/>
          <w:b w:val="false"/>
          <w:i w:val="false"/>
          <w:color w:val="000000"/>
          <w:sz w:val="28"/>
        </w:rPr>
        <w:t xml:space="preserve">Картофель          62,34        931 154        935 755         939 657 </w:t>
      </w:r>
    </w:p>
    <w:p>
      <w:pPr>
        <w:spacing w:after="0"/>
        <w:ind w:left="0"/>
        <w:jc w:val="both"/>
      </w:pPr>
      <w:r>
        <w:rPr>
          <w:rFonts w:ascii="Times New Roman"/>
          <w:b w:val="false"/>
          <w:i w:val="false"/>
          <w:color w:val="000000"/>
          <w:sz w:val="28"/>
        </w:rPr>
        <w:t xml:space="preserve">Овощи и бахчевые   55,14        823 610        827 679         831 131 </w:t>
      </w:r>
    </w:p>
    <w:p>
      <w:pPr>
        <w:spacing w:after="0"/>
        <w:ind w:left="0"/>
        <w:jc w:val="both"/>
      </w:pPr>
      <w:r>
        <w:rPr>
          <w:rFonts w:ascii="Times New Roman"/>
          <w:b w:val="false"/>
          <w:i w:val="false"/>
          <w:color w:val="000000"/>
          <w:sz w:val="28"/>
        </w:rPr>
        <w:t xml:space="preserve">культуры, всего           </w:t>
      </w:r>
    </w:p>
    <w:p>
      <w:pPr>
        <w:spacing w:after="0"/>
        <w:ind w:left="0"/>
        <w:jc w:val="both"/>
      </w:pPr>
      <w:r>
        <w:rPr>
          <w:rFonts w:ascii="Times New Roman"/>
          <w:b w:val="false"/>
          <w:i w:val="false"/>
          <w:color w:val="000000"/>
          <w:sz w:val="28"/>
        </w:rPr>
        <w:t xml:space="preserve">Капуста            14,73        220 018        221 105         222 027 </w:t>
      </w:r>
    </w:p>
    <w:p>
      <w:pPr>
        <w:spacing w:after="0"/>
        <w:ind w:left="0"/>
        <w:jc w:val="both"/>
      </w:pPr>
      <w:r>
        <w:rPr>
          <w:rFonts w:ascii="Times New Roman"/>
          <w:b w:val="false"/>
          <w:i w:val="false"/>
          <w:color w:val="000000"/>
          <w:sz w:val="28"/>
        </w:rPr>
        <w:t xml:space="preserve">Лук                14,66        218 972        220 054         220 972     </w:t>
      </w:r>
    </w:p>
    <w:p>
      <w:pPr>
        <w:spacing w:after="0"/>
        <w:ind w:left="0"/>
        <w:jc w:val="both"/>
      </w:pPr>
      <w:r>
        <w:rPr>
          <w:rFonts w:ascii="Times New Roman"/>
          <w:b w:val="false"/>
          <w:i w:val="false"/>
          <w:color w:val="000000"/>
          <w:sz w:val="28"/>
        </w:rPr>
        <w:t xml:space="preserve">Морковь            11,15        166 544        167 367         168 065 </w:t>
      </w:r>
    </w:p>
    <w:p>
      <w:pPr>
        <w:spacing w:after="0"/>
        <w:ind w:left="0"/>
        <w:jc w:val="both"/>
      </w:pPr>
      <w:r>
        <w:rPr>
          <w:rFonts w:ascii="Times New Roman"/>
          <w:b w:val="false"/>
          <w:i w:val="false"/>
          <w:color w:val="000000"/>
          <w:sz w:val="28"/>
        </w:rPr>
        <w:t xml:space="preserve">Свекла              1,46         21 808         21 915          22 007 </w:t>
      </w:r>
    </w:p>
    <w:p>
      <w:pPr>
        <w:spacing w:after="0"/>
        <w:ind w:left="0"/>
        <w:jc w:val="both"/>
      </w:pPr>
      <w:r>
        <w:rPr>
          <w:rFonts w:ascii="Times New Roman"/>
          <w:b w:val="false"/>
          <w:i w:val="false"/>
          <w:color w:val="000000"/>
          <w:sz w:val="28"/>
        </w:rPr>
        <w:t xml:space="preserve">Другие овощи,      13,14        196 268        197 238         198 061 </w:t>
      </w:r>
    </w:p>
    <w:p>
      <w:pPr>
        <w:spacing w:after="0"/>
        <w:ind w:left="0"/>
        <w:jc w:val="both"/>
      </w:pPr>
      <w:r>
        <w:rPr>
          <w:rFonts w:ascii="Times New Roman"/>
          <w:b w:val="false"/>
          <w:i w:val="false"/>
          <w:color w:val="000000"/>
          <w:sz w:val="28"/>
        </w:rPr>
        <w:t xml:space="preserve">включая бахчевые           </w:t>
      </w:r>
    </w:p>
    <w:p>
      <w:pPr>
        <w:spacing w:after="0"/>
        <w:ind w:left="0"/>
        <w:jc w:val="both"/>
      </w:pPr>
      <w:r>
        <w:rPr>
          <w:rFonts w:ascii="Times New Roman"/>
          <w:b w:val="false"/>
          <w:i w:val="false"/>
          <w:color w:val="000000"/>
          <w:sz w:val="28"/>
        </w:rPr>
        <w:t xml:space="preserve">Плоды и ягоды,     27,37        408 817        410 837         412 551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 xml:space="preserve">Яблоки             23,73        354 448        356 199         357 685 </w:t>
      </w:r>
    </w:p>
    <w:p>
      <w:pPr>
        <w:spacing w:after="0"/>
        <w:ind w:left="0"/>
        <w:jc w:val="both"/>
      </w:pPr>
      <w:r>
        <w:rPr>
          <w:rFonts w:ascii="Times New Roman"/>
          <w:b w:val="false"/>
          <w:i w:val="false"/>
          <w:color w:val="000000"/>
          <w:sz w:val="28"/>
        </w:rPr>
        <w:t xml:space="preserve">Ягоды (виноград     3,70         55 266         55 539          55 770 </w:t>
      </w:r>
    </w:p>
    <w:p>
      <w:pPr>
        <w:spacing w:after="0"/>
        <w:ind w:left="0"/>
        <w:jc w:val="both"/>
      </w:pPr>
      <w:r>
        <w:rPr>
          <w:rFonts w:ascii="Times New Roman"/>
          <w:b w:val="false"/>
          <w:i w:val="false"/>
          <w:color w:val="000000"/>
          <w:sz w:val="28"/>
        </w:rPr>
        <w:t xml:space="preserve">и др.)          </w:t>
      </w:r>
    </w:p>
    <w:p>
      <w:pPr>
        <w:spacing w:after="0"/>
        <w:ind w:left="0"/>
        <w:jc w:val="both"/>
      </w:pPr>
      <w:r>
        <w:rPr>
          <w:rFonts w:ascii="Times New Roman"/>
          <w:b w:val="false"/>
          <w:i w:val="false"/>
          <w:color w:val="000000"/>
          <w:sz w:val="28"/>
        </w:rPr>
        <w:t xml:space="preserve">Цитрусовые          1,83         27 334         27 469          27 584 </w:t>
      </w:r>
    </w:p>
    <w:p>
      <w:pPr>
        <w:spacing w:after="0"/>
        <w:ind w:left="0"/>
        <w:jc w:val="both"/>
      </w:pPr>
      <w:r>
        <w:rPr>
          <w:rFonts w:ascii="Times New Roman"/>
          <w:b w:val="false"/>
          <w:i w:val="false"/>
          <w:color w:val="000000"/>
          <w:sz w:val="28"/>
        </w:rPr>
        <w:t xml:space="preserve">Сахар              15,26        227 934        229 060         230 016 </w:t>
      </w:r>
    </w:p>
    <w:p>
      <w:pPr>
        <w:spacing w:after="0"/>
        <w:ind w:left="0"/>
        <w:jc w:val="both"/>
      </w:pPr>
      <w:r>
        <w:rPr>
          <w:rFonts w:ascii="Times New Roman"/>
          <w:b w:val="false"/>
          <w:i w:val="false"/>
          <w:color w:val="000000"/>
          <w:sz w:val="28"/>
        </w:rPr>
        <w:t xml:space="preserve">Мясопродукты, (в   41,60        621 367        624 437         627 041 </w:t>
      </w:r>
    </w:p>
    <w:p>
      <w:pPr>
        <w:spacing w:after="0"/>
        <w:ind w:left="0"/>
        <w:jc w:val="both"/>
      </w:pPr>
      <w:r>
        <w:rPr>
          <w:rFonts w:ascii="Times New Roman"/>
          <w:b w:val="false"/>
          <w:i w:val="false"/>
          <w:color w:val="000000"/>
          <w:sz w:val="28"/>
        </w:rPr>
        <w:t xml:space="preserve">пересчете на  </w:t>
      </w:r>
    </w:p>
    <w:p>
      <w:pPr>
        <w:spacing w:after="0"/>
        <w:ind w:left="0"/>
        <w:jc w:val="both"/>
      </w:pPr>
      <w:r>
        <w:rPr>
          <w:rFonts w:ascii="Times New Roman"/>
          <w:b w:val="false"/>
          <w:i w:val="false"/>
          <w:color w:val="000000"/>
          <w:sz w:val="28"/>
        </w:rPr>
        <w:t xml:space="preserve">мясо)            </w:t>
      </w:r>
    </w:p>
    <w:p>
      <w:pPr>
        <w:spacing w:after="0"/>
        <w:ind w:left="0"/>
        <w:jc w:val="both"/>
      </w:pPr>
      <w:r>
        <w:rPr>
          <w:rFonts w:ascii="Times New Roman"/>
          <w:b w:val="false"/>
          <w:i w:val="false"/>
          <w:color w:val="000000"/>
          <w:sz w:val="28"/>
        </w:rPr>
        <w:t xml:space="preserve">Говядина           14,60        218 076        219 153         220 067 </w:t>
      </w:r>
    </w:p>
    <w:p>
      <w:pPr>
        <w:spacing w:after="0"/>
        <w:ind w:left="0"/>
        <w:jc w:val="both"/>
      </w:pPr>
      <w:r>
        <w:rPr>
          <w:rFonts w:ascii="Times New Roman"/>
          <w:b w:val="false"/>
          <w:i w:val="false"/>
          <w:color w:val="000000"/>
          <w:sz w:val="28"/>
        </w:rPr>
        <w:t xml:space="preserve">Свинина            10,22        152 653        153 407         154 047 </w:t>
      </w:r>
    </w:p>
    <w:p>
      <w:pPr>
        <w:spacing w:after="0"/>
        <w:ind w:left="0"/>
        <w:jc w:val="both"/>
      </w:pPr>
      <w:r>
        <w:rPr>
          <w:rFonts w:ascii="Times New Roman"/>
          <w:b w:val="false"/>
          <w:i w:val="false"/>
          <w:color w:val="000000"/>
          <w:sz w:val="28"/>
        </w:rPr>
        <w:t xml:space="preserve">Баранина            8,03        119 942        120 534         121 037 </w:t>
      </w:r>
    </w:p>
    <w:p>
      <w:pPr>
        <w:spacing w:after="0"/>
        <w:ind w:left="0"/>
        <w:jc w:val="both"/>
      </w:pPr>
      <w:r>
        <w:rPr>
          <w:rFonts w:ascii="Times New Roman"/>
          <w:b w:val="false"/>
          <w:i w:val="false"/>
          <w:color w:val="000000"/>
          <w:sz w:val="28"/>
        </w:rPr>
        <w:t xml:space="preserve">Птица               5,47         81 704         82 107          82 450 </w:t>
      </w:r>
    </w:p>
    <w:p>
      <w:pPr>
        <w:spacing w:after="0"/>
        <w:ind w:left="0"/>
        <w:jc w:val="both"/>
      </w:pPr>
      <w:r>
        <w:rPr>
          <w:rFonts w:ascii="Times New Roman"/>
          <w:b w:val="false"/>
          <w:i w:val="false"/>
          <w:color w:val="000000"/>
          <w:sz w:val="28"/>
        </w:rPr>
        <w:t xml:space="preserve">Мясо других         2,55         38 089         38 277          38 436 </w:t>
      </w:r>
    </w:p>
    <w:p>
      <w:pPr>
        <w:spacing w:after="0"/>
        <w:ind w:left="0"/>
        <w:jc w:val="both"/>
      </w:pPr>
      <w:r>
        <w:rPr>
          <w:rFonts w:ascii="Times New Roman"/>
          <w:b w:val="false"/>
          <w:i w:val="false"/>
          <w:color w:val="000000"/>
          <w:sz w:val="28"/>
        </w:rPr>
        <w:t xml:space="preserve">животных            </w:t>
      </w:r>
    </w:p>
    <w:p>
      <w:pPr>
        <w:spacing w:after="0"/>
        <w:ind w:left="0"/>
        <w:jc w:val="both"/>
      </w:pPr>
      <w:r>
        <w:rPr>
          <w:rFonts w:ascii="Times New Roman"/>
          <w:b w:val="false"/>
          <w:i w:val="false"/>
          <w:color w:val="000000"/>
          <w:sz w:val="28"/>
        </w:rPr>
        <w:t xml:space="preserve">Рыба, всего         4,38         65 423         65 746          66 020 </w:t>
      </w:r>
    </w:p>
    <w:p>
      <w:pPr>
        <w:spacing w:after="0"/>
        <w:ind w:left="0"/>
        <w:jc w:val="both"/>
      </w:pPr>
      <w:r>
        <w:rPr>
          <w:rFonts w:ascii="Times New Roman"/>
          <w:b w:val="false"/>
          <w:i w:val="false"/>
          <w:color w:val="000000"/>
          <w:sz w:val="28"/>
        </w:rPr>
        <w:t xml:space="preserve">Яйца (тыс. шт)      0,1034        1 544          1 552           1 559     </w:t>
      </w:r>
    </w:p>
    <w:p>
      <w:pPr>
        <w:spacing w:after="0"/>
        <w:ind w:left="0"/>
        <w:jc w:val="both"/>
      </w:pPr>
      <w:r>
        <w:rPr>
          <w:rFonts w:ascii="Times New Roman"/>
          <w:b w:val="false"/>
          <w:i w:val="false"/>
          <w:color w:val="000000"/>
          <w:sz w:val="28"/>
        </w:rPr>
        <w:t xml:space="preserve">Молочные          179,53      2 681 586      2 694 835       2 706 074    </w:t>
      </w:r>
    </w:p>
    <w:p>
      <w:pPr>
        <w:spacing w:after="0"/>
        <w:ind w:left="0"/>
        <w:jc w:val="both"/>
      </w:pPr>
      <w:r>
        <w:rPr>
          <w:rFonts w:ascii="Times New Roman"/>
          <w:b w:val="false"/>
          <w:i w:val="false"/>
          <w:color w:val="000000"/>
          <w:sz w:val="28"/>
        </w:rPr>
        <w:t xml:space="preserve">продукты (в </w:t>
      </w:r>
    </w:p>
    <w:p>
      <w:pPr>
        <w:spacing w:after="0"/>
        <w:ind w:left="0"/>
        <w:jc w:val="both"/>
      </w:pPr>
      <w:r>
        <w:rPr>
          <w:rFonts w:ascii="Times New Roman"/>
          <w:b w:val="false"/>
          <w:i w:val="false"/>
          <w:color w:val="000000"/>
          <w:sz w:val="28"/>
        </w:rPr>
        <w:t xml:space="preserve">пересчете на </w:t>
      </w:r>
    </w:p>
    <w:p>
      <w:pPr>
        <w:spacing w:after="0"/>
        <w:ind w:left="0"/>
        <w:jc w:val="both"/>
      </w:pPr>
      <w:r>
        <w:rPr>
          <w:rFonts w:ascii="Times New Roman"/>
          <w:b w:val="false"/>
          <w:i w:val="false"/>
          <w:color w:val="000000"/>
          <w:sz w:val="28"/>
        </w:rPr>
        <w:t xml:space="preserve">молоко)          </w:t>
      </w:r>
    </w:p>
    <w:p>
      <w:pPr>
        <w:spacing w:after="0"/>
        <w:ind w:left="0"/>
        <w:jc w:val="both"/>
      </w:pPr>
      <w:r>
        <w:rPr>
          <w:rFonts w:ascii="Times New Roman"/>
          <w:b w:val="false"/>
          <w:i w:val="false"/>
          <w:color w:val="000000"/>
          <w:sz w:val="28"/>
        </w:rPr>
        <w:t xml:space="preserve">Молоко, л.         91,24      1 362 825      1 369 558       1 375 270 </w:t>
      </w:r>
    </w:p>
    <w:p>
      <w:pPr>
        <w:spacing w:after="0"/>
        <w:ind w:left="0"/>
        <w:jc w:val="both"/>
      </w:pPr>
      <w:r>
        <w:rPr>
          <w:rFonts w:ascii="Times New Roman"/>
          <w:b w:val="false"/>
          <w:i w:val="false"/>
          <w:color w:val="000000"/>
          <w:sz w:val="28"/>
        </w:rPr>
        <w:t xml:space="preserve">Сметана             2,19         32 711         32 873          33 010 </w:t>
      </w:r>
    </w:p>
    <w:p>
      <w:pPr>
        <w:spacing w:after="0"/>
        <w:ind w:left="0"/>
        <w:jc w:val="both"/>
      </w:pPr>
      <w:r>
        <w:rPr>
          <w:rFonts w:ascii="Times New Roman"/>
          <w:b w:val="false"/>
          <w:i w:val="false"/>
          <w:color w:val="000000"/>
          <w:sz w:val="28"/>
        </w:rPr>
        <w:t xml:space="preserve">Творог              2,19         32 711         32 873          33 010     </w:t>
      </w:r>
    </w:p>
    <w:p>
      <w:pPr>
        <w:spacing w:after="0"/>
        <w:ind w:left="0"/>
        <w:jc w:val="both"/>
      </w:pPr>
      <w:r>
        <w:rPr>
          <w:rFonts w:ascii="Times New Roman"/>
          <w:b w:val="false"/>
          <w:i w:val="false"/>
          <w:color w:val="000000"/>
          <w:sz w:val="28"/>
        </w:rPr>
        <w:t xml:space="preserve">Сыр                 2,55         38 089         38 277          38 436 </w:t>
      </w:r>
    </w:p>
    <w:p>
      <w:pPr>
        <w:spacing w:after="0"/>
        <w:ind w:left="0"/>
        <w:jc w:val="both"/>
      </w:pPr>
      <w:r>
        <w:rPr>
          <w:rFonts w:ascii="Times New Roman"/>
          <w:b w:val="false"/>
          <w:i w:val="false"/>
          <w:color w:val="000000"/>
          <w:sz w:val="28"/>
        </w:rPr>
        <w:t xml:space="preserve">Масло сливочное     2,19         32 711         32 873          33 010     </w:t>
      </w:r>
    </w:p>
    <w:p>
      <w:pPr>
        <w:spacing w:after="0"/>
        <w:ind w:left="0"/>
        <w:jc w:val="both"/>
      </w:pPr>
      <w:r>
        <w:rPr>
          <w:rFonts w:ascii="Times New Roman"/>
          <w:b w:val="false"/>
          <w:i w:val="false"/>
          <w:color w:val="000000"/>
          <w:sz w:val="28"/>
        </w:rPr>
        <w:t xml:space="preserve">Масло               8,47        126 514        127 139         127 669 </w:t>
      </w:r>
    </w:p>
    <w:p>
      <w:pPr>
        <w:spacing w:after="0"/>
        <w:ind w:left="0"/>
        <w:jc w:val="both"/>
      </w:pPr>
      <w:r>
        <w:rPr>
          <w:rFonts w:ascii="Times New Roman"/>
          <w:b w:val="false"/>
          <w:i w:val="false"/>
          <w:color w:val="000000"/>
          <w:sz w:val="28"/>
        </w:rPr>
        <w:t xml:space="preserve">растительное           </w:t>
      </w:r>
    </w:p>
    <w:p>
      <w:pPr>
        <w:spacing w:after="0"/>
        <w:ind w:left="0"/>
        <w:jc w:val="both"/>
      </w:pPr>
      <w:r>
        <w:rPr>
          <w:rFonts w:ascii="Times New Roman"/>
          <w:b w:val="false"/>
          <w:i w:val="false"/>
          <w:color w:val="000000"/>
          <w:sz w:val="28"/>
        </w:rPr>
        <w:t xml:space="preserve">Масло               6,53         97 537         98 019          98 427 </w:t>
      </w:r>
    </w:p>
    <w:p>
      <w:pPr>
        <w:spacing w:after="0"/>
        <w:ind w:left="0"/>
        <w:jc w:val="both"/>
      </w:pPr>
      <w:r>
        <w:rPr>
          <w:rFonts w:ascii="Times New Roman"/>
          <w:b w:val="false"/>
          <w:i w:val="false"/>
          <w:color w:val="000000"/>
          <w:sz w:val="28"/>
        </w:rPr>
        <w:t xml:space="preserve">подсолнечное, л.          </w:t>
      </w:r>
    </w:p>
    <w:p>
      <w:pPr>
        <w:spacing w:after="0"/>
        <w:ind w:left="0"/>
        <w:jc w:val="both"/>
      </w:pPr>
      <w:r>
        <w:rPr>
          <w:rFonts w:ascii="Times New Roman"/>
          <w:b w:val="false"/>
          <w:i w:val="false"/>
          <w:color w:val="000000"/>
          <w:sz w:val="28"/>
        </w:rPr>
        <w:t xml:space="preserve">Маргарин            1,75         26 139         26 268          26 378 </w:t>
      </w:r>
    </w:p>
    <w:p>
      <w:pPr>
        <w:spacing w:after="0"/>
        <w:ind w:left="0"/>
        <w:jc w:val="both"/>
      </w:pPr>
      <w:r>
        <w:rPr>
          <w:rFonts w:ascii="Times New Roman"/>
          <w:b w:val="false"/>
          <w:i w:val="false"/>
          <w:color w:val="000000"/>
          <w:sz w:val="28"/>
        </w:rPr>
        <w:t xml:space="preserve">Майонез             0,73         10 904         10 958          11 003 </w:t>
      </w:r>
    </w:p>
    <w:p>
      <w:pPr>
        <w:spacing w:after="0"/>
        <w:ind w:left="0"/>
        <w:jc w:val="both"/>
      </w:pPr>
      <w:r>
        <w:rPr>
          <w:rFonts w:ascii="Times New Roman"/>
          <w:b w:val="false"/>
          <w:i w:val="false"/>
          <w:color w:val="000000"/>
          <w:sz w:val="28"/>
        </w:rPr>
        <w:t xml:space="preserve">Прочие                                0              0               0 </w:t>
      </w:r>
    </w:p>
    <w:p>
      <w:pPr>
        <w:spacing w:after="0"/>
        <w:ind w:left="0"/>
        <w:jc w:val="both"/>
      </w:pPr>
      <w:r>
        <w:rPr>
          <w:rFonts w:ascii="Times New Roman"/>
          <w:b w:val="false"/>
          <w:i w:val="false"/>
          <w:color w:val="000000"/>
          <w:sz w:val="28"/>
        </w:rPr>
        <w:t xml:space="preserve">Чай                 0,08          1 225          1 231           1 236 </w:t>
      </w:r>
    </w:p>
    <w:p>
      <w:pPr>
        <w:spacing w:after="0"/>
        <w:ind w:left="0"/>
        <w:jc w:val="both"/>
      </w:pPr>
      <w:r>
        <w:rPr>
          <w:rFonts w:ascii="Times New Roman"/>
          <w:b w:val="false"/>
          <w:i w:val="false"/>
          <w:color w:val="000000"/>
          <w:sz w:val="28"/>
        </w:rPr>
        <w:t xml:space="preserve">Дрожжи              0,06            822            826             829 </w:t>
      </w:r>
    </w:p>
    <w:p>
      <w:pPr>
        <w:spacing w:after="0"/>
        <w:ind w:left="0"/>
        <w:jc w:val="both"/>
      </w:pPr>
      <w:r>
        <w:rPr>
          <w:rFonts w:ascii="Times New Roman"/>
          <w:b w:val="false"/>
          <w:i w:val="false"/>
          <w:color w:val="000000"/>
          <w:sz w:val="28"/>
        </w:rPr>
        <w:t xml:space="preserve">Специи              0,07            986            991             995 </w:t>
      </w:r>
    </w:p>
    <w:p>
      <w:pPr>
        <w:spacing w:after="0"/>
        <w:ind w:left="0"/>
        <w:jc w:val="both"/>
      </w:pPr>
      <w:r>
        <w:rPr>
          <w:rFonts w:ascii="Times New Roman"/>
          <w:b w:val="false"/>
          <w:i w:val="false"/>
          <w:color w:val="000000"/>
          <w:sz w:val="28"/>
        </w:rPr>
        <w:t xml:space="preserve">Соль                0,37          5 527          5 554           5 577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Пороговый уровень потребления продуктов питания по республике в      ! </w:t>
      </w:r>
      <w:r>
        <w:br/>
      </w:r>
      <w:r>
        <w:rPr>
          <w:rFonts w:ascii="Times New Roman"/>
          <w:b w:val="false"/>
          <w:i w:val="false"/>
          <w:color w:val="000000"/>
          <w:sz w:val="28"/>
        </w:rPr>
        <w:t xml:space="preserve">
         пересчете на сельскохозяйственную продукцию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продукция        !    2003 год     !      2004 год    !     2005 год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6          !       7         !         8        !       9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Пшеница, всего           1 871 843        1 904 936          1 912 881 </w:t>
      </w:r>
      <w:r>
        <w:br/>
      </w:r>
      <w:r>
        <w:rPr>
          <w:rFonts w:ascii="Times New Roman"/>
          <w:b w:val="false"/>
          <w:i w:val="false"/>
          <w:color w:val="000000"/>
          <w:sz w:val="28"/>
        </w:rPr>
        <w:t xml:space="preserve">
Пшеница                    419 377          421 449            423 206 </w:t>
      </w:r>
      <w:r>
        <w:br/>
      </w:r>
      <w:r>
        <w:rPr>
          <w:rFonts w:ascii="Times New Roman"/>
          <w:b w:val="false"/>
          <w:i w:val="false"/>
          <w:color w:val="000000"/>
          <w:sz w:val="28"/>
        </w:rPr>
        <w:t xml:space="preserve">
Пшеница                  1 349 762        1 417 742          1 423 654 </w:t>
      </w:r>
      <w:r>
        <w:br/>
      </w:r>
      <w:r>
        <w:rPr>
          <w:rFonts w:ascii="Times New Roman"/>
          <w:b w:val="false"/>
          <w:i w:val="false"/>
          <w:color w:val="000000"/>
          <w:sz w:val="28"/>
        </w:rPr>
        <w:t xml:space="preserve">
Пшеница                    102 704           65 746             66 020 </w:t>
      </w:r>
      <w:r>
        <w:br/>
      </w:r>
      <w:r>
        <w:rPr>
          <w:rFonts w:ascii="Times New Roman"/>
          <w:b w:val="false"/>
          <w:i w:val="false"/>
          <w:color w:val="000000"/>
          <w:sz w:val="28"/>
        </w:rPr>
        <w:t xml:space="preserve">
Рожь                       340 815          356 199            357 685 </w:t>
      </w:r>
      <w:r>
        <w:br/>
      </w:r>
      <w:r>
        <w:rPr>
          <w:rFonts w:ascii="Times New Roman"/>
          <w:b w:val="false"/>
          <w:i w:val="false"/>
          <w:color w:val="000000"/>
          <w:sz w:val="28"/>
        </w:rPr>
        <w:t xml:space="preserve">
Рис                        185 445          186 361            187 138 </w:t>
      </w:r>
      <w:r>
        <w:br/>
      </w:r>
      <w:r>
        <w:rPr>
          <w:rFonts w:ascii="Times New Roman"/>
          <w:b w:val="false"/>
          <w:i w:val="false"/>
          <w:color w:val="000000"/>
          <w:sz w:val="28"/>
        </w:rPr>
        <w:t xml:space="preserve">
Бобовые                     79 379           79 770             80 103 </w:t>
      </w:r>
      <w:r>
        <w:br/>
      </w:r>
      <w:r>
        <w:rPr>
          <w:rFonts w:ascii="Times New Roman"/>
          <w:b w:val="false"/>
          <w:i w:val="false"/>
          <w:color w:val="000000"/>
          <w:sz w:val="28"/>
        </w:rPr>
        <w:t xml:space="preserve">
Картофель                  931 154          935 755            939 657 </w:t>
      </w:r>
      <w:r>
        <w:br/>
      </w:r>
      <w:r>
        <w:rPr>
          <w:rFonts w:ascii="Times New Roman"/>
          <w:b w:val="false"/>
          <w:i w:val="false"/>
          <w:color w:val="000000"/>
          <w:sz w:val="28"/>
        </w:rPr>
        <w:t xml:space="preserve">
Овощи и бахчевые,          823 610          827 679            831 131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Капуста                    220 018          221 105            222 027 </w:t>
      </w:r>
      <w:r>
        <w:br/>
      </w:r>
      <w:r>
        <w:rPr>
          <w:rFonts w:ascii="Times New Roman"/>
          <w:b w:val="false"/>
          <w:i w:val="false"/>
          <w:color w:val="000000"/>
          <w:sz w:val="28"/>
        </w:rPr>
        <w:t xml:space="preserve">
Лук                        218 972          220 054            220 972 </w:t>
      </w:r>
      <w:r>
        <w:br/>
      </w:r>
      <w:r>
        <w:rPr>
          <w:rFonts w:ascii="Times New Roman"/>
          <w:b w:val="false"/>
          <w:i w:val="false"/>
          <w:color w:val="000000"/>
          <w:sz w:val="28"/>
        </w:rPr>
        <w:t xml:space="preserve">
Морковь                    166 544          167 367            168 065 </w:t>
      </w:r>
      <w:r>
        <w:br/>
      </w:r>
      <w:r>
        <w:rPr>
          <w:rFonts w:ascii="Times New Roman"/>
          <w:b w:val="false"/>
          <w:i w:val="false"/>
          <w:color w:val="000000"/>
          <w:sz w:val="28"/>
        </w:rPr>
        <w:t xml:space="preserve">
Свекла                      21 808           21 915             22 007 </w:t>
      </w:r>
      <w:r>
        <w:br/>
      </w:r>
      <w:r>
        <w:rPr>
          <w:rFonts w:ascii="Times New Roman"/>
          <w:b w:val="false"/>
          <w:i w:val="false"/>
          <w:color w:val="000000"/>
          <w:sz w:val="28"/>
        </w:rPr>
        <w:t xml:space="preserve">
Другие овощи,              196 268          197 238            198 061 </w:t>
      </w:r>
      <w:r>
        <w:br/>
      </w:r>
      <w:r>
        <w:rPr>
          <w:rFonts w:ascii="Times New Roman"/>
          <w:b w:val="false"/>
          <w:i w:val="false"/>
          <w:color w:val="000000"/>
          <w:sz w:val="28"/>
        </w:rPr>
        <w:t xml:space="preserve">
включая бахчевые </w:t>
      </w:r>
      <w:r>
        <w:br/>
      </w:r>
      <w:r>
        <w:rPr>
          <w:rFonts w:ascii="Times New Roman"/>
          <w:b w:val="false"/>
          <w:i w:val="false"/>
          <w:color w:val="000000"/>
          <w:sz w:val="28"/>
        </w:rPr>
        <w:t xml:space="preserve">
Плоды и ягоды,             408 817          410 837            412 551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Яблоки                     354 448          356 199            357 685 </w:t>
      </w:r>
      <w:r>
        <w:br/>
      </w:r>
      <w:r>
        <w:rPr>
          <w:rFonts w:ascii="Times New Roman"/>
          <w:b w:val="false"/>
          <w:i w:val="false"/>
          <w:color w:val="000000"/>
          <w:sz w:val="28"/>
        </w:rPr>
        <w:t xml:space="preserve">
Ягоды (виноград             55 266           55 539             55 770 </w:t>
      </w:r>
      <w:r>
        <w:br/>
      </w:r>
      <w:r>
        <w:rPr>
          <w:rFonts w:ascii="Times New Roman"/>
          <w:b w:val="false"/>
          <w:i w:val="false"/>
          <w:color w:val="000000"/>
          <w:sz w:val="28"/>
        </w:rPr>
        <w:t xml:space="preserve">
и др.)           </w:t>
      </w:r>
      <w:r>
        <w:br/>
      </w:r>
      <w:r>
        <w:rPr>
          <w:rFonts w:ascii="Times New Roman"/>
          <w:b w:val="false"/>
          <w:i w:val="false"/>
          <w:color w:val="000000"/>
          <w:sz w:val="28"/>
        </w:rPr>
        <w:t xml:space="preserve">
Цитрусовые                                   27 469             27 584 </w:t>
      </w:r>
      <w:r>
        <w:br/>
      </w:r>
      <w:r>
        <w:rPr>
          <w:rFonts w:ascii="Times New Roman"/>
          <w:b w:val="false"/>
          <w:i w:val="false"/>
          <w:color w:val="000000"/>
          <w:sz w:val="28"/>
        </w:rPr>
        <w:t xml:space="preserve">
Сахарная свекла*         1 899 450        1 908 835          1 916 796 </w:t>
      </w:r>
      <w:r>
        <w:br/>
      </w:r>
      <w:r>
        <w:rPr>
          <w:rFonts w:ascii="Times New Roman"/>
          <w:b w:val="false"/>
          <w:i w:val="false"/>
          <w:color w:val="000000"/>
          <w:sz w:val="28"/>
        </w:rPr>
        <w:t xml:space="preserve">
Мясо, всего                621 367          624 437            627 041 </w:t>
      </w:r>
      <w:r>
        <w:br/>
      </w:r>
      <w:r>
        <w:rPr>
          <w:rFonts w:ascii="Times New Roman"/>
          <w:b w:val="false"/>
          <w:i w:val="false"/>
          <w:color w:val="000000"/>
          <w:sz w:val="28"/>
        </w:rPr>
        <w:t xml:space="preserve">
Говядина                   218 076          219 153            220 067 </w:t>
      </w:r>
      <w:r>
        <w:br/>
      </w:r>
      <w:r>
        <w:rPr>
          <w:rFonts w:ascii="Times New Roman"/>
          <w:b w:val="false"/>
          <w:i w:val="false"/>
          <w:color w:val="000000"/>
          <w:sz w:val="28"/>
        </w:rPr>
        <w:t xml:space="preserve">
Свинина                    152 653          153 407            154 047 </w:t>
      </w:r>
      <w:r>
        <w:br/>
      </w:r>
      <w:r>
        <w:rPr>
          <w:rFonts w:ascii="Times New Roman"/>
          <w:b w:val="false"/>
          <w:i w:val="false"/>
          <w:color w:val="000000"/>
          <w:sz w:val="28"/>
        </w:rPr>
        <w:t xml:space="preserve">
Баранина                   119 942          120 534            121 037 </w:t>
      </w:r>
      <w:r>
        <w:br/>
      </w:r>
      <w:r>
        <w:rPr>
          <w:rFonts w:ascii="Times New Roman"/>
          <w:b w:val="false"/>
          <w:i w:val="false"/>
          <w:color w:val="000000"/>
          <w:sz w:val="28"/>
        </w:rPr>
        <w:t xml:space="preserve">
Птица                       81 704           82 107             82 450 </w:t>
      </w:r>
      <w:r>
        <w:br/>
      </w:r>
      <w:r>
        <w:rPr>
          <w:rFonts w:ascii="Times New Roman"/>
          <w:b w:val="false"/>
          <w:i w:val="false"/>
          <w:color w:val="000000"/>
          <w:sz w:val="28"/>
        </w:rPr>
        <w:t xml:space="preserve">
Мясо других                 38 089           38 277             38 436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w:t>
      </w:r>
      <w:r>
        <w:br/>
      </w:r>
      <w:r>
        <w:rPr>
          <w:rFonts w:ascii="Times New Roman"/>
          <w:b w:val="false"/>
          <w:i w:val="false"/>
          <w:color w:val="000000"/>
          <w:sz w:val="28"/>
        </w:rPr>
        <w:t xml:space="preserve">
   Яйца (тыс. шт)               1 544            1 552              1 559 </w:t>
      </w:r>
      <w:r>
        <w:br/>
      </w:r>
      <w:r>
        <w:rPr>
          <w:rFonts w:ascii="Times New Roman"/>
          <w:b w:val="false"/>
          <w:i w:val="false"/>
          <w:color w:val="000000"/>
          <w:sz w:val="28"/>
        </w:rPr>
        <w:t xml:space="preserve">
Молоко, всего            2 681 586        2 694 835          2 706 074 </w:t>
      </w:r>
      <w:r>
        <w:br/>
      </w:r>
      <w:r>
        <w:rPr>
          <w:rFonts w:ascii="Times New Roman"/>
          <w:b w:val="false"/>
          <w:i w:val="false"/>
          <w:color w:val="000000"/>
          <w:sz w:val="28"/>
        </w:rPr>
        <w:t xml:space="preserve">
Молоко, л.               1 362 825        1 369 558          1 375 270 </w:t>
      </w:r>
      <w:r>
        <w:br/>
      </w:r>
      <w:r>
        <w:rPr>
          <w:rFonts w:ascii="Times New Roman"/>
          <w:b w:val="false"/>
          <w:i w:val="false"/>
          <w:color w:val="000000"/>
          <w:sz w:val="28"/>
        </w:rPr>
        <w:t xml:space="preserve">
Сметана                     32 711           32 873             33 010 </w:t>
      </w:r>
      <w:r>
        <w:br/>
      </w:r>
      <w:r>
        <w:rPr>
          <w:rFonts w:ascii="Times New Roman"/>
          <w:b w:val="false"/>
          <w:i w:val="false"/>
          <w:color w:val="000000"/>
          <w:sz w:val="28"/>
        </w:rPr>
        <w:t xml:space="preserve">
Творог                      32 711           32 873             33 010 </w:t>
      </w:r>
      <w:r>
        <w:br/>
      </w:r>
      <w:r>
        <w:rPr>
          <w:rFonts w:ascii="Times New Roman"/>
          <w:b w:val="false"/>
          <w:i w:val="false"/>
          <w:color w:val="000000"/>
          <w:sz w:val="28"/>
        </w:rPr>
        <w:t xml:space="preserve">
Сыр                         38 089           38 277             38 436 </w:t>
      </w:r>
      <w:r>
        <w:br/>
      </w:r>
      <w:r>
        <w:rPr>
          <w:rFonts w:ascii="Times New Roman"/>
          <w:b w:val="false"/>
          <w:i w:val="false"/>
          <w:color w:val="000000"/>
          <w:sz w:val="28"/>
        </w:rPr>
        <w:t xml:space="preserve">
Масло сливочное             32 711           32 873             33 010 </w:t>
      </w:r>
      <w:r>
        <w:br/>
      </w:r>
      <w:r>
        <w:rPr>
          <w:rFonts w:ascii="Times New Roman"/>
          <w:b w:val="false"/>
          <w:i w:val="false"/>
          <w:color w:val="000000"/>
          <w:sz w:val="28"/>
        </w:rPr>
        <w:t xml:space="preserve">
Масличные                  632 569          635 695            638 346 </w:t>
      </w:r>
      <w:r>
        <w:br/>
      </w:r>
      <w:r>
        <w:rPr>
          <w:rFonts w:ascii="Times New Roman"/>
          <w:b w:val="false"/>
          <w:i w:val="false"/>
          <w:color w:val="000000"/>
          <w:sz w:val="28"/>
        </w:rPr>
        <w:t xml:space="preserve">
Подсолнечник               487 683          490 093            492 137 </w:t>
      </w:r>
      <w:r>
        <w:br/>
      </w:r>
      <w:r>
        <w:rPr>
          <w:rFonts w:ascii="Times New Roman"/>
          <w:b w:val="false"/>
          <w:i w:val="false"/>
          <w:color w:val="000000"/>
          <w:sz w:val="28"/>
        </w:rPr>
        <w:t xml:space="preserve">
Маргарин                    26 139           26 268             26 378 </w:t>
      </w:r>
      <w:r>
        <w:br/>
      </w:r>
      <w:r>
        <w:rPr>
          <w:rFonts w:ascii="Times New Roman"/>
          <w:b w:val="false"/>
          <w:i w:val="false"/>
          <w:color w:val="000000"/>
          <w:sz w:val="28"/>
        </w:rPr>
        <w:t xml:space="preserve">
Майонез                     10 904           10 958             11 003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может быть замещен сырьем из сахара-тростника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Формирование эффективной системы агробизнеса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 Развитие земельных отношений </w:t>
      </w:r>
    </w:p>
    <w:p>
      <w:pPr>
        <w:spacing w:after="0"/>
        <w:ind w:left="0"/>
        <w:jc w:val="both"/>
      </w:pPr>
      <w:r>
        <w:rPr>
          <w:rFonts w:ascii="Times New Roman"/>
          <w:b w:val="false"/>
          <w:i w:val="false"/>
          <w:color w:val="000000"/>
          <w:sz w:val="28"/>
        </w:rPr>
        <w:t xml:space="preserve">     Текущее состояние      </w:t>
      </w:r>
    </w:p>
    <w:p>
      <w:pPr>
        <w:spacing w:after="0"/>
        <w:ind w:left="0"/>
        <w:jc w:val="both"/>
      </w:pPr>
      <w:r>
        <w:rPr>
          <w:rFonts w:ascii="Times New Roman"/>
          <w:b w:val="false"/>
          <w:i w:val="false"/>
          <w:color w:val="000000"/>
          <w:sz w:val="28"/>
        </w:rPr>
        <w:t xml:space="preserve">     В результате реформирования сельхозпредприятий и в связи с выведением из сельскохозяйственного оборота малопродуктивных и засоленных земель произошло сокращение земель сельхозназначения по сравнению с 1991 г. на 127,5 млн. га, или более чем в 2 раза, в том числе пашня уменьшилась на 13,3 млн. га (в 2,7 раза).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Области      !   1991 г. !   1995 г. !   2000 г. !   2001 г. !Изменение </w:t>
      </w:r>
      <w:r>
        <w:br/>
      </w:r>
      <w:r>
        <w:rPr>
          <w:rFonts w:ascii="Times New Roman"/>
          <w:b w:val="false"/>
          <w:i w:val="false"/>
          <w:color w:val="000000"/>
          <w:sz w:val="28"/>
        </w:rPr>
        <w:t xml:space="preserve">
              !           !           !           !           !2001 г. к </w:t>
      </w:r>
      <w:r>
        <w:br/>
      </w:r>
      <w:r>
        <w:rPr>
          <w:rFonts w:ascii="Times New Roman"/>
          <w:b w:val="false"/>
          <w:i w:val="false"/>
          <w:color w:val="000000"/>
          <w:sz w:val="28"/>
        </w:rPr>
        <w:t xml:space="preserve">
              !           !           !           !           !1991 г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!всего!в    !всего!в    !всего!в    !всего!в    !всего!в    </w:t>
      </w:r>
      <w:r>
        <w:br/>
      </w:r>
      <w:r>
        <w:rPr>
          <w:rFonts w:ascii="Times New Roman"/>
          <w:b w:val="false"/>
          <w:i w:val="false"/>
          <w:color w:val="000000"/>
          <w:sz w:val="28"/>
        </w:rPr>
        <w:t xml:space="preserve">
                    !     !т.ч. !     !т.ч. !     !т.ч. !     !т.ч. !     !т.ч. </w:t>
      </w:r>
      <w:r>
        <w:br/>
      </w:r>
      <w:r>
        <w:rPr>
          <w:rFonts w:ascii="Times New Roman"/>
          <w:b w:val="false"/>
          <w:i w:val="false"/>
          <w:color w:val="000000"/>
          <w:sz w:val="28"/>
        </w:rPr>
        <w:t xml:space="preserve">
              !     !пашня!     !пашня!     !пашня!     !пашня!     !пашня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Акмолинская     13,6  6,4   12,6  6,2   8,9   4,5   9,0   4,9   -4,6  -1,5 </w:t>
      </w:r>
      <w:r>
        <w:br/>
      </w:r>
      <w:r>
        <w:rPr>
          <w:rFonts w:ascii="Times New Roman"/>
          <w:b w:val="false"/>
          <w:i w:val="false"/>
          <w:color w:val="000000"/>
          <w:sz w:val="28"/>
        </w:rPr>
        <w:t xml:space="preserve">
Актюбинская     23,0  2,1   20,4  1,6   7,9   0,7   7,5   0,8  -15,5  -1,3 </w:t>
      </w:r>
      <w:r>
        <w:br/>
      </w:r>
      <w:r>
        <w:rPr>
          <w:rFonts w:ascii="Times New Roman"/>
          <w:b w:val="false"/>
          <w:i w:val="false"/>
          <w:color w:val="000000"/>
          <w:sz w:val="28"/>
        </w:rPr>
        <w:t xml:space="preserve">
Алматинская     15,9  1,7   14,2  1,5   8,5   1,1   8,2   1,1   -7,7  -0,6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Казахстанская    8,9  2,7    8,5  1,8   2,6   0,9   2,6   0,9   -6,3  -1,8 </w:t>
      </w:r>
      <w:r>
        <w:br/>
      </w:r>
      <w:r>
        <w:rPr>
          <w:rFonts w:ascii="Times New Roman"/>
          <w:b w:val="false"/>
          <w:i w:val="false"/>
          <w:color w:val="000000"/>
          <w:sz w:val="28"/>
        </w:rPr>
        <w:t xml:space="preserve">
Атырауская      22,2  0,03  18,6  0,01  4,5  0,002  4,5  0,001 -17,7  -0,03 </w:t>
      </w:r>
      <w:r>
        <w:br/>
      </w:r>
      <w:r>
        <w:rPr>
          <w:rFonts w:ascii="Times New Roman"/>
          <w:b w:val="false"/>
          <w:i w:val="false"/>
          <w:color w:val="000000"/>
          <w:sz w:val="28"/>
        </w:rPr>
        <w:t xml:space="preserve">
Жамбылская      11,5  1,02  10,8  0,9   7,9   0,9   7,4   0,8   -4,1  -0,2 </w:t>
      </w:r>
      <w:r>
        <w:br/>
      </w:r>
      <w:r>
        <w:rPr>
          <w:rFonts w:ascii="Times New Roman"/>
          <w:b w:val="false"/>
          <w:i w:val="false"/>
          <w:color w:val="000000"/>
          <w:sz w:val="28"/>
        </w:rPr>
        <w:t xml:space="preserve">
Западно-        12,9  2,01  11,5  1,8   5,0   0,4   4,5   0,6   -8,4  -1,41 </w:t>
      </w:r>
      <w:r>
        <w:br/>
      </w:r>
      <w:r>
        <w:rPr>
          <w:rFonts w:ascii="Times New Roman"/>
          <w:b w:val="false"/>
          <w:i w:val="false"/>
          <w:color w:val="000000"/>
          <w:sz w:val="28"/>
        </w:rPr>
        <w:t xml:space="preserve">
Казахстанская      </w:t>
      </w:r>
      <w:r>
        <w:br/>
      </w:r>
      <w:r>
        <w:rPr>
          <w:rFonts w:ascii="Times New Roman"/>
          <w:b w:val="false"/>
          <w:i w:val="false"/>
          <w:color w:val="000000"/>
          <w:sz w:val="28"/>
        </w:rPr>
        <w:t xml:space="preserve">
Карагандинская  28,4  2,3   22,1  2,02  11,9  1,06  10,7  1,1  -17,7  -1,2 </w:t>
      </w:r>
      <w:r>
        <w:br/>
      </w:r>
      <w:r>
        <w:rPr>
          <w:rFonts w:ascii="Times New Roman"/>
          <w:b w:val="false"/>
          <w:i w:val="false"/>
          <w:color w:val="000000"/>
          <w:sz w:val="28"/>
        </w:rPr>
        <w:t xml:space="preserve">
Кызылординская  18,9  0,3   17,5  0,2   6,9   0,1   5,7   0,1  -13,2  -0,2 </w:t>
      </w:r>
      <w:r>
        <w:br/>
      </w:r>
      <w:r>
        <w:rPr>
          <w:rFonts w:ascii="Times New Roman"/>
          <w:b w:val="false"/>
          <w:i w:val="false"/>
          <w:color w:val="000000"/>
          <w:sz w:val="28"/>
        </w:rPr>
        <w:t xml:space="preserve">
Костанайская    18,1  6,7   17,2  6,5   7,9   5,6   7,6   5,6  -10,5  -1,1 </w:t>
      </w:r>
      <w:r>
        <w:br/>
      </w:r>
      <w:r>
        <w:rPr>
          <w:rFonts w:ascii="Times New Roman"/>
          <w:b w:val="false"/>
          <w:i w:val="false"/>
          <w:color w:val="000000"/>
          <w:sz w:val="28"/>
        </w:rPr>
        <w:t xml:space="preserve">
Мангистауская   13,9    0   12,2    0   8,3     0   8,3     0   -5,6     0 </w:t>
      </w:r>
      <w:r>
        <w:br/>
      </w:r>
      <w:r>
        <w:rPr>
          <w:rFonts w:ascii="Times New Roman"/>
          <w:b w:val="false"/>
          <w:i w:val="false"/>
          <w:color w:val="000000"/>
          <w:sz w:val="28"/>
        </w:rPr>
        <w:t xml:space="preserve">
Павлодарская    10,6  3,5    9,6  3,03  2,7   1,3   2,5   1,3   -8,1  -2,2 </w:t>
      </w:r>
      <w:r>
        <w:br/>
      </w:r>
      <w:r>
        <w:rPr>
          <w:rFonts w:ascii="Times New Roman"/>
          <w:b w:val="false"/>
          <w:i w:val="false"/>
          <w:color w:val="000000"/>
          <w:sz w:val="28"/>
        </w:rPr>
        <w:t xml:space="preserve">
Северо- </w:t>
      </w:r>
      <w:r>
        <w:br/>
      </w:r>
      <w:r>
        <w:rPr>
          <w:rFonts w:ascii="Times New Roman"/>
          <w:b w:val="false"/>
          <w:i w:val="false"/>
          <w:color w:val="000000"/>
          <w:sz w:val="28"/>
        </w:rPr>
        <w:t xml:space="preserve">
Казахстанская    9,0  5,5    7,8  5,3   6,1   4,1   6,1   4,2   -2,9  -1,3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Казахстанская   11,5  1,2   11,8  1,03  4,0   0,8   6,3   0,8   -5,2  -0,4 </w:t>
      </w:r>
      <w:r>
        <w:br/>
      </w:r>
      <w:r>
        <w:rPr>
          <w:rFonts w:ascii="Times New Roman"/>
          <w:b w:val="false"/>
          <w:i w:val="false"/>
          <w:color w:val="000000"/>
          <w:sz w:val="28"/>
        </w:rPr>
        <w:t xml:space="preserve">
Итого          218,4 35,5  194,8  31,9 93,1  21,5  90,9  22,2  -127,5 -13,3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Рисунок 1 </w:t>
      </w:r>
    </w:p>
    <w:p>
      <w:pPr>
        <w:spacing w:after="0"/>
        <w:ind w:left="0"/>
        <w:jc w:val="both"/>
      </w:pPr>
      <w:r>
        <w:rPr>
          <w:rFonts w:ascii="Times New Roman"/>
          <w:b w:val="false"/>
          <w:i w:val="false"/>
          <w:color w:val="000000"/>
          <w:sz w:val="28"/>
        </w:rPr>
        <w:t xml:space="preserve">         Динамика земель сельскохозяйственного назначения, млн. га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Согласно Закону Республики Казахстан "О земле" от 24 января 2001 г. N 152-II </w:t>
      </w:r>
      <w:r>
        <w:rPr>
          <w:rFonts w:ascii="Times New Roman"/>
          <w:b w:val="false"/>
          <w:i w:val="false"/>
          <w:color w:val="000000"/>
          <w:sz w:val="28"/>
        </w:rPr>
        <w:t xml:space="preserve">Z010152_ </w:t>
      </w:r>
      <w:r>
        <w:rPr>
          <w:rFonts w:ascii="Times New Roman"/>
          <w:b w:val="false"/>
          <w:i w:val="false"/>
          <w:color w:val="000000"/>
          <w:sz w:val="28"/>
        </w:rPr>
        <w:t xml:space="preserve">отменено право постоянного землепользования негосударственных сельскохозяйственных землепользователей и введен институт временного долгосрочного землепользования на условиях аренды сроком до 49 лет (схема 1). (см. бумажный вариант) </w:t>
      </w:r>
    </w:p>
    <w:bookmarkStart w:name="z23" w:id="15"/>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введение с 1 января 2003 года временного долгосрочного землепользования отрицательно скажется на положении части сельхозтоваропроизводителей; </w:t>
      </w:r>
      <w:r>
        <w:br/>
      </w:r>
      <w:r>
        <w:rPr>
          <w:rFonts w:ascii="Times New Roman"/>
          <w:b w:val="false"/>
          <w:i w:val="false"/>
          <w:color w:val="000000"/>
          <w:sz w:val="28"/>
        </w:rPr>
        <w:t xml:space="preserve">
      отсутствие частной собственности на земли сельскохозяйственного назначения является одним из сдерживающих факторов развития залоговых отношений и увеличения капиталовложений в аграрном секторе; </w:t>
      </w:r>
      <w:r>
        <w:br/>
      </w:r>
      <w:r>
        <w:rPr>
          <w:rFonts w:ascii="Times New Roman"/>
          <w:b w:val="false"/>
          <w:i w:val="false"/>
          <w:color w:val="000000"/>
          <w:sz w:val="28"/>
        </w:rPr>
        <w:t xml:space="preserve">
      отсутствие стабильных земельных отношений не стимулирует развития средних и крупных товарных сельхозформирований; </w:t>
      </w:r>
      <w:r>
        <w:br/>
      </w:r>
      <w:r>
        <w:rPr>
          <w:rFonts w:ascii="Times New Roman"/>
          <w:b w:val="false"/>
          <w:i w:val="false"/>
          <w:color w:val="000000"/>
          <w:sz w:val="28"/>
        </w:rPr>
        <w:t xml:space="preserve">
      отсутствие современных материалов по бонитировке почв (последняя полномасштабная работа по бонитировке почв проведена в 1986-1987 гг.) не позволяет реально оценить и дифференцировать размеры земельного налога; </w:t>
      </w:r>
      <w:r>
        <w:br/>
      </w:r>
      <w:r>
        <w:rPr>
          <w:rFonts w:ascii="Times New Roman"/>
          <w:b w:val="false"/>
          <w:i w:val="false"/>
          <w:color w:val="000000"/>
          <w:sz w:val="28"/>
        </w:rPr>
        <w:t xml:space="preserve">
      отсутствие экономического механизма, стимулирующего повышение плодородия почв, а также действенного слежения за состоянием плодородия почв снижает ответственность землепользователей за использование земель. </w:t>
      </w:r>
    </w:p>
    <w:bookmarkEnd w:id="15"/>
    <w:bookmarkStart w:name="z24" w:id="16"/>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принятие законодательного акта по введению частной собственности на земли сельскохозяйственного назначения; </w:t>
      </w:r>
      <w:r>
        <w:br/>
      </w:r>
      <w:r>
        <w:rPr>
          <w:rFonts w:ascii="Times New Roman"/>
          <w:b w:val="false"/>
          <w:i w:val="false"/>
          <w:color w:val="000000"/>
          <w:sz w:val="28"/>
        </w:rPr>
        <w:t xml:space="preserve">
      введение механизма ответственности за неэффективное использование земли по сохранению и повышению плодородия сельскохозяйственных угодий; </w:t>
      </w:r>
      <w:r>
        <w:br/>
      </w:r>
      <w:r>
        <w:rPr>
          <w:rFonts w:ascii="Times New Roman"/>
          <w:b w:val="false"/>
          <w:i w:val="false"/>
          <w:color w:val="000000"/>
          <w:sz w:val="28"/>
        </w:rPr>
        <w:t xml:space="preserve">
      проведение ревизии распределения земель на соответствие действующему законодательству; </w:t>
      </w:r>
      <w:r>
        <w:br/>
      </w:r>
      <w:r>
        <w:rPr>
          <w:rFonts w:ascii="Times New Roman"/>
          <w:b w:val="false"/>
          <w:i w:val="false"/>
          <w:color w:val="000000"/>
          <w:sz w:val="28"/>
        </w:rPr>
        <w:t xml:space="preserve">
      совершенствование методики определения оценочной стоимости земельных участков: проведение 4 тура оценки бонитета во всех регионах, дифференциация ставки капитализации для типов и подтипов почв с учетом состояния экономики страны; </w:t>
      </w:r>
      <w:r>
        <w:br/>
      </w:r>
      <w:r>
        <w:rPr>
          <w:rFonts w:ascii="Times New Roman"/>
          <w:b w:val="false"/>
          <w:i w:val="false"/>
          <w:color w:val="000000"/>
          <w:sz w:val="28"/>
        </w:rPr>
        <w:t xml:space="preserve">
      совершенствование финансово-кредитных отношений в аграрном секторе с использованием ипотечной формы кредитования под залог земли и права землепользования через кредитный механизм. </w:t>
      </w:r>
    </w:p>
    <w:bookmarkEnd w:id="16"/>
    <w:bookmarkStart w:name="z25" w:id="17"/>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Включение земли в рыночный оборот, увеличение доступа сельхозтоваропроизводителей к кредитным ресурсам, улучшение использования земли, сохранение специального режима налогообложения. </w:t>
      </w:r>
    </w:p>
    <w:bookmarkEnd w:id="17"/>
    <w:bookmarkStart w:name="z26" w:id="18"/>
    <w:p>
      <w:pPr>
        <w:spacing w:after="0"/>
        <w:ind w:left="0"/>
        <w:jc w:val="both"/>
      </w:pPr>
      <w:r>
        <w:rPr>
          <w:rFonts w:ascii="Times New Roman"/>
          <w:b w:val="false"/>
          <w:i w:val="false"/>
          <w:color w:val="000000"/>
          <w:sz w:val="28"/>
        </w:rPr>
        <w:t xml:space="preserve">
      3.2. Формирование эффективной системы сельскохозяйственного </w:t>
      </w:r>
      <w:r>
        <w:br/>
      </w:r>
      <w:r>
        <w:rPr>
          <w:rFonts w:ascii="Times New Roman"/>
          <w:b w:val="false"/>
          <w:i w:val="false"/>
          <w:color w:val="000000"/>
          <w:sz w:val="28"/>
        </w:rPr>
        <w:t xml:space="preserve">
           водопользования </w:t>
      </w:r>
    </w:p>
    <w:bookmarkEnd w:id="18"/>
    <w:bookmarkStart w:name="z27" w:id="19"/>
    <w:p>
      <w:pPr>
        <w:spacing w:after="0"/>
        <w:ind w:left="0"/>
        <w:jc w:val="both"/>
      </w:pPr>
      <w:r>
        <w:rPr>
          <w:rFonts w:ascii="Times New Roman"/>
          <w:b w:val="false"/>
          <w:i w:val="false"/>
          <w:color w:val="000000"/>
          <w:sz w:val="28"/>
        </w:rPr>
        <w:t xml:space="preserve">
      Состояние орошаемых земель: </w:t>
      </w:r>
      <w:r>
        <w:br/>
      </w:r>
      <w:r>
        <w:rPr>
          <w:rFonts w:ascii="Times New Roman"/>
          <w:b w:val="false"/>
          <w:i w:val="false"/>
          <w:color w:val="000000"/>
          <w:sz w:val="28"/>
        </w:rPr>
        <w:t xml:space="preserve">
      фонд орошаемых земель составляет 2364,8 тыс. га, которые обеспечивают производство более 30% валовой продукции сельского хозяйства; </w:t>
      </w:r>
      <w:r>
        <w:br/>
      </w:r>
      <w:r>
        <w:rPr>
          <w:rFonts w:ascii="Times New Roman"/>
          <w:b w:val="false"/>
          <w:i w:val="false"/>
          <w:color w:val="000000"/>
          <w:sz w:val="28"/>
        </w:rPr>
        <w:t xml:space="preserve">
      в 1991 г. в сельскохозяйственном производстве использовалось 2284 тыс. га орошаемых земель, а в 2001 г. фактически орошалось 1317,8 тыс. га, остальные 1047 тыс. га не использовались по причинам выведения из оборота засоленных земель, неисправности оросительной сети, отсутствия или нехватки воды, ухудшения почвенно-мелиоративных условий, организационных мероприятий и прежде всего отсутствия финансовых и материально-технических ресурсов (таблица 8). </w:t>
      </w:r>
    </w:p>
    <w:bookmarkEnd w:id="19"/>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val="false"/>
          <w:i w:val="false"/>
          <w:color w:val="000000"/>
          <w:sz w:val="28"/>
        </w:rPr>
        <w:t xml:space="preserve">                 Наличие и состояние орошаемых земель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!Нали- !   Из них орошается   !     Не используется орошаемых </w:t>
      </w:r>
      <w:r>
        <w:br/>
      </w:r>
      <w:r>
        <w:rPr>
          <w:rFonts w:ascii="Times New Roman"/>
          <w:b w:val="false"/>
          <w:i w:val="false"/>
          <w:color w:val="000000"/>
          <w:sz w:val="28"/>
        </w:rPr>
        <w:t xml:space="preserve">
  Области   !чие   !                      !              земель </w:t>
      </w:r>
      <w:r>
        <w:br/>
      </w:r>
      <w:r>
        <w:rPr>
          <w:rFonts w:ascii="Times New Roman"/>
          <w:b w:val="false"/>
          <w:i w:val="false"/>
          <w:color w:val="000000"/>
          <w:sz w:val="28"/>
        </w:rPr>
        <w:t xml:space="preserve">
            !оро-  !______________________!________________________________ </w:t>
      </w:r>
      <w:r>
        <w:br/>
      </w:r>
      <w:r>
        <w:rPr>
          <w:rFonts w:ascii="Times New Roman"/>
          <w:b w:val="false"/>
          <w:i w:val="false"/>
          <w:color w:val="000000"/>
          <w:sz w:val="28"/>
        </w:rPr>
        <w:t xml:space="preserve">
            !шаемых!Всего !в том числе    !Всего!   в т.ч. по причинам </w:t>
      </w:r>
      <w:r>
        <w:br/>
      </w:r>
      <w:r>
        <w:rPr>
          <w:rFonts w:ascii="Times New Roman"/>
          <w:b w:val="false"/>
          <w:i w:val="false"/>
          <w:color w:val="000000"/>
          <w:sz w:val="28"/>
        </w:rPr>
        <w:t xml:space="preserve">
            !зе-   !      !_______________!     !__________________________ </w:t>
      </w:r>
      <w:r>
        <w:br/>
      </w:r>
      <w:r>
        <w:rPr>
          <w:rFonts w:ascii="Times New Roman"/>
          <w:b w:val="false"/>
          <w:i w:val="false"/>
          <w:color w:val="000000"/>
          <w:sz w:val="28"/>
        </w:rPr>
        <w:t xml:space="preserve">
            !мель, !      !занято !не за- !     !неисп-!от-   !ухуд-!от-   </w:t>
      </w:r>
      <w:r>
        <w:br/>
      </w:r>
      <w:r>
        <w:rPr>
          <w:rFonts w:ascii="Times New Roman"/>
          <w:b w:val="false"/>
          <w:i w:val="false"/>
          <w:color w:val="000000"/>
          <w:sz w:val="28"/>
        </w:rPr>
        <w:t xml:space="preserve">
            !всего !      !под по-!сева-  !     !рав-  !сутст-!шение!сутст- </w:t>
      </w:r>
      <w:r>
        <w:br/>
      </w:r>
      <w:r>
        <w:rPr>
          <w:rFonts w:ascii="Times New Roman"/>
          <w:b w:val="false"/>
          <w:i w:val="false"/>
          <w:color w:val="000000"/>
          <w:sz w:val="28"/>
        </w:rPr>
        <w:t xml:space="preserve">
            !      !      !севами !лось   !     !ность !вие   !поч- !вие   </w:t>
      </w:r>
      <w:r>
        <w:br/>
      </w:r>
      <w:r>
        <w:rPr>
          <w:rFonts w:ascii="Times New Roman"/>
          <w:b w:val="false"/>
          <w:i w:val="false"/>
          <w:color w:val="000000"/>
          <w:sz w:val="28"/>
        </w:rPr>
        <w:t xml:space="preserve">
            !      !      !       !       !     !ороси-!воды  !вен- !финан- </w:t>
      </w:r>
      <w:r>
        <w:br/>
      </w:r>
      <w:r>
        <w:rPr>
          <w:rFonts w:ascii="Times New Roman"/>
          <w:b w:val="false"/>
          <w:i w:val="false"/>
          <w:color w:val="000000"/>
          <w:sz w:val="28"/>
        </w:rPr>
        <w:t xml:space="preserve">
            !      !      !       !       !     !тель- !      !но-  !совых </w:t>
      </w:r>
      <w:r>
        <w:br/>
      </w:r>
      <w:r>
        <w:rPr>
          <w:rFonts w:ascii="Times New Roman"/>
          <w:b w:val="false"/>
          <w:i w:val="false"/>
          <w:color w:val="000000"/>
          <w:sz w:val="28"/>
        </w:rPr>
        <w:t xml:space="preserve">
            !      !      !       !       !     !ной   !      !мели-!сред-в </w:t>
      </w:r>
      <w:r>
        <w:br/>
      </w:r>
      <w:r>
        <w:rPr>
          <w:rFonts w:ascii="Times New Roman"/>
          <w:b w:val="false"/>
          <w:i w:val="false"/>
          <w:color w:val="000000"/>
          <w:sz w:val="28"/>
        </w:rPr>
        <w:t xml:space="preserve">
            !      !      !       !       !     !сети  !      !орат.! </w:t>
      </w:r>
      <w:r>
        <w:br/>
      </w:r>
      <w:r>
        <w:rPr>
          <w:rFonts w:ascii="Times New Roman"/>
          <w:b w:val="false"/>
          <w:i w:val="false"/>
          <w:color w:val="000000"/>
          <w:sz w:val="28"/>
        </w:rPr>
        <w:t xml:space="preserve">
            !      !      !       !       !     !      !      !усло-!  </w:t>
      </w:r>
      <w:r>
        <w:br/>
      </w:r>
      <w:r>
        <w:rPr>
          <w:rFonts w:ascii="Times New Roman"/>
          <w:b w:val="false"/>
          <w:i w:val="false"/>
          <w:color w:val="000000"/>
          <w:sz w:val="28"/>
        </w:rPr>
        <w:t xml:space="preserve">
            !      !      !       !       !     !      !      !вий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Акмолинская   46,5    4,4     4,4           42,1  36,4    2,0          3,7 </w:t>
      </w:r>
      <w:r>
        <w:br/>
      </w:r>
      <w:r>
        <w:rPr>
          <w:rFonts w:ascii="Times New Roman"/>
          <w:b w:val="false"/>
          <w:i w:val="false"/>
          <w:color w:val="000000"/>
          <w:sz w:val="28"/>
        </w:rPr>
        <w:t xml:space="preserve">
Актюбинская   48,8    8,2     8,2           40,6  26,3          4,1   10,2 </w:t>
      </w:r>
      <w:r>
        <w:br/>
      </w:r>
      <w:r>
        <w:rPr>
          <w:rFonts w:ascii="Times New Roman"/>
          <w:b w:val="false"/>
          <w:i w:val="false"/>
          <w:color w:val="000000"/>
          <w:sz w:val="28"/>
        </w:rPr>
        <w:t xml:space="preserve">
Алматинская  648,3  544,8   445,0    99,8  103,5  38,2         65,3 </w:t>
      </w:r>
      <w:r>
        <w:br/>
      </w:r>
      <w:r>
        <w:rPr>
          <w:rFonts w:ascii="Times New Roman"/>
          <w:b w:val="false"/>
          <w:i w:val="false"/>
          <w:color w:val="000000"/>
          <w:sz w:val="28"/>
        </w:rPr>
        <w:t xml:space="preserve">
Атырауская     4,6    4,5     3,7     0,8    0,1                       0,1 </w:t>
      </w:r>
      <w:r>
        <w:br/>
      </w:r>
      <w:r>
        <w:rPr>
          <w:rFonts w:ascii="Times New Roman"/>
          <w:b w:val="false"/>
          <w:i w:val="false"/>
          <w:color w:val="000000"/>
          <w:sz w:val="28"/>
        </w:rPr>
        <w:t xml:space="preserve">
В.-Казах-    219,1   54,5    54,5          164,6  66,5         30,7   67,4 </w:t>
      </w:r>
      <w:r>
        <w:br/>
      </w:r>
      <w:r>
        <w:rPr>
          <w:rFonts w:ascii="Times New Roman"/>
          <w:b w:val="false"/>
          <w:i w:val="false"/>
          <w:color w:val="000000"/>
          <w:sz w:val="28"/>
        </w:rPr>
        <w:t xml:space="preserve">
станская         </w:t>
      </w:r>
      <w:r>
        <w:br/>
      </w:r>
      <w:r>
        <w:rPr>
          <w:rFonts w:ascii="Times New Roman"/>
          <w:b w:val="false"/>
          <w:i w:val="false"/>
          <w:color w:val="000000"/>
          <w:sz w:val="28"/>
        </w:rPr>
        <w:t xml:space="preserve">
Жамбылская   284,7    239   216,2    22,8   45,7  30,7   13,0   2,0 </w:t>
      </w:r>
      <w:r>
        <w:br/>
      </w:r>
      <w:r>
        <w:rPr>
          <w:rFonts w:ascii="Times New Roman"/>
          <w:b w:val="false"/>
          <w:i w:val="false"/>
          <w:color w:val="000000"/>
          <w:sz w:val="28"/>
        </w:rPr>
        <w:t xml:space="preserve">
З.-Казах-     11,1   11,1    11,1     1,0 </w:t>
      </w:r>
      <w:r>
        <w:br/>
      </w:r>
      <w:r>
        <w:rPr>
          <w:rFonts w:ascii="Times New Roman"/>
          <w:b w:val="false"/>
          <w:i w:val="false"/>
          <w:color w:val="000000"/>
          <w:sz w:val="28"/>
        </w:rPr>
        <w:t xml:space="preserve">
станская      </w:t>
      </w:r>
      <w:r>
        <w:br/>
      </w:r>
      <w:r>
        <w:rPr>
          <w:rFonts w:ascii="Times New Roman"/>
          <w:b w:val="false"/>
          <w:i w:val="false"/>
          <w:color w:val="000000"/>
          <w:sz w:val="28"/>
        </w:rPr>
        <w:t xml:space="preserve">
Карагандин-   87,7    3,8     3,8           85,4  65,2         14,2    6,0 </w:t>
      </w:r>
      <w:r>
        <w:br/>
      </w:r>
      <w:r>
        <w:rPr>
          <w:rFonts w:ascii="Times New Roman"/>
          <w:b w:val="false"/>
          <w:i w:val="false"/>
          <w:color w:val="000000"/>
          <w:sz w:val="28"/>
        </w:rPr>
        <w:t xml:space="preserve">
ская      </w:t>
      </w:r>
      <w:r>
        <w:br/>
      </w:r>
      <w:r>
        <w:rPr>
          <w:rFonts w:ascii="Times New Roman"/>
          <w:b w:val="false"/>
          <w:i w:val="false"/>
          <w:color w:val="000000"/>
          <w:sz w:val="28"/>
        </w:rPr>
        <w:t xml:space="preserve">
Кызылордин-  277,7  173,7     141    32,7  104,0  58,5   17,2  28,3 </w:t>
      </w:r>
      <w:r>
        <w:br/>
      </w:r>
      <w:r>
        <w:rPr>
          <w:rFonts w:ascii="Times New Roman"/>
          <w:b w:val="false"/>
          <w:i w:val="false"/>
          <w:color w:val="000000"/>
          <w:sz w:val="28"/>
        </w:rPr>
        <w:t xml:space="preserve">
ская </w:t>
      </w:r>
      <w:r>
        <w:br/>
      </w:r>
      <w:r>
        <w:rPr>
          <w:rFonts w:ascii="Times New Roman"/>
          <w:b w:val="false"/>
          <w:i w:val="false"/>
          <w:color w:val="000000"/>
          <w:sz w:val="28"/>
        </w:rPr>
        <w:t xml:space="preserve">
Костанай-    145,9    6,3     6,3          139,6  10,0   82,9         46,6 </w:t>
      </w:r>
      <w:r>
        <w:br/>
      </w:r>
      <w:r>
        <w:rPr>
          <w:rFonts w:ascii="Times New Roman"/>
          <w:b w:val="false"/>
          <w:i w:val="false"/>
          <w:color w:val="000000"/>
          <w:sz w:val="28"/>
        </w:rPr>
        <w:t xml:space="preserve">
ская      </w:t>
      </w:r>
      <w:r>
        <w:br/>
      </w:r>
      <w:r>
        <w:rPr>
          <w:rFonts w:ascii="Times New Roman"/>
          <w:b w:val="false"/>
          <w:i w:val="false"/>
          <w:color w:val="000000"/>
          <w:sz w:val="28"/>
        </w:rPr>
        <w:t xml:space="preserve">
Мангистау-     1,3    0,2             0,2    1,1   1,1 </w:t>
      </w:r>
      <w:r>
        <w:br/>
      </w:r>
      <w:r>
        <w:rPr>
          <w:rFonts w:ascii="Times New Roman"/>
          <w:b w:val="false"/>
          <w:i w:val="false"/>
          <w:color w:val="000000"/>
          <w:sz w:val="28"/>
        </w:rPr>
        <w:t xml:space="preserve">
ская      </w:t>
      </w:r>
      <w:r>
        <w:br/>
      </w:r>
      <w:r>
        <w:rPr>
          <w:rFonts w:ascii="Times New Roman"/>
          <w:b w:val="false"/>
          <w:i w:val="false"/>
          <w:color w:val="000000"/>
          <w:sz w:val="28"/>
        </w:rPr>
        <w:t xml:space="preserve">
Павлодарская  12,9    4,6     4,6            8,3   8,3 </w:t>
      </w:r>
      <w:r>
        <w:br/>
      </w:r>
      <w:r>
        <w:rPr>
          <w:rFonts w:ascii="Times New Roman"/>
          <w:b w:val="false"/>
          <w:i w:val="false"/>
          <w:color w:val="000000"/>
          <w:sz w:val="28"/>
        </w:rPr>
        <w:t xml:space="preserve">
С.-Казах- </w:t>
      </w:r>
      <w:r>
        <w:br/>
      </w:r>
      <w:r>
        <w:rPr>
          <w:rFonts w:ascii="Times New Roman"/>
          <w:b w:val="false"/>
          <w:i w:val="false"/>
          <w:color w:val="000000"/>
          <w:sz w:val="28"/>
        </w:rPr>
        <w:t xml:space="preserve">
станская      17,7    0,3     0,3           17,3  12,7    4,6 </w:t>
      </w:r>
      <w:r>
        <w:br/>
      </w:r>
      <w:r>
        <w:rPr>
          <w:rFonts w:ascii="Times New Roman"/>
          <w:b w:val="false"/>
          <w:i w:val="false"/>
          <w:color w:val="000000"/>
          <w:sz w:val="28"/>
        </w:rPr>
        <w:t xml:space="preserve">
Ю.-Казах-    558,6  471,9   418,7    53,6   86,7  30,2   14,6  29,0   12,9 </w:t>
      </w:r>
      <w:r>
        <w:br/>
      </w:r>
      <w:r>
        <w:rPr>
          <w:rFonts w:ascii="Times New Roman"/>
          <w:b w:val="false"/>
          <w:i w:val="false"/>
          <w:color w:val="000000"/>
          <w:sz w:val="28"/>
        </w:rPr>
        <w:t xml:space="preserve">
станская </w:t>
      </w:r>
      <w:r>
        <w:br/>
      </w:r>
      <w:r>
        <w:rPr>
          <w:rFonts w:ascii="Times New Roman"/>
          <w:b w:val="false"/>
          <w:i w:val="false"/>
          <w:color w:val="000000"/>
          <w:sz w:val="28"/>
        </w:rPr>
        <w:t xml:space="preserve">
Итого       2364,8 1525,8  1317,8   208,0  839,0 384,1  134,2 173,6  174,0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Проблемы в сельскохозяйственном водопользовании: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отсутствие законодательной базы, регулирующей сельскохозяйственное водопользование, отношения собственности на ирригационные сооружения; </w:t>
      </w:r>
      <w:r>
        <w:br/>
      </w:r>
      <w:r>
        <w:rPr>
          <w:rFonts w:ascii="Times New Roman"/>
          <w:b w:val="false"/>
          <w:i w:val="false"/>
          <w:color w:val="000000"/>
          <w:sz w:val="28"/>
        </w:rPr>
        <w:t xml:space="preserve">
      из-за высокой стоимости услуг по доставке воды в хозяйствах южных областей республики образовалась дебиторская задолженность в размере 408 млн. тенге, что обусловливает убыточную деятельность хозяйствующих субъектов, оказывающих услуги сельскохозяйственным водопользователям; </w:t>
      </w:r>
      <w:r>
        <w:br/>
      </w:r>
      <w:r>
        <w:rPr>
          <w:rFonts w:ascii="Times New Roman"/>
          <w:b w:val="false"/>
          <w:i w:val="false"/>
          <w:color w:val="000000"/>
          <w:sz w:val="28"/>
        </w:rPr>
        <w:t xml:space="preserve">
      КПД оросительных систем в два раза ниже нормативного показателя из-за высокой степени износа ирригационных сооружений; </w:t>
      </w:r>
      <w:r>
        <w:br/>
      </w:r>
      <w:r>
        <w:rPr>
          <w:rFonts w:ascii="Times New Roman"/>
          <w:b w:val="false"/>
          <w:i w:val="false"/>
          <w:color w:val="000000"/>
          <w:sz w:val="28"/>
        </w:rPr>
        <w:t xml:space="preserve">
      зависимость водоснабжения южных областей от регулируемости межгосударственных отношений по разделу вод трансграничных рек. </w:t>
      </w:r>
    </w:p>
    <w:bookmarkStart w:name="z29" w:id="20"/>
    <w:p>
      <w:pPr>
        <w:spacing w:after="0"/>
        <w:ind w:left="0"/>
        <w:jc w:val="both"/>
      </w:pPr>
      <w:r>
        <w:rPr>
          <w:rFonts w:ascii="Times New Roman"/>
          <w:b w:val="false"/>
          <w:i w:val="false"/>
          <w:color w:val="000000"/>
          <w:sz w:val="28"/>
        </w:rPr>
        <w:t xml:space="preserve">
      Меры по совершенствованию системы водопользования: </w:t>
      </w:r>
      <w:r>
        <w:br/>
      </w:r>
      <w:r>
        <w:rPr>
          <w:rFonts w:ascii="Times New Roman"/>
          <w:b w:val="false"/>
          <w:i w:val="false"/>
          <w:color w:val="000000"/>
          <w:sz w:val="28"/>
        </w:rPr>
        <w:t xml:space="preserve">
      разработка новой редакции Водного кодекса Республики Казахстан с учетом норм по организации и функционированию объединений водопользователей; </w:t>
      </w:r>
      <w:r>
        <w:br/>
      </w:r>
      <w:r>
        <w:rPr>
          <w:rFonts w:ascii="Times New Roman"/>
          <w:b w:val="false"/>
          <w:i w:val="false"/>
          <w:color w:val="000000"/>
          <w:sz w:val="28"/>
        </w:rPr>
        <w:t xml:space="preserve">
      государственная поддержка сельских водопользователей путем дотирования из республиканского бюджета разницы непокрываемых затрат в услугах по подаче воды государственных, водохозяйственных, эксплуатационных организаций, обеспечивающих их рентабельную деятельность; </w:t>
      </w:r>
      <w:r>
        <w:br/>
      </w:r>
      <w:r>
        <w:rPr>
          <w:rFonts w:ascii="Times New Roman"/>
          <w:b w:val="false"/>
          <w:i w:val="false"/>
          <w:color w:val="000000"/>
          <w:sz w:val="28"/>
        </w:rPr>
        <w:t xml:space="preserve">
      восстановление особо аварийных участков межхозяйственных каналов и гидромелиоративных сооружений; </w:t>
      </w:r>
      <w:r>
        <w:br/>
      </w:r>
      <w:r>
        <w:rPr>
          <w:rFonts w:ascii="Times New Roman"/>
          <w:b w:val="false"/>
          <w:i w:val="false"/>
          <w:color w:val="000000"/>
          <w:sz w:val="28"/>
        </w:rPr>
        <w:t xml:space="preserve">
      создание методического центра "Казагромелиоводхоз" в форме государственного учреждения с функциями по ведению мониторинга состояния ирригационных систем, осуществлению проектирования строительства участков орошения; </w:t>
      </w:r>
      <w:r>
        <w:br/>
      </w:r>
      <w:r>
        <w:rPr>
          <w:rFonts w:ascii="Times New Roman"/>
          <w:b w:val="false"/>
          <w:i w:val="false"/>
          <w:color w:val="000000"/>
          <w:sz w:val="28"/>
        </w:rPr>
        <w:t xml:space="preserve">
      предусмотреть в государственной программе по подготовке кадров ежегодную подготовку инженеров-гидротехников, инженеров-строителей водохозяйственных систем и сооружений в количестве 20-25 человек; </w:t>
      </w:r>
      <w:r>
        <w:br/>
      </w:r>
      <w:r>
        <w:rPr>
          <w:rFonts w:ascii="Times New Roman"/>
          <w:b w:val="false"/>
          <w:i w:val="false"/>
          <w:color w:val="000000"/>
          <w:sz w:val="28"/>
        </w:rPr>
        <w:t xml:space="preserve">
      создание межгосударственного водно-энергетического консорциума стран средней Азии (четырехстороннего). </w:t>
      </w:r>
      <w:r>
        <w:br/>
      </w:r>
      <w:r>
        <w:rPr>
          <w:rFonts w:ascii="Times New Roman"/>
          <w:b w:val="false"/>
          <w:i w:val="false"/>
          <w:color w:val="000000"/>
          <w:sz w:val="28"/>
        </w:rPr>
        <w:t xml:space="preserve">
  </w:t>
      </w:r>
      <w:r>
        <w:br/>
      </w:r>
      <w:r>
        <w:rPr>
          <w:rFonts w:ascii="Times New Roman"/>
          <w:b w:val="false"/>
          <w:i w:val="false"/>
          <w:color w:val="000000"/>
          <w:sz w:val="28"/>
        </w:rPr>
        <w:t xml:space="preserve">
           Финансовое обеспечение: </w:t>
      </w:r>
      <w:r>
        <w:br/>
      </w:r>
      <w:r>
        <w:rPr>
          <w:rFonts w:ascii="Times New Roman"/>
          <w:b w:val="false"/>
          <w:i w:val="false"/>
          <w:color w:val="000000"/>
          <w:sz w:val="28"/>
        </w:rPr>
        <w:t xml:space="preserve">
      субсидирование стоимости услуг по доставке воды сельхозтоваропроизводителям. Восстановление особо аварийных участков межхозяйственных каналов и гидромелиоративных сооружений и создание государственного учреждения "Казагромелиоводхоз"; </w:t>
      </w:r>
      <w:r>
        <w:br/>
      </w:r>
      <w:r>
        <w:rPr>
          <w:rFonts w:ascii="Times New Roman"/>
          <w:b w:val="false"/>
          <w:i w:val="false"/>
          <w:color w:val="000000"/>
          <w:sz w:val="28"/>
        </w:rPr>
        <w:t xml:space="preserve">
      займы Международного Банка Реконструкции и Развития по проекту "Усовершенствование ирригационной и дренажной систем" и Азиатского Банка Развития по проекту "Управление водными ресурсами и восстановление земель". </w:t>
      </w:r>
    </w:p>
    <w:bookmarkEnd w:id="20"/>
    <w:p>
      <w:pPr>
        <w:spacing w:after="0"/>
        <w:ind w:left="0"/>
        <w:jc w:val="both"/>
      </w:pPr>
      <w:r>
        <w:rPr>
          <w:rFonts w:ascii="Times New Roman"/>
          <w:b w:val="false"/>
          <w:i w:val="false"/>
          <w:color w:val="000000"/>
          <w:sz w:val="28"/>
        </w:rPr>
        <w:t xml:space="preserve">                                                                Таблица 9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бюджетной программы   !  2003 г.   !   2004 г.  !  2005 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Субсидирование стоимости услуг по        1032,379      1100,0      1500,0 </w:t>
      </w:r>
      <w:r>
        <w:br/>
      </w:r>
      <w:r>
        <w:rPr>
          <w:rFonts w:ascii="Times New Roman"/>
          <w:b w:val="false"/>
          <w:i w:val="false"/>
          <w:color w:val="000000"/>
          <w:sz w:val="28"/>
        </w:rPr>
        <w:t xml:space="preserve">
доставке воды сельхозтоваропроизводи- </w:t>
      </w:r>
      <w:r>
        <w:br/>
      </w:r>
      <w:r>
        <w:rPr>
          <w:rFonts w:ascii="Times New Roman"/>
          <w:b w:val="false"/>
          <w:i w:val="false"/>
          <w:color w:val="000000"/>
          <w:sz w:val="28"/>
        </w:rPr>
        <w:t xml:space="preserve">
телям </w:t>
      </w:r>
      <w:r>
        <w:br/>
      </w:r>
      <w:r>
        <w:rPr>
          <w:rFonts w:ascii="Times New Roman"/>
          <w:b w:val="false"/>
          <w:i w:val="false"/>
          <w:color w:val="000000"/>
          <w:sz w:val="28"/>
        </w:rPr>
        <w:t xml:space="preserve">
Восстановление особо аварийных участ-     250,0        1250,0      1500,0 </w:t>
      </w:r>
      <w:r>
        <w:br/>
      </w:r>
      <w:r>
        <w:rPr>
          <w:rFonts w:ascii="Times New Roman"/>
          <w:b w:val="false"/>
          <w:i w:val="false"/>
          <w:color w:val="000000"/>
          <w:sz w:val="28"/>
        </w:rPr>
        <w:t xml:space="preserve">
ков межхозяйственных каналов и гидро- </w:t>
      </w:r>
      <w:r>
        <w:br/>
      </w:r>
      <w:r>
        <w:rPr>
          <w:rFonts w:ascii="Times New Roman"/>
          <w:b w:val="false"/>
          <w:i w:val="false"/>
          <w:color w:val="000000"/>
          <w:sz w:val="28"/>
        </w:rPr>
        <w:t xml:space="preserve">
мелиоративных сооружений </w:t>
      </w:r>
      <w:r>
        <w:br/>
      </w:r>
      <w:r>
        <w:rPr>
          <w:rFonts w:ascii="Times New Roman"/>
          <w:b w:val="false"/>
          <w:i w:val="false"/>
          <w:color w:val="000000"/>
          <w:sz w:val="28"/>
        </w:rPr>
        <w:t xml:space="preserve">
Создание методического центра ГУ           10,0          10,0        10,0 </w:t>
      </w:r>
      <w:r>
        <w:br/>
      </w:r>
      <w:r>
        <w:rPr>
          <w:rFonts w:ascii="Times New Roman"/>
          <w:b w:val="false"/>
          <w:i w:val="false"/>
          <w:color w:val="000000"/>
          <w:sz w:val="28"/>
        </w:rPr>
        <w:t xml:space="preserve">
"Казагромелиоводхоз" </w:t>
      </w:r>
      <w:r>
        <w:br/>
      </w:r>
      <w:r>
        <w:rPr>
          <w:rFonts w:ascii="Times New Roman"/>
          <w:b w:val="false"/>
          <w:i w:val="false"/>
          <w:color w:val="000000"/>
          <w:sz w:val="28"/>
        </w:rPr>
        <w:t xml:space="preserve">
Материально-техническое оснащение           2,427         1,177       1,0 </w:t>
      </w:r>
      <w:r>
        <w:br/>
      </w:r>
      <w:r>
        <w:rPr>
          <w:rFonts w:ascii="Times New Roman"/>
          <w:b w:val="false"/>
          <w:i w:val="false"/>
          <w:color w:val="000000"/>
          <w:sz w:val="28"/>
        </w:rPr>
        <w:t xml:space="preserve">
методического центра ГУ "Казагроме- </w:t>
      </w:r>
      <w:r>
        <w:br/>
      </w:r>
      <w:r>
        <w:rPr>
          <w:rFonts w:ascii="Times New Roman"/>
          <w:b w:val="false"/>
          <w:i w:val="false"/>
          <w:color w:val="000000"/>
          <w:sz w:val="28"/>
        </w:rPr>
        <w:t xml:space="preserve">
лиоводхоз" </w:t>
      </w:r>
      <w:r>
        <w:br/>
      </w:r>
      <w:r>
        <w:rPr>
          <w:rFonts w:ascii="Times New Roman"/>
          <w:b w:val="false"/>
          <w:i w:val="false"/>
          <w:color w:val="000000"/>
          <w:sz w:val="28"/>
        </w:rPr>
        <w:t xml:space="preserve">
Займы                                    3042,7        2079,9       978,9 </w:t>
      </w:r>
      <w:r>
        <w:br/>
      </w:r>
      <w:r>
        <w:rPr>
          <w:rFonts w:ascii="Times New Roman"/>
          <w:b w:val="false"/>
          <w:i w:val="false"/>
          <w:color w:val="000000"/>
          <w:sz w:val="28"/>
        </w:rPr>
        <w:t xml:space="preserve">
Итого                                    4337,506      4441,077    3989,9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Ожидаемый результат: </w:t>
      </w:r>
      <w:r>
        <w:br/>
      </w:r>
      <w:r>
        <w:rPr>
          <w:rFonts w:ascii="Times New Roman"/>
          <w:b w:val="false"/>
          <w:i w:val="false"/>
          <w:color w:val="000000"/>
          <w:sz w:val="28"/>
        </w:rPr>
        <w:t xml:space="preserve">
      повышение рентабельности возделываемых сельскохозяйственных культур; </w:t>
      </w:r>
      <w:r>
        <w:br/>
      </w:r>
      <w:r>
        <w:rPr>
          <w:rFonts w:ascii="Times New Roman"/>
          <w:b w:val="false"/>
          <w:i w:val="false"/>
          <w:color w:val="000000"/>
          <w:sz w:val="28"/>
        </w:rPr>
        <w:t xml:space="preserve">
      повышение коэффициента полезного действия оросительных систем до 80%; </w:t>
      </w:r>
      <w:r>
        <w:br/>
      </w:r>
      <w:r>
        <w:rPr>
          <w:rFonts w:ascii="Times New Roman"/>
          <w:b w:val="false"/>
          <w:i w:val="false"/>
          <w:color w:val="000000"/>
          <w:sz w:val="28"/>
        </w:rPr>
        <w:t xml:space="preserve">
      увеличение урожайности сельскохозяйственных культур на 25-30%; </w:t>
      </w:r>
      <w:r>
        <w:br/>
      </w:r>
      <w:r>
        <w:rPr>
          <w:rFonts w:ascii="Times New Roman"/>
          <w:b w:val="false"/>
          <w:i w:val="false"/>
          <w:color w:val="000000"/>
          <w:sz w:val="28"/>
        </w:rPr>
        <w:t xml:space="preserve">
      повышение материальной, технической вооруженности и финансовой обеспеченности эксплуатационных водохозяйственных компаний и их технологического уровня функционирования; </w:t>
      </w:r>
      <w:r>
        <w:br/>
      </w:r>
      <w:r>
        <w:rPr>
          <w:rFonts w:ascii="Times New Roman"/>
          <w:b w:val="false"/>
          <w:i w:val="false"/>
          <w:color w:val="000000"/>
          <w:sz w:val="28"/>
        </w:rPr>
        <w:t xml:space="preserve">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xml:space="preserve">
      создание 150 новых рабочих мест на предприятиях системы мелиорации и сельскохозяйственного водопользования.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3.3. Растениеводство </w:t>
      </w:r>
      <w:r>
        <w:br/>
      </w:r>
      <w:r>
        <w:rPr>
          <w:rFonts w:ascii="Times New Roman"/>
          <w:b w:val="false"/>
          <w:i w:val="false"/>
          <w:color w:val="000000"/>
          <w:sz w:val="28"/>
        </w:rPr>
        <w:t xml:space="preserve">
     Общая характеристика </w:t>
      </w:r>
    </w:p>
    <w:p>
      <w:pPr>
        <w:spacing w:after="0"/>
        <w:ind w:left="0"/>
        <w:jc w:val="both"/>
      </w:pPr>
      <w:r>
        <w:rPr>
          <w:rFonts w:ascii="Times New Roman"/>
          <w:b w:val="false"/>
          <w:i w:val="false"/>
          <w:color w:val="000000"/>
          <w:sz w:val="28"/>
        </w:rPr>
        <w:t xml:space="preserve">     За последние три года в отрасли растениеводства наметилась тенденция стабилизации и роста производства продукции. В среднем за 1999-2001 годы в стране было произведено 13,9 млн. тонн зерна, или в 1,4 раза больше, чем в среднем за 1996-1998 годы. Урожайность зерновых за указанные периоды увеличилась с 6,9 до 11,5 центнера с гектара. Аналогичная картина отмечается и по производству технических культур, картофелю и овощам. </w:t>
      </w:r>
    </w:p>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val="false"/>
          <w:i w:val="false"/>
          <w:color w:val="000000"/>
          <w:sz w:val="28"/>
        </w:rPr>
        <w:t xml:space="preserve">         Динамика некоторых показателей развития растениеводства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Культуры  !      Валовой сбор, тыс. тонн !        Урожайность, ц/га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 среднем!В среднем!  В % к   !В среднем!В среднем!  В % к  ! </w:t>
      </w:r>
      <w:r>
        <w:br/>
      </w:r>
      <w:r>
        <w:rPr>
          <w:rFonts w:ascii="Times New Roman"/>
          <w:b w:val="false"/>
          <w:i w:val="false"/>
          <w:color w:val="000000"/>
          <w:sz w:val="28"/>
        </w:rPr>
        <w:t xml:space="preserve">
             !за 1996- !за 1999- !1996-1998 !за 1996- !за 1999- !1996-1998! </w:t>
      </w:r>
      <w:r>
        <w:br/>
      </w:r>
      <w:r>
        <w:rPr>
          <w:rFonts w:ascii="Times New Roman"/>
          <w:b w:val="false"/>
          <w:i w:val="false"/>
          <w:color w:val="000000"/>
          <w:sz w:val="28"/>
        </w:rPr>
        <w:t xml:space="preserve">
             !1998 гг. !2001 гг. ! гг.      !1998 гг. !2001 гг. !   гг.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Зерно          10003,6   13908,5    139,0       6,9       11,5     166,7 </w:t>
      </w:r>
      <w:r>
        <w:br/>
      </w:r>
      <w:r>
        <w:rPr>
          <w:rFonts w:ascii="Times New Roman"/>
          <w:b w:val="false"/>
          <w:i w:val="false"/>
          <w:color w:val="000000"/>
          <w:sz w:val="28"/>
        </w:rPr>
        <w:t xml:space="preserve">
в том числе     7126,5   11008,5    154,5       6,6       11,2     169,7 </w:t>
      </w:r>
      <w:r>
        <w:br/>
      </w:r>
      <w:r>
        <w:rPr>
          <w:rFonts w:ascii="Times New Roman"/>
          <w:b w:val="false"/>
          <w:i w:val="false"/>
          <w:color w:val="000000"/>
          <w:sz w:val="28"/>
        </w:rPr>
        <w:t xml:space="preserve">
пшеница  </w:t>
      </w:r>
      <w:r>
        <w:br/>
      </w:r>
      <w:r>
        <w:rPr>
          <w:rFonts w:ascii="Times New Roman"/>
          <w:b w:val="false"/>
          <w:i w:val="false"/>
          <w:color w:val="000000"/>
          <w:sz w:val="28"/>
        </w:rPr>
        <w:t xml:space="preserve">
Хлопок-          180,7     317,8    175,9      16,9       19,7     116,6 </w:t>
      </w:r>
      <w:r>
        <w:br/>
      </w:r>
      <w:r>
        <w:rPr>
          <w:rFonts w:ascii="Times New Roman"/>
          <w:b w:val="false"/>
          <w:i w:val="false"/>
          <w:color w:val="000000"/>
          <w:sz w:val="28"/>
        </w:rPr>
        <w:t xml:space="preserve">
сырец </w:t>
      </w:r>
      <w:r>
        <w:br/>
      </w:r>
      <w:r>
        <w:rPr>
          <w:rFonts w:ascii="Times New Roman"/>
          <w:b w:val="false"/>
          <w:i w:val="false"/>
          <w:color w:val="000000"/>
          <w:sz w:val="28"/>
        </w:rPr>
        <w:t xml:space="preserve">
Сахарная         231,2     283,2    122,5     121,3      166,7     137,4 </w:t>
      </w:r>
      <w:r>
        <w:br/>
      </w:r>
      <w:r>
        <w:rPr>
          <w:rFonts w:ascii="Times New Roman"/>
          <w:b w:val="false"/>
          <w:i w:val="false"/>
          <w:color w:val="000000"/>
          <w:sz w:val="28"/>
        </w:rPr>
        <w:t xml:space="preserve">
свекла  </w:t>
      </w:r>
      <w:r>
        <w:br/>
      </w:r>
      <w:r>
        <w:rPr>
          <w:rFonts w:ascii="Times New Roman"/>
          <w:b w:val="false"/>
          <w:i w:val="false"/>
          <w:color w:val="000000"/>
          <w:sz w:val="28"/>
        </w:rPr>
        <w:t xml:space="preserve">
Подсолнечник      67,3     119,3    177,3       3,0        5,0     166,7 </w:t>
      </w:r>
      <w:r>
        <w:br/>
      </w:r>
      <w:r>
        <w:rPr>
          <w:rFonts w:ascii="Times New Roman"/>
          <w:b w:val="false"/>
          <w:i w:val="false"/>
          <w:color w:val="000000"/>
          <w:sz w:val="28"/>
        </w:rPr>
        <w:t xml:space="preserve">
Картофель       1463,9    1859,9    127,0      83,0      115,7     139,4 </w:t>
      </w:r>
      <w:r>
        <w:br/>
      </w:r>
      <w:r>
        <w:rPr>
          <w:rFonts w:ascii="Times New Roman"/>
          <w:b w:val="false"/>
          <w:i w:val="false"/>
          <w:color w:val="000000"/>
          <w:sz w:val="28"/>
        </w:rPr>
        <w:t xml:space="preserve">
Овощи            912,3    1538,1    168,6     103,7      151,3     145,9 </w:t>
      </w:r>
      <w:r>
        <w:br/>
      </w:r>
      <w:r>
        <w:rPr>
          <w:rFonts w:ascii="Times New Roman"/>
          <w:b w:val="false"/>
          <w:i w:val="false"/>
          <w:color w:val="000000"/>
          <w:sz w:val="28"/>
        </w:rPr>
        <w:t xml:space="preserve">
Бахчевые         222,8     437,1    196,2      67,7      114,0     168,4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3.3.1. Оптимизация структуры посевных площадей      </w:t>
      </w:r>
    </w:p>
    <w:p>
      <w:pPr>
        <w:spacing w:after="0"/>
        <w:ind w:left="0"/>
        <w:jc w:val="both"/>
      </w:pPr>
      <w:r>
        <w:rPr>
          <w:rFonts w:ascii="Times New Roman"/>
          <w:b w:val="false"/>
          <w:i w:val="false"/>
          <w:color w:val="000000"/>
          <w:sz w:val="28"/>
        </w:rPr>
        <w:t xml:space="preserve">     Текущее состояние </w:t>
      </w:r>
    </w:p>
    <w:p>
      <w:pPr>
        <w:spacing w:after="0"/>
        <w:ind w:left="0"/>
        <w:jc w:val="both"/>
      </w:pPr>
      <w:r>
        <w:rPr>
          <w:rFonts w:ascii="Times New Roman"/>
          <w:b w:val="false"/>
          <w:i w:val="false"/>
          <w:color w:val="000000"/>
          <w:sz w:val="28"/>
        </w:rPr>
        <w:t xml:space="preserve">                        Структура посевных площадей </w:t>
      </w:r>
    </w:p>
    <w:p>
      <w:pPr>
        <w:spacing w:after="0"/>
        <w:ind w:left="0"/>
        <w:jc w:val="both"/>
      </w:pPr>
      <w:r>
        <w:rPr>
          <w:rFonts w:ascii="Times New Roman"/>
          <w:b w:val="false"/>
          <w:i w:val="false"/>
          <w:color w:val="000000"/>
          <w:sz w:val="28"/>
        </w:rPr>
        <w:t xml:space="preserve">                                                                Таблица 11 </w:t>
      </w:r>
      <w:r>
        <w:br/>
      </w:r>
      <w:r>
        <w:rPr>
          <w:rFonts w:ascii="Times New Roman"/>
          <w:b w:val="false"/>
          <w:i w:val="false"/>
          <w:color w:val="000000"/>
          <w:sz w:val="28"/>
        </w:rPr>
        <w:t xml:space="preserve">
                                                                  тыс.га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Культуры      ! 1996 г. ! 1997 г. ! 1998 г. ! 1999 г. ! 2000 г. ! 2001 г.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Посевная        25644,1   21843,7   18610,4   15285,3   16195,3   16725,7 </w:t>
      </w:r>
      <w:r>
        <w:br/>
      </w:r>
      <w:r>
        <w:rPr>
          <w:rFonts w:ascii="Times New Roman"/>
          <w:b w:val="false"/>
          <w:i w:val="false"/>
          <w:color w:val="000000"/>
          <w:sz w:val="28"/>
        </w:rPr>
        <w:t xml:space="preserve">
площадь, всего                  </w:t>
      </w:r>
      <w:r>
        <w:br/>
      </w:r>
      <w:r>
        <w:rPr>
          <w:rFonts w:ascii="Times New Roman"/>
          <w:b w:val="false"/>
          <w:i w:val="false"/>
          <w:color w:val="000000"/>
          <w:sz w:val="28"/>
        </w:rPr>
        <w:t xml:space="preserve">
из них зерно-   17188,6   15651,4   13526,7   11392,5   12438,2   13178,8 </w:t>
      </w:r>
      <w:r>
        <w:br/>
      </w:r>
      <w:r>
        <w:rPr>
          <w:rFonts w:ascii="Times New Roman"/>
          <w:b w:val="false"/>
          <w:i w:val="false"/>
          <w:color w:val="000000"/>
          <w:sz w:val="28"/>
        </w:rPr>
        <w:t xml:space="preserve">
вые культуры, </w:t>
      </w:r>
      <w:r>
        <w:br/>
      </w:r>
      <w:r>
        <w:rPr>
          <w:rFonts w:ascii="Times New Roman"/>
          <w:b w:val="false"/>
          <w:i w:val="false"/>
          <w:color w:val="000000"/>
          <w:sz w:val="28"/>
        </w:rPr>
        <w:t xml:space="preserve">
в т.ч.:  </w:t>
      </w:r>
      <w:r>
        <w:br/>
      </w:r>
      <w:r>
        <w:rPr>
          <w:rFonts w:ascii="Times New Roman"/>
          <w:b w:val="false"/>
          <w:i w:val="false"/>
          <w:color w:val="000000"/>
          <w:sz w:val="28"/>
        </w:rPr>
        <w:t xml:space="preserve">
пшеница         12280,3   11512,2   10668,1    9037,0   10113,3   10826,8  </w:t>
      </w:r>
      <w:r>
        <w:br/>
      </w:r>
      <w:r>
        <w:rPr>
          <w:rFonts w:ascii="Times New Roman"/>
          <w:b w:val="false"/>
          <w:i w:val="false"/>
          <w:color w:val="000000"/>
          <w:sz w:val="28"/>
        </w:rPr>
        <w:t xml:space="preserve">
ячмень           3640,1    3182,0    2222,5    1796,0    1710,7    1744,5  </w:t>
      </w:r>
      <w:r>
        <w:br/>
      </w:r>
      <w:r>
        <w:rPr>
          <w:rFonts w:ascii="Times New Roman"/>
          <w:b w:val="false"/>
          <w:i w:val="false"/>
          <w:color w:val="000000"/>
          <w:sz w:val="28"/>
        </w:rPr>
        <w:t xml:space="preserve">
овес              452,0     387,2     214,7     145,8     192,9     185,2  </w:t>
      </w:r>
      <w:r>
        <w:br/>
      </w:r>
      <w:r>
        <w:rPr>
          <w:rFonts w:ascii="Times New Roman"/>
          <w:b w:val="false"/>
          <w:i w:val="false"/>
          <w:color w:val="000000"/>
          <w:sz w:val="28"/>
        </w:rPr>
        <w:t xml:space="preserve">
озимая рожь       108,4      73,1      68,6      20,2      27,0      43,3  </w:t>
      </w:r>
      <w:r>
        <w:br/>
      </w:r>
      <w:r>
        <w:rPr>
          <w:rFonts w:ascii="Times New Roman"/>
          <w:b w:val="false"/>
          <w:i w:val="false"/>
          <w:color w:val="000000"/>
          <w:sz w:val="28"/>
        </w:rPr>
        <w:t xml:space="preserve">
кукуруза на        85,8      69,0      65,8      66,5      79,4      88,8 </w:t>
      </w:r>
      <w:r>
        <w:br/>
      </w:r>
      <w:r>
        <w:rPr>
          <w:rFonts w:ascii="Times New Roman"/>
          <w:b w:val="false"/>
          <w:i w:val="false"/>
          <w:color w:val="000000"/>
          <w:sz w:val="28"/>
        </w:rPr>
        <w:t xml:space="preserve">
зерно         </w:t>
      </w:r>
      <w:r>
        <w:br/>
      </w:r>
      <w:r>
        <w:rPr>
          <w:rFonts w:ascii="Times New Roman"/>
          <w:b w:val="false"/>
          <w:i w:val="false"/>
          <w:color w:val="000000"/>
          <w:sz w:val="28"/>
        </w:rPr>
        <w:t xml:space="preserve">
рис                88,5      85,2      76,7      71,6      77,6      71,4  </w:t>
      </w:r>
      <w:r>
        <w:br/>
      </w:r>
      <w:r>
        <w:rPr>
          <w:rFonts w:ascii="Times New Roman"/>
          <w:b w:val="false"/>
          <w:i w:val="false"/>
          <w:color w:val="000000"/>
          <w:sz w:val="28"/>
        </w:rPr>
        <w:t xml:space="preserve">
просо             263,7     153,9      94,5     128,1     137,9     115,2  </w:t>
      </w:r>
      <w:r>
        <w:br/>
      </w:r>
      <w:r>
        <w:rPr>
          <w:rFonts w:ascii="Times New Roman"/>
          <w:b w:val="false"/>
          <w:i w:val="false"/>
          <w:color w:val="000000"/>
          <w:sz w:val="28"/>
        </w:rPr>
        <w:t xml:space="preserve">
гречиха           174,1     106,9      68,9      45,0      52,0      57,4  </w:t>
      </w:r>
      <w:r>
        <w:br/>
      </w:r>
      <w:r>
        <w:rPr>
          <w:rFonts w:ascii="Times New Roman"/>
          <w:b w:val="false"/>
          <w:i w:val="false"/>
          <w:color w:val="000000"/>
          <w:sz w:val="28"/>
        </w:rPr>
        <w:t xml:space="preserve">
Сахарная           32,4      13,5      17,6      19,0      22,5      19,7 </w:t>
      </w:r>
      <w:r>
        <w:br/>
      </w:r>
      <w:r>
        <w:rPr>
          <w:rFonts w:ascii="Times New Roman"/>
          <w:b w:val="false"/>
          <w:i w:val="false"/>
          <w:color w:val="000000"/>
          <w:sz w:val="28"/>
        </w:rPr>
        <w:t xml:space="preserve">
свекла     </w:t>
      </w:r>
      <w:r>
        <w:br/>
      </w:r>
      <w:r>
        <w:rPr>
          <w:rFonts w:ascii="Times New Roman"/>
          <w:b w:val="false"/>
          <w:i w:val="false"/>
          <w:color w:val="000000"/>
          <w:sz w:val="28"/>
        </w:rPr>
        <w:t xml:space="preserve">
Хлопчатник        106,0     103,6     118,0     141,3     151,8     184,7 </w:t>
      </w:r>
      <w:r>
        <w:br/>
      </w:r>
      <w:r>
        <w:rPr>
          <w:rFonts w:ascii="Times New Roman"/>
          <w:b w:val="false"/>
          <w:i w:val="false"/>
          <w:color w:val="000000"/>
          <w:sz w:val="28"/>
        </w:rPr>
        <w:t xml:space="preserve">
Масличные         487,2     333,5     338,6     384,2     448,2     349,5 </w:t>
      </w:r>
      <w:r>
        <w:br/>
      </w:r>
      <w:r>
        <w:rPr>
          <w:rFonts w:ascii="Times New Roman"/>
          <w:b w:val="false"/>
          <w:i w:val="false"/>
          <w:color w:val="000000"/>
          <w:sz w:val="28"/>
        </w:rPr>
        <w:t xml:space="preserve">
культуры, </w:t>
      </w:r>
      <w:r>
        <w:br/>
      </w:r>
      <w:r>
        <w:rPr>
          <w:rFonts w:ascii="Times New Roman"/>
          <w:b w:val="false"/>
          <w:i w:val="false"/>
          <w:color w:val="000000"/>
          <w:sz w:val="28"/>
        </w:rPr>
        <w:t xml:space="preserve">
в т.ч.       </w:t>
      </w:r>
      <w:r>
        <w:br/>
      </w:r>
      <w:r>
        <w:rPr>
          <w:rFonts w:ascii="Times New Roman"/>
          <w:b w:val="false"/>
          <w:i w:val="false"/>
          <w:color w:val="000000"/>
          <w:sz w:val="28"/>
        </w:rPr>
        <w:t xml:space="preserve">
подсолнечник      335,8     223,9     225,0     262,6     313,9     255,4 </w:t>
      </w:r>
      <w:r>
        <w:br/>
      </w:r>
      <w:r>
        <w:rPr>
          <w:rFonts w:ascii="Times New Roman"/>
          <w:b w:val="false"/>
          <w:i w:val="false"/>
          <w:color w:val="000000"/>
          <w:sz w:val="28"/>
        </w:rPr>
        <w:t xml:space="preserve">
соя                 3,6       3,2       2,9       3,0       3,6       6,5 </w:t>
      </w:r>
      <w:r>
        <w:br/>
      </w:r>
      <w:r>
        <w:rPr>
          <w:rFonts w:ascii="Times New Roman"/>
          <w:b w:val="false"/>
          <w:i w:val="false"/>
          <w:color w:val="000000"/>
          <w:sz w:val="28"/>
        </w:rPr>
        <w:t xml:space="preserve">
Кормовые         7526,0    5445,7    4294,0    3050,8    2823,7    2669,5 </w:t>
      </w:r>
      <w:r>
        <w:br/>
      </w:r>
      <w:r>
        <w:rPr>
          <w:rFonts w:ascii="Times New Roman"/>
          <w:b w:val="false"/>
          <w:i w:val="false"/>
          <w:color w:val="000000"/>
          <w:sz w:val="28"/>
        </w:rPr>
        <w:t xml:space="preserve">
культуры       </w:t>
      </w:r>
      <w:r>
        <w:br/>
      </w:r>
      <w:r>
        <w:rPr>
          <w:rFonts w:ascii="Times New Roman"/>
          <w:b w:val="false"/>
          <w:i w:val="false"/>
          <w:color w:val="000000"/>
          <w:sz w:val="28"/>
        </w:rPr>
        <w:t xml:space="preserve">
Плодово-           87,8        78      65,2      66,4      65,1      58,5 </w:t>
      </w:r>
      <w:r>
        <w:br/>
      </w:r>
      <w:r>
        <w:rPr>
          <w:rFonts w:ascii="Times New Roman"/>
          <w:b w:val="false"/>
          <w:i w:val="false"/>
          <w:color w:val="000000"/>
          <w:sz w:val="28"/>
        </w:rPr>
        <w:t xml:space="preserve">
ягодные </w:t>
      </w:r>
      <w:r>
        <w:br/>
      </w:r>
      <w:r>
        <w:rPr>
          <w:rFonts w:ascii="Times New Roman"/>
          <w:b w:val="false"/>
          <w:i w:val="false"/>
          <w:color w:val="000000"/>
          <w:sz w:val="28"/>
        </w:rPr>
        <w:t xml:space="preserve">
насаждения        </w:t>
      </w:r>
      <w:r>
        <w:br/>
      </w:r>
      <w:r>
        <w:rPr>
          <w:rFonts w:ascii="Times New Roman"/>
          <w:b w:val="false"/>
          <w:i w:val="false"/>
          <w:color w:val="000000"/>
          <w:sz w:val="28"/>
        </w:rPr>
        <w:t xml:space="preserve">
Виноградники       16,1      13,0      10,3      10,0      11,5      10,9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Анализ структуры посевных площадей за последние годы показывает, что общая площадь посева в 2001 году по сравнению с 1996 годом сократилась в 1,5 раза. При этом доля зерновых в общей площади сельскохозяйственных культур увеличилась с 67 до 79 процентов. Основные площади в структуре приходятся на пшеницу, доля которой увеличилась с 48 до 65 процентов, а в структуре зерновых культур соответственно с 71 до 82 процентов; </w:t>
      </w:r>
      <w:r>
        <w:br/>
      </w:r>
      <w:r>
        <w:rPr>
          <w:rFonts w:ascii="Times New Roman"/>
          <w:b w:val="false"/>
          <w:i w:val="false"/>
          <w:color w:val="000000"/>
          <w:sz w:val="28"/>
        </w:rPr>
        <w:t xml:space="preserve">
      с ростом удельного веса пшеницы в структуре зерновых культур произошло уменьшение посевных площадей под бобовые культуры, крупяные, зернофуражные и кормовые; </w:t>
      </w:r>
      <w:r>
        <w:br/>
      </w:r>
      <w:r>
        <w:rPr>
          <w:rFonts w:ascii="Times New Roman"/>
          <w:b w:val="false"/>
          <w:i w:val="false"/>
          <w:color w:val="000000"/>
          <w:sz w:val="28"/>
        </w:rPr>
        <w:t xml:space="preserve">
      площади под сахарную свеклу уменьшились в 1,6 раза и установились на уровне 19,7 тыс. га. В то же время объемы производства сахарной свеклы не позволяют сегодня обеспечить сырьем существующие в республике сахарные заводы и тем более не покрывают потребности населения в данной продукции; </w:t>
      </w:r>
      <w:r>
        <w:br/>
      </w:r>
      <w:r>
        <w:rPr>
          <w:rFonts w:ascii="Times New Roman"/>
          <w:b w:val="false"/>
          <w:i w:val="false"/>
          <w:color w:val="000000"/>
          <w:sz w:val="28"/>
        </w:rPr>
        <w:t xml:space="preserve">
      площади под подсолнечник стабилизировались на уровне 220-250 тыс. га; </w:t>
      </w:r>
      <w:r>
        <w:br/>
      </w:r>
      <w:r>
        <w:rPr>
          <w:rFonts w:ascii="Times New Roman"/>
          <w:b w:val="false"/>
          <w:i w:val="false"/>
          <w:color w:val="000000"/>
          <w:sz w:val="28"/>
        </w:rPr>
        <w:t xml:space="preserve">
      посевы хлопчатника увеличились в 1,7 раза, это обусловлено высокой рентабельностью указанной культуры и наличием рынка сбыта; </w:t>
      </w:r>
      <w:r>
        <w:br/>
      </w:r>
      <w:r>
        <w:rPr>
          <w:rFonts w:ascii="Times New Roman"/>
          <w:b w:val="false"/>
          <w:i w:val="false"/>
          <w:color w:val="000000"/>
          <w:sz w:val="28"/>
        </w:rPr>
        <w:t xml:space="preserve">
      сохраняется тенденция сокращения площадей плодовых и виноградных насаждений. </w:t>
      </w:r>
    </w:p>
    <w:bookmarkStart w:name="z32" w:id="21"/>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сложившееся размещение зерновых культур по видам без учета особенностей почвенно-климатических условий регионов и конъюнктуры рынка не обеспечивает устойчивое и конкурентоспособное ведение сельскохозяйственного производства; </w:t>
      </w:r>
      <w:r>
        <w:br/>
      </w:r>
      <w:r>
        <w:rPr>
          <w:rFonts w:ascii="Times New Roman"/>
          <w:b w:val="false"/>
          <w:i w:val="false"/>
          <w:color w:val="000000"/>
          <w:sz w:val="28"/>
        </w:rPr>
        <w:t xml:space="preserve">
      не выдерживаются рекомендуемые севообороты; </w:t>
      </w:r>
      <w:r>
        <w:br/>
      </w:r>
      <w:r>
        <w:rPr>
          <w:rFonts w:ascii="Times New Roman"/>
          <w:b w:val="false"/>
          <w:i w:val="false"/>
          <w:color w:val="000000"/>
          <w:sz w:val="28"/>
        </w:rPr>
        <w:t xml:space="preserve">
      недостаточно внедряются в производство высокорентабельные культуры (сафлор, соя, зернобобовые); </w:t>
      </w:r>
      <w:r>
        <w:br/>
      </w:r>
      <w:r>
        <w:rPr>
          <w:rFonts w:ascii="Times New Roman"/>
          <w:b w:val="false"/>
          <w:i w:val="false"/>
          <w:color w:val="000000"/>
          <w:sz w:val="28"/>
        </w:rPr>
        <w:t xml:space="preserve">
      продолжает снижаться плодородие земель сельскохозяйственного назначения; </w:t>
      </w:r>
      <w:r>
        <w:br/>
      </w:r>
      <w:r>
        <w:rPr>
          <w:rFonts w:ascii="Times New Roman"/>
          <w:b w:val="false"/>
          <w:i w:val="false"/>
          <w:color w:val="000000"/>
          <w:sz w:val="28"/>
        </w:rPr>
        <w:t xml:space="preserve">
      мало внимания уделяется вопросам полевого кормопроизводства; </w:t>
      </w:r>
      <w:r>
        <w:br/>
      </w:r>
      <w:r>
        <w:rPr>
          <w:rFonts w:ascii="Times New Roman"/>
          <w:b w:val="false"/>
          <w:i w:val="false"/>
          <w:color w:val="000000"/>
          <w:sz w:val="28"/>
        </w:rPr>
        <w:t xml:space="preserve">
      недостаточно ведутся работы по восстановлению и расширению многолетних насаждений и виноградников, в этой связи ощущается дефицит сырья для перерабатывающих предприятий. </w:t>
      </w:r>
    </w:p>
    <w:bookmarkEnd w:id="21"/>
    <w:bookmarkStart w:name="z33" w:id="22"/>
    <w:p>
      <w:pPr>
        <w:spacing w:after="0"/>
        <w:ind w:left="0"/>
        <w:jc w:val="both"/>
      </w:pPr>
      <w:r>
        <w:rPr>
          <w:rFonts w:ascii="Times New Roman"/>
          <w:b w:val="false"/>
          <w:i w:val="false"/>
          <w:color w:val="000000"/>
          <w:sz w:val="28"/>
        </w:rPr>
        <w:t xml:space="preserve">
      Меры по оптимизации структуры посевных площадей: </w:t>
      </w:r>
      <w:r>
        <w:br/>
      </w:r>
      <w:r>
        <w:rPr>
          <w:rFonts w:ascii="Times New Roman"/>
          <w:b w:val="false"/>
          <w:i w:val="false"/>
          <w:color w:val="000000"/>
          <w:sz w:val="28"/>
        </w:rPr>
        <w:t xml:space="preserve">
      расширение площадей под рентабельные виды сельскохозяйственных культур (бобовые, крупяные, масличные, технические и зернофуражные культуры, пшеницу твердых сортов, ячмень пивоваренного назначения), особенно в северном регионе, а также плодовые и виноградник; </w:t>
      </w:r>
      <w:r>
        <w:br/>
      </w:r>
      <w:r>
        <w:rPr>
          <w:rFonts w:ascii="Times New Roman"/>
          <w:b w:val="false"/>
          <w:i w:val="false"/>
          <w:color w:val="000000"/>
          <w:sz w:val="28"/>
        </w:rPr>
        <w:t xml:space="preserve">
      структура посевных площадей будет адаптирована к природно-климатическим условиям регионов: </w:t>
      </w:r>
      <w:r>
        <w:br/>
      </w:r>
      <w:r>
        <w:rPr>
          <w:rFonts w:ascii="Times New Roman"/>
          <w:b w:val="false"/>
          <w:i w:val="false"/>
          <w:color w:val="000000"/>
          <w:sz w:val="28"/>
        </w:rPr>
        <w:t xml:space="preserve">
      - площади озимой пшеницы и озимой ржи будут увеличены в западном регионе Казахстана (Актюбинская и Западно-Казахстанская области); </w:t>
      </w:r>
      <w:r>
        <w:br/>
      </w:r>
      <w:r>
        <w:rPr>
          <w:rFonts w:ascii="Times New Roman"/>
          <w:b w:val="false"/>
          <w:i w:val="false"/>
          <w:color w:val="000000"/>
          <w:sz w:val="28"/>
        </w:rPr>
        <w:t xml:space="preserve">
      - площади твердой пшеницы будут увеличены в Акмолинской, Костанайской и Северо-Казахстанской областях; </w:t>
      </w:r>
      <w:r>
        <w:br/>
      </w:r>
      <w:r>
        <w:rPr>
          <w:rFonts w:ascii="Times New Roman"/>
          <w:b w:val="false"/>
          <w:i w:val="false"/>
          <w:color w:val="000000"/>
          <w:sz w:val="28"/>
        </w:rPr>
        <w:t xml:space="preserve">
      - площади под зернофуражные и зернобобовые увеличатся в Акмолинской и Северо-Казахстанской областях; </w:t>
      </w:r>
      <w:r>
        <w:br/>
      </w:r>
      <w:r>
        <w:rPr>
          <w:rFonts w:ascii="Times New Roman"/>
          <w:b w:val="false"/>
          <w:i w:val="false"/>
          <w:color w:val="000000"/>
          <w:sz w:val="28"/>
        </w:rPr>
        <w:t xml:space="preserve">
      - посевы крупяных и масличных культур расширятся в Восточно-Казахстанской и Павлодарской областях; </w:t>
      </w:r>
      <w:r>
        <w:br/>
      </w:r>
      <w:r>
        <w:rPr>
          <w:rFonts w:ascii="Times New Roman"/>
          <w:b w:val="false"/>
          <w:i w:val="false"/>
          <w:color w:val="000000"/>
          <w:sz w:val="28"/>
        </w:rPr>
        <w:t xml:space="preserve">
      - площади под кукурузу на зерно, сою и сахарную свеклу увеличатся в Алматинской и Жамбылской областях; </w:t>
      </w:r>
      <w:r>
        <w:br/>
      </w:r>
      <w:r>
        <w:rPr>
          <w:rFonts w:ascii="Times New Roman"/>
          <w:b w:val="false"/>
          <w:i w:val="false"/>
          <w:color w:val="000000"/>
          <w:sz w:val="28"/>
        </w:rPr>
        <w:t xml:space="preserve">
      - площади под сафлор увеличатся в Южно-Казахстанской области; </w:t>
      </w:r>
      <w:r>
        <w:br/>
      </w:r>
      <w:r>
        <w:rPr>
          <w:rFonts w:ascii="Times New Roman"/>
          <w:b w:val="false"/>
          <w:i w:val="false"/>
          <w:color w:val="000000"/>
          <w:sz w:val="28"/>
        </w:rPr>
        <w:t xml:space="preserve">
      поддержка производства семян рентабельных культур; </w:t>
      </w:r>
      <w:r>
        <w:br/>
      </w:r>
      <w:r>
        <w:rPr>
          <w:rFonts w:ascii="Times New Roman"/>
          <w:b w:val="false"/>
          <w:i w:val="false"/>
          <w:color w:val="000000"/>
          <w:sz w:val="28"/>
        </w:rPr>
        <w:t xml:space="preserve">
      поддержка производства сахарной свеклы и картофеля (субсидирование производства элитных семян предусмотрено в разделе "3.3.2. Семеноводство, обеспечение техникой на лизинговой основе при возделывании сахарной свеклы и картофеля", предусмотрено в главе "6. Финансовое обеспечение"); </w:t>
      </w:r>
      <w:r>
        <w:br/>
      </w:r>
      <w:r>
        <w:rPr>
          <w:rFonts w:ascii="Times New Roman"/>
          <w:b w:val="false"/>
          <w:i w:val="false"/>
          <w:color w:val="000000"/>
          <w:sz w:val="28"/>
        </w:rPr>
        <w:t xml:space="preserve">
      увеличение мощностей предприятий, перерабатывающих высокорентабельные сельскохозяйственные культуры (строительство и ввод второй очереди завода по переработке сои и другие); </w:t>
      </w:r>
      <w:r>
        <w:br/>
      </w:r>
      <w:r>
        <w:rPr>
          <w:rFonts w:ascii="Times New Roman"/>
          <w:b w:val="false"/>
          <w:i w:val="false"/>
          <w:color w:val="000000"/>
          <w:sz w:val="28"/>
        </w:rPr>
        <w:t xml:space="preserve">
      создание специализированных производств животноводческого и птицеводческого направлений, обеспечивающих рынок сбыта кормовых культур. </w:t>
      </w:r>
    </w:p>
    <w:bookmarkEnd w:id="22"/>
    <w:p>
      <w:pPr>
        <w:spacing w:after="0"/>
        <w:ind w:left="0"/>
        <w:jc w:val="both"/>
      </w:pPr>
      <w:r>
        <w:rPr>
          <w:rFonts w:ascii="Times New Roman"/>
          <w:b w:val="false"/>
          <w:i w:val="false"/>
          <w:color w:val="000000"/>
          <w:sz w:val="28"/>
        </w:rPr>
        <w:t xml:space="preserve">                                                               Таблица 12 </w:t>
      </w:r>
    </w:p>
    <w:p>
      <w:pPr>
        <w:spacing w:after="0"/>
        <w:ind w:left="0"/>
        <w:jc w:val="both"/>
      </w:pPr>
      <w:r>
        <w:rPr>
          <w:rFonts w:ascii="Times New Roman"/>
          <w:b w:val="false"/>
          <w:i w:val="false"/>
          <w:color w:val="000000"/>
          <w:sz w:val="28"/>
        </w:rPr>
        <w:t xml:space="preserve">         Намечаемые посевные площади основных сельскохозяйственных </w:t>
      </w:r>
      <w:r>
        <w:br/>
      </w:r>
      <w:r>
        <w:rPr>
          <w:rFonts w:ascii="Times New Roman"/>
          <w:b w:val="false"/>
          <w:i w:val="false"/>
          <w:color w:val="000000"/>
          <w:sz w:val="28"/>
        </w:rPr>
        <w:t xml:space="preserve">
                            культур (тыс. га)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Культуры    !В среднем за !  2003 г. !  2004 г. ! 2005  г. !В % 2005 г.   ! </w:t>
      </w:r>
      <w:r>
        <w:br/>
      </w:r>
      <w:r>
        <w:rPr>
          <w:rFonts w:ascii="Times New Roman"/>
          <w:b w:val="false"/>
          <w:i w:val="false"/>
          <w:color w:val="000000"/>
          <w:sz w:val="28"/>
        </w:rPr>
        <w:t xml:space="preserve">
            !1999-2001 гг.!          !          !          !к 1999-2001 г.!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Зерновые        12336,5       13570      13680      13808        111,9 </w:t>
      </w:r>
      <w:r>
        <w:br/>
      </w:r>
      <w:r>
        <w:rPr>
          <w:rFonts w:ascii="Times New Roman"/>
          <w:b w:val="false"/>
          <w:i w:val="false"/>
          <w:color w:val="000000"/>
          <w:sz w:val="28"/>
        </w:rPr>
        <w:t xml:space="preserve">
Сахарная           20,4        25,0       27,0       30,0        147,1 </w:t>
      </w:r>
      <w:r>
        <w:br/>
      </w:r>
      <w:r>
        <w:rPr>
          <w:rFonts w:ascii="Times New Roman"/>
          <w:b w:val="false"/>
          <w:i w:val="false"/>
          <w:color w:val="000000"/>
          <w:sz w:val="28"/>
        </w:rPr>
        <w:t xml:space="preserve">
свекла </w:t>
      </w:r>
      <w:r>
        <w:br/>
      </w:r>
      <w:r>
        <w:rPr>
          <w:rFonts w:ascii="Times New Roman"/>
          <w:b w:val="false"/>
          <w:i w:val="false"/>
          <w:color w:val="000000"/>
          <w:sz w:val="28"/>
        </w:rPr>
        <w:t xml:space="preserve">
Хлопчатник        159,3       181,0      181,0      181,0        113,6 </w:t>
      </w:r>
      <w:r>
        <w:br/>
      </w:r>
      <w:r>
        <w:rPr>
          <w:rFonts w:ascii="Times New Roman"/>
          <w:b w:val="false"/>
          <w:i w:val="false"/>
          <w:color w:val="000000"/>
          <w:sz w:val="28"/>
        </w:rPr>
        <w:t xml:space="preserve">
Масличные         394,0       340,0      370,0      400,0        101,5 </w:t>
      </w:r>
      <w:r>
        <w:br/>
      </w:r>
      <w:r>
        <w:rPr>
          <w:rFonts w:ascii="Times New Roman"/>
          <w:b w:val="false"/>
          <w:i w:val="false"/>
          <w:color w:val="000000"/>
          <w:sz w:val="28"/>
        </w:rPr>
        <w:t xml:space="preserve">
в т.ч.            277,3       245,0      265,0      280,0        101,0 </w:t>
      </w:r>
      <w:r>
        <w:br/>
      </w:r>
      <w:r>
        <w:rPr>
          <w:rFonts w:ascii="Times New Roman"/>
          <w:b w:val="false"/>
          <w:i w:val="false"/>
          <w:color w:val="000000"/>
          <w:sz w:val="28"/>
        </w:rPr>
        <w:t xml:space="preserve">
подсолнечник </w:t>
      </w:r>
      <w:r>
        <w:br/>
      </w:r>
      <w:r>
        <w:rPr>
          <w:rFonts w:ascii="Times New Roman"/>
          <w:b w:val="false"/>
          <w:i w:val="false"/>
          <w:color w:val="000000"/>
          <w:sz w:val="28"/>
        </w:rPr>
        <w:t xml:space="preserve">
Кормовые         2848,0      2800,0     3000,0     3200,0        112,4 </w:t>
      </w:r>
      <w:r>
        <w:br/>
      </w:r>
      <w:r>
        <w:rPr>
          <w:rFonts w:ascii="Times New Roman"/>
          <w:b w:val="false"/>
          <w:i w:val="false"/>
          <w:color w:val="000000"/>
          <w:sz w:val="28"/>
        </w:rPr>
        <w:t xml:space="preserve">
культуры </w:t>
      </w:r>
      <w:r>
        <w:br/>
      </w:r>
      <w:r>
        <w:rPr>
          <w:rFonts w:ascii="Times New Roman"/>
          <w:b w:val="false"/>
          <w:i w:val="false"/>
          <w:color w:val="000000"/>
          <w:sz w:val="28"/>
        </w:rPr>
        <w:t xml:space="preserve">
Плодово-           62,0        61,0       62,0       63,0        101,6 </w:t>
      </w:r>
      <w:r>
        <w:br/>
      </w:r>
      <w:r>
        <w:rPr>
          <w:rFonts w:ascii="Times New Roman"/>
          <w:b w:val="false"/>
          <w:i w:val="false"/>
          <w:color w:val="000000"/>
          <w:sz w:val="28"/>
        </w:rPr>
        <w:t xml:space="preserve">
ягодные </w:t>
      </w:r>
      <w:r>
        <w:br/>
      </w:r>
      <w:r>
        <w:rPr>
          <w:rFonts w:ascii="Times New Roman"/>
          <w:b w:val="false"/>
          <w:i w:val="false"/>
          <w:color w:val="000000"/>
          <w:sz w:val="28"/>
        </w:rPr>
        <w:t xml:space="preserve">
Виноградники       10,8        11,2       11,4       11,6        107,4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данные могут быть скорректированы с учетом обеспеченности водой </w:t>
      </w:r>
    </w:p>
    <w:p>
      <w:pPr>
        <w:spacing w:after="0"/>
        <w:ind w:left="0"/>
        <w:jc w:val="both"/>
      </w:pPr>
      <w:r>
        <w:rPr>
          <w:rFonts w:ascii="Times New Roman"/>
          <w:b w:val="false"/>
          <w:i w:val="false"/>
          <w:color w:val="000000"/>
          <w:sz w:val="28"/>
        </w:rPr>
        <w:t xml:space="preserve">      Ожидаемый результат: </w:t>
      </w:r>
      <w:r>
        <w:br/>
      </w:r>
      <w:r>
        <w:rPr>
          <w:rFonts w:ascii="Times New Roman"/>
          <w:b w:val="false"/>
          <w:i w:val="false"/>
          <w:color w:val="000000"/>
          <w:sz w:val="28"/>
        </w:rPr>
        <w:t xml:space="preserve">
      увеличение производства конкурентоспособной растениеводческой продукции; </w:t>
      </w:r>
      <w:r>
        <w:br/>
      </w:r>
      <w:r>
        <w:rPr>
          <w:rFonts w:ascii="Times New Roman"/>
          <w:b w:val="false"/>
          <w:i w:val="false"/>
          <w:color w:val="000000"/>
          <w:sz w:val="28"/>
        </w:rPr>
        <w:t xml:space="preserve">
      освоение научно обоснованных севооборотов; </w:t>
      </w:r>
      <w:r>
        <w:br/>
      </w:r>
      <w:r>
        <w:rPr>
          <w:rFonts w:ascii="Times New Roman"/>
          <w:b w:val="false"/>
          <w:i w:val="false"/>
          <w:color w:val="000000"/>
          <w:sz w:val="28"/>
        </w:rPr>
        <w:t xml:space="preserve">
      рост сырьевой базы для перерабатывающих предприятий; </w:t>
      </w:r>
      <w:r>
        <w:br/>
      </w:r>
      <w:r>
        <w:rPr>
          <w:rFonts w:ascii="Times New Roman"/>
          <w:b w:val="false"/>
          <w:i w:val="false"/>
          <w:color w:val="000000"/>
          <w:sz w:val="28"/>
        </w:rPr>
        <w:t xml:space="preserve">
      укрепление кормовой базы животноводства. </w:t>
      </w:r>
    </w:p>
    <w:bookmarkStart w:name="z35" w:id="23"/>
    <w:p>
      <w:pPr>
        <w:spacing w:after="0"/>
        <w:ind w:left="0"/>
        <w:jc w:val="both"/>
      </w:pPr>
      <w:r>
        <w:rPr>
          <w:rFonts w:ascii="Times New Roman"/>
          <w:b w:val="false"/>
          <w:i w:val="false"/>
          <w:color w:val="000000"/>
          <w:sz w:val="28"/>
        </w:rPr>
        <w:t xml:space="preserve">
                                                                Диаграмма 2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3.3.2. Семеноводство </w:t>
      </w:r>
    </w:p>
    <w:bookmarkStart w:name="z36" w:id="24"/>
    <w:p>
      <w:pPr>
        <w:spacing w:after="0"/>
        <w:ind w:left="0"/>
        <w:jc w:val="both"/>
      </w:pPr>
      <w:r>
        <w:rPr>
          <w:rFonts w:ascii="Times New Roman"/>
          <w:b w:val="false"/>
          <w:i w:val="false"/>
          <w:color w:val="000000"/>
          <w:sz w:val="28"/>
        </w:rPr>
        <w:t xml:space="preserve">
      Состояние семеноводства </w:t>
      </w:r>
      <w:r>
        <w:br/>
      </w:r>
      <w:r>
        <w:rPr>
          <w:rFonts w:ascii="Times New Roman"/>
          <w:b w:val="false"/>
          <w:i w:val="false"/>
          <w:color w:val="000000"/>
          <w:sz w:val="28"/>
        </w:rPr>
        <w:t xml:space="preserve">
      Существовавшая ранее в республике система семеноводства практически распалась. В настоящее время из трех звеньев семеноводства (первичное, элитное и массовое) сохранились два - первичное и элитное. Первичное семеноводство возложено на научно-исследовательские учреждения, элитное - на аттестованные в установленном порядке элитно-семеноводческие хозяйства, включая опытные хозяйства НИУ. Всего в республике числится 74 элитно-семеноводческих хозяйства. </w:t>
      </w:r>
      <w:r>
        <w:br/>
      </w:r>
      <w:r>
        <w:rPr>
          <w:rFonts w:ascii="Times New Roman"/>
          <w:b w:val="false"/>
          <w:i w:val="false"/>
          <w:color w:val="000000"/>
          <w:sz w:val="28"/>
        </w:rPr>
        <w:t xml:space="preserve">
      Если первичное и элитное семеноводство по таким культурам, как пшеница, ячмень, рис, сегодня еще продолжает функционировать, то семеноводческая работа по зернобобовым, крупяным, кормовым, сахарной свекле, хлопчатнику, картофелю, овощам практически отсутствует. </w:t>
      </w:r>
      <w:r>
        <w:br/>
      </w:r>
      <w:r>
        <w:rPr>
          <w:rFonts w:ascii="Times New Roman"/>
          <w:b w:val="false"/>
          <w:i w:val="false"/>
          <w:color w:val="000000"/>
          <w:sz w:val="28"/>
        </w:rPr>
        <w:t xml:space="preserve">
      В последние годы продолжает снижаться качество высеваемых семян и растет количество непроверенных семян. Если в 1991 году высевалось 3,1 млн. тонн семян зерновых и зернобобовых культур, из которых 99% были проверены на посевные качества, 96% - кондиционные, то в 2001 году из высеянных 1,7 млн. тонн количество проверенных и кондиционных семян составляет соответственно 53 и 64%. Площади сортовых посевов зерновых культур не превышают 70 процентов, остальная часть засевается семенным материалом неизвестного происхождения и качества. </w:t>
      </w:r>
      <w:r>
        <w:br/>
      </w:r>
      <w:r>
        <w:rPr>
          <w:rFonts w:ascii="Times New Roman"/>
          <w:b w:val="false"/>
          <w:i w:val="false"/>
          <w:color w:val="000000"/>
          <w:sz w:val="28"/>
        </w:rPr>
        <w:t xml:space="preserve">
      Медленно внедряются в производство сорта казахстанской селекции, так, сорта местной селекции в общей посевной площади пшеницы занимают лишь 24%, при этом большая часть площадей занята российскими сортами. В то же время большие площади по-прежнему занимают старые сорта и даже исключенные из госреестра. Не единичны случаи использования в производстве сортов, вовсе не прошедших сортоиспытание. Ввиду того, что в основном высеваются завозные сорта, не прошедшие сортоиспытание, процент использования нерайонированных сортов в среднем за последние 5 лет достиг 32%. </w:t>
      </w:r>
    </w:p>
    <w:bookmarkEnd w:id="24"/>
    <w:p>
      <w:pPr>
        <w:spacing w:after="0"/>
        <w:ind w:left="0"/>
        <w:jc w:val="both"/>
      </w:pPr>
      <w:r>
        <w:rPr>
          <w:rFonts w:ascii="Times New Roman"/>
          <w:b w:val="false"/>
          <w:i w:val="false"/>
          <w:color w:val="000000"/>
          <w:sz w:val="28"/>
        </w:rPr>
        <w:t xml:space="preserve">                                                                Таблица 13 </w:t>
      </w:r>
    </w:p>
    <w:p>
      <w:pPr>
        <w:spacing w:after="0"/>
        <w:ind w:left="0"/>
        <w:jc w:val="both"/>
      </w:pPr>
      <w:r>
        <w:rPr>
          <w:rFonts w:ascii="Times New Roman"/>
          <w:b w:val="false"/>
          <w:i w:val="false"/>
          <w:color w:val="000000"/>
          <w:sz w:val="28"/>
        </w:rPr>
        <w:t xml:space="preserve">              Анализ качества высеянных семян зерновых культур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Качество высеянных!  1991 г. !  1992 г.  !  1993 г.  !  1994 г. ! 1995 г. ! </w:t>
      </w:r>
      <w:r>
        <w:br/>
      </w:r>
      <w:r>
        <w:rPr>
          <w:rFonts w:ascii="Times New Roman"/>
          <w:b w:val="false"/>
          <w:i w:val="false"/>
          <w:color w:val="000000"/>
          <w:sz w:val="28"/>
        </w:rPr>
        <w:t xml:space="preserve">
     семян        !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Высеяно всего,      3104,7      3012,6       3120,5     2916,2    2653,4 </w:t>
      </w:r>
      <w:r>
        <w:br/>
      </w:r>
      <w:r>
        <w:rPr>
          <w:rFonts w:ascii="Times New Roman"/>
          <w:b w:val="false"/>
          <w:i w:val="false"/>
          <w:color w:val="000000"/>
          <w:sz w:val="28"/>
        </w:rPr>
        <w:t xml:space="preserve">
тыс.тонн               </w:t>
      </w:r>
    </w:p>
    <w:p>
      <w:pPr>
        <w:spacing w:after="0"/>
        <w:ind w:left="0"/>
        <w:jc w:val="both"/>
      </w:pPr>
      <w:r>
        <w:rPr>
          <w:rFonts w:ascii="Times New Roman"/>
          <w:b w:val="false"/>
          <w:i w:val="false"/>
          <w:color w:val="000000"/>
          <w:sz w:val="28"/>
        </w:rPr>
        <w:t xml:space="preserve">Проверенных, тыс.   3102,8      3010,7       3114,4     2903,2    2630,3  </w:t>
      </w:r>
      <w:r>
        <w:br/>
      </w:r>
      <w:r>
        <w:rPr>
          <w:rFonts w:ascii="Times New Roman"/>
          <w:b w:val="false"/>
          <w:i w:val="false"/>
          <w:color w:val="000000"/>
          <w:sz w:val="28"/>
        </w:rPr>
        <w:t xml:space="preserve">
тонн                ---------------------------------------------------- </w:t>
      </w:r>
      <w:r>
        <w:br/>
      </w:r>
      <w:r>
        <w:rPr>
          <w:rFonts w:ascii="Times New Roman"/>
          <w:b w:val="false"/>
          <w:i w:val="false"/>
          <w:color w:val="000000"/>
          <w:sz w:val="28"/>
        </w:rPr>
        <w:t xml:space="preserve">
% к высеянному        99,0        99,9         99,8       99,6      99,0 </w:t>
      </w:r>
      <w:r>
        <w:br/>
      </w:r>
      <w:r>
        <w:rPr>
          <w:rFonts w:ascii="Times New Roman"/>
          <w:b w:val="false"/>
          <w:i w:val="false"/>
          <w:color w:val="000000"/>
          <w:sz w:val="28"/>
        </w:rPr>
        <w:t xml:space="preserve">
  </w:t>
      </w:r>
      <w:r>
        <w:br/>
      </w:r>
      <w:r>
        <w:rPr>
          <w:rFonts w:ascii="Times New Roman"/>
          <w:b w:val="false"/>
          <w:i w:val="false"/>
          <w:color w:val="000000"/>
          <w:sz w:val="28"/>
        </w:rPr>
        <w:t xml:space="preserve">
     Кондиционных, тыс.  2970,6      2891,6       2814,4     2658,2    2308,5  </w:t>
      </w:r>
      <w:r>
        <w:br/>
      </w:r>
      <w:r>
        <w:rPr>
          <w:rFonts w:ascii="Times New Roman"/>
          <w:b w:val="false"/>
          <w:i w:val="false"/>
          <w:color w:val="000000"/>
          <w:sz w:val="28"/>
        </w:rPr>
        <w:t xml:space="preserve">
тонн                ---------------------------------------------------- </w:t>
      </w:r>
      <w:r>
        <w:br/>
      </w:r>
      <w:r>
        <w:rPr>
          <w:rFonts w:ascii="Times New Roman"/>
          <w:b w:val="false"/>
          <w:i w:val="false"/>
          <w:color w:val="000000"/>
          <w:sz w:val="28"/>
        </w:rPr>
        <w:t xml:space="preserve">
% к высеянному        96,0        96,0         90,0       91,0      87,0 </w:t>
      </w:r>
      <w:r>
        <w:br/>
      </w:r>
      <w:r>
        <w:rPr>
          <w:rFonts w:ascii="Times New Roman"/>
          <w:b w:val="false"/>
          <w:i w:val="false"/>
          <w:color w:val="000000"/>
          <w:sz w:val="28"/>
        </w:rPr>
        <w:t xml:space="preserve">
  </w:t>
      </w:r>
      <w:r>
        <w:br/>
      </w:r>
      <w:r>
        <w:rPr>
          <w:rFonts w:ascii="Times New Roman"/>
          <w:b w:val="false"/>
          <w:i w:val="false"/>
          <w:color w:val="000000"/>
          <w:sz w:val="28"/>
        </w:rPr>
        <w:t xml:space="preserve">
     в т.ч. I и II       2279,8      2231,3       1911,5     1537,8    1230,6 </w:t>
      </w:r>
      <w:r>
        <w:br/>
      </w:r>
      <w:r>
        <w:rPr>
          <w:rFonts w:ascii="Times New Roman"/>
          <w:b w:val="false"/>
          <w:i w:val="false"/>
          <w:color w:val="000000"/>
          <w:sz w:val="28"/>
        </w:rPr>
        <w:t xml:space="preserve">
класса, тыс. тонн   ---------------------------------------------------- </w:t>
      </w:r>
      <w:r>
        <w:br/>
      </w:r>
      <w:r>
        <w:rPr>
          <w:rFonts w:ascii="Times New Roman"/>
          <w:b w:val="false"/>
          <w:i w:val="false"/>
          <w:color w:val="000000"/>
          <w:sz w:val="28"/>
        </w:rPr>
        <w:t xml:space="preserve">
% к высеянному        74,0        74,0         61,0       53,0      47,0      </w:t>
      </w:r>
    </w:p>
    <w:p>
      <w:pPr>
        <w:spacing w:after="0"/>
        <w:ind w:left="0"/>
        <w:jc w:val="both"/>
      </w:pPr>
      <w:r>
        <w:rPr>
          <w:rFonts w:ascii="Times New Roman"/>
          <w:b w:val="false"/>
          <w:i w:val="false"/>
          <w:color w:val="000000"/>
          <w:sz w:val="28"/>
        </w:rPr>
        <w:t xml:space="preserve">Некондиционных,      132,2       119,1        300,0      245,0     321,8 </w:t>
      </w:r>
      <w:r>
        <w:br/>
      </w:r>
      <w:r>
        <w:rPr>
          <w:rFonts w:ascii="Times New Roman"/>
          <w:b w:val="false"/>
          <w:i w:val="false"/>
          <w:color w:val="000000"/>
          <w:sz w:val="28"/>
        </w:rPr>
        <w:t xml:space="preserve">
тыс. тонн           ---------------------------------------------------- </w:t>
      </w:r>
      <w:r>
        <w:br/>
      </w:r>
      <w:r>
        <w:rPr>
          <w:rFonts w:ascii="Times New Roman"/>
          <w:b w:val="false"/>
          <w:i w:val="false"/>
          <w:color w:val="000000"/>
          <w:sz w:val="28"/>
        </w:rPr>
        <w:t xml:space="preserve">
% к высеянному         4,0         3,9          9,8        8,6      12,0 </w:t>
      </w:r>
      <w:r>
        <w:br/>
      </w:r>
      <w:r>
        <w:rPr>
          <w:rFonts w:ascii="Times New Roman"/>
          <w:b w:val="false"/>
          <w:i w:val="false"/>
          <w:color w:val="000000"/>
          <w:sz w:val="28"/>
        </w:rPr>
        <w:t xml:space="preserve">
Непроверенных,         1,9         1,9          6,1       13,0      23,1 </w:t>
      </w:r>
      <w:r>
        <w:br/>
      </w:r>
      <w:r>
        <w:rPr>
          <w:rFonts w:ascii="Times New Roman"/>
          <w:b w:val="false"/>
          <w:i w:val="false"/>
          <w:color w:val="000000"/>
          <w:sz w:val="28"/>
        </w:rPr>
        <w:t xml:space="preserve">
тыс. тонн           ----------------------------------------------------  </w:t>
      </w:r>
      <w:r>
        <w:br/>
      </w:r>
      <w:r>
        <w:rPr>
          <w:rFonts w:ascii="Times New Roman"/>
          <w:b w:val="false"/>
          <w:i w:val="false"/>
          <w:color w:val="000000"/>
          <w:sz w:val="28"/>
        </w:rPr>
        <w:t xml:space="preserve">
% к высеянному         1,0         0,1          0,2        0,4       1,0 </w:t>
      </w:r>
      <w:r>
        <w:br/>
      </w:r>
      <w:r>
        <w:rPr>
          <w:rFonts w:ascii="Times New Roman"/>
          <w:b w:val="false"/>
          <w:i w:val="false"/>
          <w:color w:val="000000"/>
          <w:sz w:val="28"/>
        </w:rPr>
        <w:t xml:space="preserve">
  </w:t>
      </w:r>
      <w:r>
        <w:br/>
      </w:r>
      <w:r>
        <w:rPr>
          <w:rFonts w:ascii="Times New Roman"/>
          <w:b w:val="false"/>
          <w:i w:val="false"/>
          <w:color w:val="000000"/>
          <w:sz w:val="28"/>
        </w:rPr>
        <w:t xml:space="preserve">
     До V репродукции,   2433,8      2540,1       2575,0     2053,2    1692,4 </w:t>
      </w:r>
      <w:r>
        <w:br/>
      </w:r>
      <w:r>
        <w:rPr>
          <w:rFonts w:ascii="Times New Roman"/>
          <w:b w:val="false"/>
          <w:i w:val="false"/>
          <w:color w:val="000000"/>
          <w:sz w:val="28"/>
        </w:rPr>
        <w:t xml:space="preserve">
тыс. тонн           ---------------------------------------------------- </w:t>
      </w:r>
      <w:r>
        <w:br/>
      </w:r>
      <w:r>
        <w:rPr>
          <w:rFonts w:ascii="Times New Roman"/>
          <w:b w:val="false"/>
          <w:i w:val="false"/>
          <w:color w:val="000000"/>
          <w:sz w:val="28"/>
        </w:rPr>
        <w:t xml:space="preserve">
% к высеянному        78,4        84,3         82,5       70,4      63,8 </w:t>
      </w:r>
      <w:r>
        <w:br/>
      </w:r>
      <w:r>
        <w:rPr>
          <w:rFonts w:ascii="Times New Roman"/>
          <w:b w:val="false"/>
          <w:i w:val="false"/>
          <w:color w:val="000000"/>
          <w:sz w:val="28"/>
        </w:rPr>
        <w:t xml:space="preserve">
V и массовой         670,9       472,5        545,5      863,0     961,0   </w:t>
      </w:r>
      <w:r>
        <w:br/>
      </w:r>
      <w:r>
        <w:rPr>
          <w:rFonts w:ascii="Times New Roman"/>
          <w:b w:val="false"/>
          <w:i w:val="false"/>
          <w:color w:val="000000"/>
          <w:sz w:val="28"/>
        </w:rPr>
        <w:t xml:space="preserve">
репр., тыс. тонн    ---------------------------------------------------- </w:t>
      </w:r>
      <w:r>
        <w:br/>
      </w:r>
      <w:r>
        <w:rPr>
          <w:rFonts w:ascii="Times New Roman"/>
          <w:b w:val="false"/>
          <w:i w:val="false"/>
          <w:color w:val="000000"/>
          <w:sz w:val="28"/>
        </w:rPr>
        <w:t xml:space="preserve">
% к высеянному        21,6        15,7         17,5       29,6      36,2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Качество высеянных! 1996 г.! 1997 г.!  1998 г.!  1999 г.! 2000 г.! 2001 г.! </w:t>
      </w:r>
      <w:r>
        <w:br/>
      </w:r>
      <w:r>
        <w:rPr>
          <w:rFonts w:ascii="Times New Roman"/>
          <w:b w:val="false"/>
          <w:i w:val="false"/>
          <w:color w:val="000000"/>
          <w:sz w:val="28"/>
        </w:rPr>
        <w:t xml:space="preserve">
     семян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Высеяно всего,      2184,8   1921,0     1716,0    1406,1   1616,8   1819,2 </w:t>
      </w:r>
      <w:r>
        <w:br/>
      </w:r>
      <w:r>
        <w:rPr>
          <w:rFonts w:ascii="Times New Roman"/>
          <w:b w:val="false"/>
          <w:i w:val="false"/>
          <w:color w:val="000000"/>
          <w:sz w:val="28"/>
        </w:rPr>
        <w:t xml:space="preserve">
тыс.тонн               </w:t>
      </w:r>
    </w:p>
    <w:p>
      <w:pPr>
        <w:spacing w:after="0"/>
        <w:ind w:left="0"/>
        <w:jc w:val="both"/>
      </w:pPr>
      <w:r>
        <w:rPr>
          <w:rFonts w:ascii="Times New Roman"/>
          <w:b w:val="false"/>
          <w:i w:val="false"/>
          <w:color w:val="000000"/>
          <w:sz w:val="28"/>
        </w:rPr>
        <w:t xml:space="preserve">Проверенных, тыс.   2133,4   1813,6     1484,4    1095,2   1107,7   1106,0 </w:t>
      </w:r>
      <w:r>
        <w:br/>
      </w:r>
      <w:r>
        <w:rPr>
          <w:rFonts w:ascii="Times New Roman"/>
          <w:b w:val="false"/>
          <w:i w:val="false"/>
          <w:color w:val="000000"/>
          <w:sz w:val="28"/>
        </w:rPr>
        <w:t xml:space="preserve">
тонн                ------------------------------------------------------ </w:t>
      </w:r>
      <w:r>
        <w:br/>
      </w:r>
      <w:r>
        <w:rPr>
          <w:rFonts w:ascii="Times New Roman"/>
          <w:b w:val="false"/>
          <w:i w:val="false"/>
          <w:color w:val="000000"/>
          <w:sz w:val="28"/>
        </w:rPr>
        <w:t xml:space="preserve">
% к высеянному        98,0     94,0       87,0      78,0     69,0     60,8 </w:t>
      </w:r>
      <w:r>
        <w:br/>
      </w:r>
      <w:r>
        <w:rPr>
          <w:rFonts w:ascii="Times New Roman"/>
          <w:b w:val="false"/>
          <w:i w:val="false"/>
          <w:color w:val="000000"/>
          <w:sz w:val="28"/>
        </w:rPr>
        <w:t xml:space="preserve">
  </w:t>
      </w:r>
      <w:r>
        <w:br/>
      </w:r>
      <w:r>
        <w:rPr>
          <w:rFonts w:ascii="Times New Roman"/>
          <w:b w:val="false"/>
          <w:i w:val="false"/>
          <w:color w:val="000000"/>
          <w:sz w:val="28"/>
        </w:rPr>
        <w:t xml:space="preserve">
     Кондиционных, тыс.  1844,3   1421,5     1268,1     853,5    953,2    967,5 </w:t>
      </w:r>
      <w:r>
        <w:br/>
      </w:r>
      <w:r>
        <w:rPr>
          <w:rFonts w:ascii="Times New Roman"/>
          <w:b w:val="false"/>
          <w:i w:val="false"/>
          <w:color w:val="000000"/>
          <w:sz w:val="28"/>
        </w:rPr>
        <w:t xml:space="preserve">
тонн                ------------------------------------------------------ </w:t>
      </w:r>
      <w:r>
        <w:br/>
      </w:r>
      <w:r>
        <w:rPr>
          <w:rFonts w:ascii="Times New Roman"/>
          <w:b w:val="false"/>
          <w:i w:val="false"/>
          <w:color w:val="000000"/>
          <w:sz w:val="28"/>
        </w:rPr>
        <w:t xml:space="preserve">
% к высеянному        85,0     74,0       74,0      61,0     59,0     53,2 </w:t>
      </w:r>
      <w:r>
        <w:br/>
      </w:r>
      <w:r>
        <w:rPr>
          <w:rFonts w:ascii="Times New Roman"/>
          <w:b w:val="false"/>
          <w:i w:val="false"/>
          <w:color w:val="000000"/>
          <w:sz w:val="28"/>
        </w:rPr>
        <w:t xml:space="preserve">
  </w:t>
      </w:r>
      <w:r>
        <w:br/>
      </w:r>
      <w:r>
        <w:rPr>
          <w:rFonts w:ascii="Times New Roman"/>
          <w:b w:val="false"/>
          <w:i w:val="false"/>
          <w:color w:val="000000"/>
          <w:sz w:val="28"/>
        </w:rPr>
        <w:t xml:space="preserve">
     в т.ч. I и II       1123,7    787,7      795,0     535,1    626,8    674,1 </w:t>
      </w:r>
      <w:r>
        <w:br/>
      </w:r>
      <w:r>
        <w:rPr>
          <w:rFonts w:ascii="Times New Roman"/>
          <w:b w:val="false"/>
          <w:i w:val="false"/>
          <w:color w:val="000000"/>
          <w:sz w:val="28"/>
        </w:rPr>
        <w:t xml:space="preserve">
класса, тыс. тонн   ------------------------------------------------------ </w:t>
      </w:r>
      <w:r>
        <w:br/>
      </w:r>
      <w:r>
        <w:rPr>
          <w:rFonts w:ascii="Times New Roman"/>
          <w:b w:val="false"/>
          <w:i w:val="false"/>
          <w:color w:val="000000"/>
          <w:sz w:val="28"/>
        </w:rPr>
        <w:t xml:space="preserve">
% к высеянному        52,0     41,0       47,0      38,0     39,0     37,1 </w:t>
      </w:r>
      <w:r>
        <w:br/>
      </w:r>
      <w:r>
        <w:rPr>
          <w:rFonts w:ascii="Times New Roman"/>
          <w:b w:val="false"/>
          <w:i w:val="false"/>
          <w:color w:val="000000"/>
          <w:sz w:val="28"/>
        </w:rPr>
        <w:t xml:space="preserve">
  </w:t>
      </w:r>
      <w:r>
        <w:br/>
      </w:r>
      <w:r>
        <w:rPr>
          <w:rFonts w:ascii="Times New Roman"/>
          <w:b w:val="false"/>
          <w:i w:val="false"/>
          <w:color w:val="000000"/>
          <w:sz w:val="28"/>
        </w:rPr>
        <w:t xml:space="preserve">
     Некондиционных,      289,1    392,1      216,3     241,7    154,5    138,6 </w:t>
      </w:r>
      <w:r>
        <w:br/>
      </w:r>
      <w:r>
        <w:rPr>
          <w:rFonts w:ascii="Times New Roman"/>
          <w:b w:val="false"/>
          <w:i w:val="false"/>
          <w:color w:val="000000"/>
          <w:sz w:val="28"/>
        </w:rPr>
        <w:t xml:space="preserve">
тыс. тонн           ------------------------------------------------------ </w:t>
      </w:r>
      <w:r>
        <w:br/>
      </w:r>
      <w:r>
        <w:rPr>
          <w:rFonts w:ascii="Times New Roman"/>
          <w:b w:val="false"/>
          <w:i w:val="false"/>
          <w:color w:val="000000"/>
          <w:sz w:val="28"/>
        </w:rPr>
        <w:t xml:space="preserve">
% к высеянному        13,0     20,0       13,0      17,0     10,0      7,6 </w:t>
      </w:r>
      <w:r>
        <w:br/>
      </w:r>
      <w:r>
        <w:rPr>
          <w:rFonts w:ascii="Times New Roman"/>
          <w:b w:val="false"/>
          <w:i w:val="false"/>
          <w:color w:val="000000"/>
          <w:sz w:val="28"/>
        </w:rPr>
        <w:t xml:space="preserve">
Непроверенных,        51,4    107,4      231,6     310,9    509,1    713,1 </w:t>
      </w:r>
      <w:r>
        <w:br/>
      </w:r>
      <w:r>
        <w:rPr>
          <w:rFonts w:ascii="Times New Roman"/>
          <w:b w:val="false"/>
          <w:i w:val="false"/>
          <w:color w:val="000000"/>
          <w:sz w:val="28"/>
        </w:rPr>
        <w:t xml:space="preserve">
тыс. тонн           ------------------------------------------------------ </w:t>
      </w:r>
      <w:r>
        <w:br/>
      </w:r>
      <w:r>
        <w:rPr>
          <w:rFonts w:ascii="Times New Roman"/>
          <w:b w:val="false"/>
          <w:i w:val="false"/>
          <w:color w:val="000000"/>
          <w:sz w:val="28"/>
        </w:rPr>
        <w:t xml:space="preserve">
% к высеянному         2,0      6,0       13,0      22,0     31,0     39,2 </w:t>
      </w:r>
      <w:r>
        <w:br/>
      </w:r>
      <w:r>
        <w:rPr>
          <w:rFonts w:ascii="Times New Roman"/>
          <w:b w:val="false"/>
          <w:i w:val="false"/>
          <w:color w:val="000000"/>
          <w:sz w:val="28"/>
        </w:rPr>
        <w:t xml:space="preserve">
  </w:t>
      </w:r>
      <w:r>
        <w:br/>
      </w:r>
      <w:r>
        <w:rPr>
          <w:rFonts w:ascii="Times New Roman"/>
          <w:b w:val="false"/>
          <w:i w:val="false"/>
          <w:color w:val="000000"/>
          <w:sz w:val="28"/>
        </w:rPr>
        <w:t xml:space="preserve">
     До V репродукции,   1279,3   1038,3      771,4     536,2    626,9    838,3 </w:t>
      </w:r>
    </w:p>
    <w:p>
      <w:pPr>
        <w:spacing w:after="0"/>
        <w:ind w:left="0"/>
        <w:jc w:val="both"/>
      </w:pPr>
      <w:r>
        <w:rPr>
          <w:rFonts w:ascii="Times New Roman"/>
          <w:b w:val="false"/>
          <w:i w:val="false"/>
          <w:color w:val="000000"/>
          <w:sz w:val="28"/>
        </w:rPr>
        <w:t xml:space="preserve">тыс. тонн           ------------------------------------------------------ </w:t>
      </w:r>
      <w:r>
        <w:br/>
      </w:r>
      <w:r>
        <w:rPr>
          <w:rFonts w:ascii="Times New Roman"/>
          <w:b w:val="false"/>
          <w:i w:val="false"/>
          <w:color w:val="000000"/>
          <w:sz w:val="28"/>
        </w:rPr>
        <w:t xml:space="preserve">
% к высеянному        58,6     54,0       45,0      38,1     38,8     46,1 </w:t>
      </w:r>
      <w:r>
        <w:br/>
      </w:r>
      <w:r>
        <w:rPr>
          <w:rFonts w:ascii="Times New Roman"/>
          <w:b w:val="false"/>
          <w:i w:val="false"/>
          <w:color w:val="000000"/>
          <w:sz w:val="28"/>
        </w:rPr>
        <w:t xml:space="preserve">
V и массовой         905,5    882,7      944,6     869,9    989,9    980,9 </w:t>
      </w:r>
      <w:r>
        <w:br/>
      </w:r>
      <w:r>
        <w:rPr>
          <w:rFonts w:ascii="Times New Roman"/>
          <w:b w:val="false"/>
          <w:i w:val="false"/>
          <w:color w:val="000000"/>
          <w:sz w:val="28"/>
        </w:rPr>
        <w:t xml:space="preserve">
репр., тыс. тонн    ------------------------------------------------------ </w:t>
      </w:r>
      <w:r>
        <w:br/>
      </w:r>
      <w:r>
        <w:rPr>
          <w:rFonts w:ascii="Times New Roman"/>
          <w:b w:val="false"/>
          <w:i w:val="false"/>
          <w:color w:val="000000"/>
          <w:sz w:val="28"/>
        </w:rPr>
        <w:t xml:space="preserve">
% к высеянному        41,4     46,0       55,0      61,9     61,2     53,9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несовершенство законодательной базы, что не позволяет осуществлять государственное регулирование и контроль в отрасли семеноводства; </w:t>
      </w:r>
      <w:r>
        <w:br/>
      </w:r>
      <w:r>
        <w:rPr>
          <w:rFonts w:ascii="Times New Roman"/>
          <w:b w:val="false"/>
          <w:i w:val="false"/>
          <w:color w:val="000000"/>
          <w:sz w:val="28"/>
        </w:rPr>
        <w:t xml:space="preserve">
      недостаточная государственная поддержка элитного семеноводства и отсутствие поддержки производства оригинальных семян сельскохозяйственных растений. В последние годы субсидировалось только производство элитных семян пшеницы, риса и подсолнечника и вообще не выделялись субсидии на производство семян других не менее важных сельскохозяйственных культур - фуражных, крупяных, хлопчатника, сахарной свеклы, многолетних трав. Это не способствовало дальнейшему развитию семеноводства и становлению элитно-семеноводческих хозяйств; </w:t>
      </w:r>
      <w:r>
        <w:br/>
      </w:r>
      <w:r>
        <w:rPr>
          <w:rFonts w:ascii="Times New Roman"/>
          <w:b w:val="false"/>
          <w:i w:val="false"/>
          <w:color w:val="000000"/>
          <w:sz w:val="28"/>
        </w:rPr>
        <w:t xml:space="preserve">
      отсутствие сети семеноводческих хозяйств массового размножения семян; </w:t>
      </w:r>
      <w:r>
        <w:br/>
      </w:r>
      <w:r>
        <w:rPr>
          <w:rFonts w:ascii="Times New Roman"/>
          <w:b w:val="false"/>
          <w:i w:val="false"/>
          <w:color w:val="000000"/>
          <w:sz w:val="28"/>
        </w:rPr>
        <w:t xml:space="preserve">
      изношенность семяочистительной техники в элитно-семеноводческих хозяйствах; </w:t>
      </w:r>
      <w:r>
        <w:br/>
      </w:r>
      <w:r>
        <w:rPr>
          <w:rFonts w:ascii="Times New Roman"/>
          <w:b w:val="false"/>
          <w:i w:val="false"/>
          <w:color w:val="000000"/>
          <w:sz w:val="28"/>
        </w:rPr>
        <w:t xml:space="preserve">
      снижение количества поступающих на государственное испытание сортов сельскохозяйственных культур; </w:t>
      </w:r>
      <w:r>
        <w:br/>
      </w:r>
      <w:r>
        <w:rPr>
          <w:rFonts w:ascii="Times New Roman"/>
          <w:b w:val="false"/>
          <w:i w:val="false"/>
          <w:color w:val="000000"/>
          <w:sz w:val="28"/>
        </w:rPr>
        <w:t xml:space="preserve">
      отсутствие собственных семян сахарной свеклы, отдельных овощных культур; </w:t>
      </w:r>
      <w:r>
        <w:br/>
      </w:r>
      <w:r>
        <w:rPr>
          <w:rFonts w:ascii="Times New Roman"/>
          <w:b w:val="false"/>
          <w:i w:val="false"/>
          <w:color w:val="000000"/>
          <w:sz w:val="28"/>
        </w:rPr>
        <w:t xml:space="preserve">
      резкое снижение качества высеваемых хозяйствами семян, что отрицательно сказалось на общей продуктивности полей. </w:t>
      </w:r>
    </w:p>
    <w:bookmarkStart w:name="z38" w:id="25"/>
    <w:p>
      <w:pPr>
        <w:spacing w:after="0"/>
        <w:ind w:left="0"/>
        <w:jc w:val="both"/>
      </w:pPr>
      <w:r>
        <w:rPr>
          <w:rFonts w:ascii="Times New Roman"/>
          <w:b w:val="false"/>
          <w:i w:val="false"/>
          <w:color w:val="000000"/>
          <w:sz w:val="28"/>
        </w:rPr>
        <w:t xml:space="preserve">
      Меры по развитию семеноводства: </w:t>
      </w:r>
      <w:r>
        <w:br/>
      </w:r>
      <w:r>
        <w:rPr>
          <w:rFonts w:ascii="Times New Roman"/>
          <w:b w:val="false"/>
          <w:i w:val="false"/>
          <w:color w:val="000000"/>
          <w:sz w:val="28"/>
        </w:rPr>
        <w:t xml:space="preserve">
      принятие Закона Республики Казахстан "О семеноводстве" и разработка подзаконных нормативных правовых актов, регулирующих деятельность в области семеноводства; </w:t>
      </w:r>
      <w:r>
        <w:br/>
      </w:r>
      <w:r>
        <w:rPr>
          <w:rFonts w:ascii="Times New Roman"/>
          <w:b w:val="false"/>
          <w:i w:val="false"/>
          <w:color w:val="000000"/>
          <w:sz w:val="28"/>
        </w:rPr>
        <w:t xml:space="preserve">
      развитие семеноводства зерновых, масличных, хлопчатника, сахарной свеклы, овощных и бахчевых культур, картофеля, многолетних и однолетних трав; </w:t>
      </w:r>
      <w:r>
        <w:br/>
      </w:r>
      <w:r>
        <w:rPr>
          <w:rFonts w:ascii="Times New Roman"/>
          <w:b w:val="false"/>
          <w:i w:val="false"/>
          <w:color w:val="000000"/>
          <w:sz w:val="28"/>
        </w:rPr>
        <w:t xml:space="preserve">
      создание условий по восстановлению сети семеноводческих хозяйств массового размножения семян высоких репродукций; </w:t>
      </w:r>
      <w:r>
        <w:br/>
      </w:r>
      <w:r>
        <w:rPr>
          <w:rFonts w:ascii="Times New Roman"/>
          <w:b w:val="false"/>
          <w:i w:val="false"/>
          <w:color w:val="000000"/>
          <w:sz w:val="28"/>
        </w:rPr>
        <w:t xml:space="preserve">
      восстановление питомников по выращиванию плодовых и виноградника; </w:t>
      </w:r>
      <w:r>
        <w:br/>
      </w:r>
      <w:r>
        <w:rPr>
          <w:rFonts w:ascii="Times New Roman"/>
          <w:b w:val="false"/>
          <w:i w:val="false"/>
          <w:color w:val="000000"/>
          <w:sz w:val="28"/>
        </w:rPr>
        <w:t xml:space="preserve">
      государственная поддержка производства оригинальных и элитных семян зерновых, масличных, хлопчатника, сахарной свеклы, картофеля, однолетних и многолетних трав, а также семян первой репродукции высокорентабельных культур; </w:t>
      </w:r>
      <w:r>
        <w:br/>
      </w:r>
      <w:r>
        <w:rPr>
          <w:rFonts w:ascii="Times New Roman"/>
          <w:b w:val="false"/>
          <w:i w:val="false"/>
          <w:color w:val="000000"/>
          <w:sz w:val="28"/>
        </w:rPr>
        <w:t xml:space="preserve">
      своевременное и квалифицированное проведение экспертизы качества семян у сельскохозяйственных товаропроизводителей, определение их соответствия по качеству существующим ГОСТам; </w:t>
      </w:r>
      <w:r>
        <w:br/>
      </w:r>
      <w:r>
        <w:rPr>
          <w:rFonts w:ascii="Times New Roman"/>
          <w:b w:val="false"/>
          <w:i w:val="false"/>
          <w:color w:val="000000"/>
          <w:sz w:val="28"/>
        </w:rPr>
        <w:t xml:space="preserve">
      расширение ассортимента сортов растений, поступающих на сортоиспытание, включая сорта из стран зарубежья; </w:t>
      </w:r>
      <w:r>
        <w:br/>
      </w:r>
      <w:r>
        <w:rPr>
          <w:rFonts w:ascii="Times New Roman"/>
          <w:b w:val="false"/>
          <w:i w:val="false"/>
          <w:color w:val="000000"/>
          <w:sz w:val="28"/>
        </w:rPr>
        <w:t xml:space="preserve">
      предусмотреть в государственной программе по подготовке кадров ежегодный выпуск специалистов селекционеров-семеноводов в количестве 25-30 человек. </w:t>
      </w:r>
      <w:r>
        <w:br/>
      </w: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Выделение из республиканского бюджета средств на сохранение и развитие элитного семеноводства, определение сортовых и посевных качеств семенного и посадочного материала элитсемхозов, государственных сортоиспытательных участков и станций, государственных ресурсов зерна, сортоиспытание сельскохозяйственных культур, определение качества семян сельскохозяйственных товаропроизводителей. </w:t>
      </w:r>
    </w:p>
    <w:p>
      <w:pPr>
        <w:spacing w:after="0"/>
        <w:ind w:left="0"/>
        <w:jc w:val="both"/>
      </w:pPr>
      <w:r>
        <w:rPr>
          <w:rFonts w:ascii="Times New Roman"/>
          <w:b w:val="false"/>
          <w:i w:val="false"/>
          <w:color w:val="000000"/>
          <w:sz w:val="28"/>
        </w:rPr>
        <w:t xml:space="preserve">                                                              Таблица 14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бюджетной программы,      !  2003 год!  2004 год!  2005 год! </w:t>
      </w:r>
      <w:r>
        <w:br/>
      </w:r>
      <w:r>
        <w:rPr>
          <w:rFonts w:ascii="Times New Roman"/>
          <w:b w:val="false"/>
          <w:i w:val="false"/>
          <w:color w:val="000000"/>
          <w:sz w:val="28"/>
        </w:rPr>
        <w:t xml:space="preserve">
          подпрограммы                   !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Сохранение и развитие элитного             772454,3    844000,0   844000,0 </w:t>
      </w:r>
      <w:r>
        <w:br/>
      </w:r>
      <w:r>
        <w:rPr>
          <w:rFonts w:ascii="Times New Roman"/>
          <w:b w:val="false"/>
          <w:i w:val="false"/>
          <w:color w:val="000000"/>
          <w:sz w:val="28"/>
        </w:rPr>
        <w:t xml:space="preserve">
семеноводства </w:t>
      </w:r>
      <w:r>
        <w:br/>
      </w:r>
      <w:r>
        <w:rPr>
          <w:rFonts w:ascii="Times New Roman"/>
          <w:b w:val="false"/>
          <w:i w:val="false"/>
          <w:color w:val="000000"/>
          <w:sz w:val="28"/>
        </w:rPr>
        <w:t xml:space="preserve">
Субсидирование производства оригинальных    64800,0     67013,7    68784,6 </w:t>
      </w:r>
      <w:r>
        <w:br/>
      </w:r>
      <w:r>
        <w:rPr>
          <w:rFonts w:ascii="Times New Roman"/>
          <w:b w:val="false"/>
          <w:i w:val="false"/>
          <w:color w:val="000000"/>
          <w:sz w:val="28"/>
        </w:rPr>
        <w:t xml:space="preserve">
семян </w:t>
      </w:r>
      <w:r>
        <w:br/>
      </w:r>
      <w:r>
        <w:rPr>
          <w:rFonts w:ascii="Times New Roman"/>
          <w:b w:val="false"/>
          <w:i w:val="false"/>
          <w:color w:val="000000"/>
          <w:sz w:val="28"/>
        </w:rPr>
        <w:t xml:space="preserve">
Сортоиспытание сельскохозяйственных         61827,9     63940,9    74797,0 </w:t>
      </w:r>
      <w:r>
        <w:br/>
      </w:r>
      <w:r>
        <w:rPr>
          <w:rFonts w:ascii="Times New Roman"/>
          <w:b w:val="false"/>
          <w:i w:val="false"/>
          <w:color w:val="000000"/>
          <w:sz w:val="28"/>
        </w:rPr>
        <w:t xml:space="preserve">
культур </w:t>
      </w:r>
      <w:r>
        <w:br/>
      </w:r>
      <w:r>
        <w:rPr>
          <w:rFonts w:ascii="Times New Roman"/>
          <w:b w:val="false"/>
          <w:i w:val="false"/>
          <w:color w:val="000000"/>
          <w:sz w:val="28"/>
        </w:rPr>
        <w:t xml:space="preserve">
Определение сортовых и посевных качеств     43348,0     47301,0    47301,0 </w:t>
      </w:r>
      <w:r>
        <w:br/>
      </w:r>
      <w:r>
        <w:rPr>
          <w:rFonts w:ascii="Times New Roman"/>
          <w:b w:val="false"/>
          <w:i w:val="false"/>
          <w:color w:val="000000"/>
          <w:sz w:val="28"/>
        </w:rPr>
        <w:t xml:space="preserve">
семенного и посадочного материала </w:t>
      </w:r>
      <w:r>
        <w:br/>
      </w:r>
      <w:r>
        <w:rPr>
          <w:rFonts w:ascii="Times New Roman"/>
          <w:b w:val="false"/>
          <w:i w:val="false"/>
          <w:color w:val="000000"/>
          <w:sz w:val="28"/>
        </w:rPr>
        <w:t xml:space="preserve">
элитсемхозов, государственных сортоиспы- </w:t>
      </w:r>
      <w:r>
        <w:br/>
      </w:r>
      <w:r>
        <w:rPr>
          <w:rFonts w:ascii="Times New Roman"/>
          <w:b w:val="false"/>
          <w:i w:val="false"/>
          <w:color w:val="000000"/>
          <w:sz w:val="28"/>
        </w:rPr>
        <w:t xml:space="preserve">
тательных участков и станций, государст- </w:t>
      </w:r>
      <w:r>
        <w:br/>
      </w:r>
      <w:r>
        <w:rPr>
          <w:rFonts w:ascii="Times New Roman"/>
          <w:b w:val="false"/>
          <w:i w:val="false"/>
          <w:color w:val="000000"/>
          <w:sz w:val="28"/>
        </w:rPr>
        <w:t xml:space="preserve">
венных ресурсов зерна </w:t>
      </w:r>
      <w:r>
        <w:br/>
      </w:r>
      <w:r>
        <w:rPr>
          <w:rFonts w:ascii="Times New Roman"/>
          <w:b w:val="false"/>
          <w:i w:val="false"/>
          <w:color w:val="000000"/>
          <w:sz w:val="28"/>
        </w:rPr>
        <w:t xml:space="preserve">
Определение качества семян сельско-         55253,0     56933,0    58800,0 </w:t>
      </w:r>
      <w:r>
        <w:br/>
      </w:r>
      <w:r>
        <w:rPr>
          <w:rFonts w:ascii="Times New Roman"/>
          <w:b w:val="false"/>
          <w:i w:val="false"/>
          <w:color w:val="000000"/>
          <w:sz w:val="28"/>
        </w:rPr>
        <w:t xml:space="preserve">
хозяйственных товаропроизводителей </w:t>
      </w:r>
      <w:r>
        <w:br/>
      </w:r>
      <w:r>
        <w:rPr>
          <w:rFonts w:ascii="Times New Roman"/>
          <w:b w:val="false"/>
          <w:i w:val="false"/>
          <w:color w:val="000000"/>
          <w:sz w:val="28"/>
        </w:rPr>
        <w:t xml:space="preserve">
Итого                                      997683,2   1079188,6  1093682,6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Start w:name="z40" w:id="26"/>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доступность для сельских товаропроизводителей элитных семян за счет удешевления их стоимости до 40%; </w:t>
      </w:r>
      <w:r>
        <w:br/>
      </w:r>
      <w:r>
        <w:rPr>
          <w:rFonts w:ascii="Times New Roman"/>
          <w:b w:val="false"/>
          <w:i w:val="false"/>
          <w:color w:val="000000"/>
          <w:sz w:val="28"/>
        </w:rPr>
        <w:t xml:space="preserve">
      обеспечение производства оригинальных семян в объемах, обеспечивающих производство необходимого количества элитных семян; </w:t>
      </w:r>
      <w:r>
        <w:br/>
      </w:r>
      <w:r>
        <w:rPr>
          <w:rFonts w:ascii="Times New Roman"/>
          <w:b w:val="false"/>
          <w:i w:val="false"/>
          <w:color w:val="000000"/>
          <w:sz w:val="28"/>
        </w:rPr>
        <w:t xml:space="preserve">
      обеспечение сельских товаропроизводителей элитными семенами в полной потребности для проведения сортосмены и сортообновления; </w:t>
      </w:r>
      <w:r>
        <w:br/>
      </w:r>
      <w:r>
        <w:rPr>
          <w:rFonts w:ascii="Times New Roman"/>
          <w:b w:val="false"/>
          <w:i w:val="false"/>
          <w:color w:val="000000"/>
          <w:sz w:val="28"/>
        </w:rPr>
        <w:t xml:space="preserve">
      улучшение финансового состояния аттестованных элитсемхозов с целью сохранения генофонда растений; </w:t>
      </w:r>
      <w:r>
        <w:br/>
      </w:r>
      <w:r>
        <w:rPr>
          <w:rFonts w:ascii="Times New Roman"/>
          <w:b w:val="false"/>
          <w:i w:val="false"/>
          <w:color w:val="000000"/>
          <w:sz w:val="28"/>
        </w:rPr>
        <w:t xml:space="preserve">
      восстановление семеноводства сахарной свеклы, хлопчатника, картофеля, многолетних и однолетних трав; </w:t>
      </w:r>
      <w:r>
        <w:br/>
      </w:r>
      <w:r>
        <w:rPr>
          <w:rFonts w:ascii="Times New Roman"/>
          <w:b w:val="false"/>
          <w:i w:val="false"/>
          <w:color w:val="000000"/>
          <w:sz w:val="28"/>
        </w:rPr>
        <w:t xml:space="preserve">
      заготовка в государственные ресурсы семенного зерна кондиционных, высокорепродуктивных семян; </w:t>
      </w:r>
      <w:r>
        <w:br/>
      </w:r>
      <w:r>
        <w:rPr>
          <w:rFonts w:ascii="Times New Roman"/>
          <w:b w:val="false"/>
          <w:i w:val="false"/>
          <w:color w:val="000000"/>
          <w:sz w:val="28"/>
        </w:rPr>
        <w:t xml:space="preserve">
      повышение урожайности, качества и валового сбора растениеводческой продукции в результате выявления наиболее продуктивных и ценных по качеству сортов сельскохозяйственных культур. </w:t>
      </w:r>
    </w:p>
    <w:bookmarkEnd w:id="26"/>
    <w:p>
      <w:pPr>
        <w:spacing w:after="0"/>
        <w:ind w:left="0"/>
        <w:jc w:val="both"/>
      </w:pPr>
      <w:r>
        <w:rPr>
          <w:rFonts w:ascii="Times New Roman"/>
          <w:b w:val="false"/>
          <w:i w:val="false"/>
          <w:color w:val="000000"/>
          <w:sz w:val="28"/>
        </w:rPr>
        <w:t xml:space="preserve">     3.3.3. Химизация </w:t>
      </w:r>
    </w:p>
    <w:p>
      <w:pPr>
        <w:spacing w:after="0"/>
        <w:ind w:left="0"/>
        <w:jc w:val="both"/>
      </w:pPr>
      <w:r>
        <w:rPr>
          <w:rFonts w:ascii="Times New Roman"/>
          <w:b w:val="false"/>
          <w:i w:val="false"/>
          <w:color w:val="000000"/>
          <w:sz w:val="28"/>
        </w:rPr>
        <w:t xml:space="preserve">     Анализ состояния </w:t>
      </w:r>
    </w:p>
    <w:bookmarkStart w:name="z42" w:id="27"/>
    <w:p>
      <w:pPr>
        <w:spacing w:after="0"/>
        <w:ind w:left="0"/>
        <w:jc w:val="both"/>
      </w:pPr>
      <w:r>
        <w:rPr>
          <w:rFonts w:ascii="Times New Roman"/>
          <w:b w:val="false"/>
          <w:i w:val="false"/>
          <w:color w:val="000000"/>
          <w:sz w:val="28"/>
        </w:rPr>
        <w:t xml:space="preserve">
                                                               Таблица 15 </w:t>
      </w:r>
      <w:r>
        <w:br/>
      </w:r>
      <w:r>
        <w:rPr>
          <w:rFonts w:ascii="Times New Roman"/>
          <w:b w:val="false"/>
          <w:i w:val="false"/>
          <w:color w:val="000000"/>
          <w:sz w:val="28"/>
        </w:rPr>
        <w:t xml:space="preserve">
                       Динамика применения удобрений </w:t>
      </w:r>
    </w:p>
    <w:bookmarkEnd w:id="27"/>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Показатели     !                       Годы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1970 !  1975 !  1980 !  1986 ! 1990  ! 1995  ! 2000!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Внесено минеральных    227,0   412,0   532,0  1039,0   672,0    36,2  11,5 </w:t>
      </w:r>
      <w:r>
        <w:br/>
      </w:r>
      <w:r>
        <w:rPr>
          <w:rFonts w:ascii="Times New Roman"/>
          <w:b w:val="false"/>
          <w:i w:val="false"/>
          <w:color w:val="000000"/>
          <w:sz w:val="28"/>
        </w:rPr>
        <w:t xml:space="preserve">
удобрений, тыс.тонн </w:t>
      </w:r>
      <w:r>
        <w:br/>
      </w:r>
      <w:r>
        <w:rPr>
          <w:rFonts w:ascii="Times New Roman"/>
          <w:b w:val="false"/>
          <w:i w:val="false"/>
          <w:color w:val="000000"/>
          <w:sz w:val="28"/>
        </w:rPr>
        <w:t xml:space="preserve">
д.в.  </w:t>
      </w:r>
      <w:r>
        <w:br/>
      </w:r>
      <w:r>
        <w:rPr>
          <w:rFonts w:ascii="Times New Roman"/>
          <w:b w:val="false"/>
          <w:i w:val="false"/>
          <w:color w:val="000000"/>
          <w:sz w:val="28"/>
        </w:rPr>
        <w:t xml:space="preserve">
Внесено на 1 га          7,4    11,4    14,0    29,0    19,7     1,3   0,1 </w:t>
      </w:r>
      <w:r>
        <w:br/>
      </w:r>
      <w:r>
        <w:rPr>
          <w:rFonts w:ascii="Times New Roman"/>
          <w:b w:val="false"/>
          <w:i w:val="false"/>
          <w:color w:val="000000"/>
          <w:sz w:val="28"/>
        </w:rPr>
        <w:t xml:space="preserve">
посевной площади, </w:t>
      </w:r>
      <w:r>
        <w:br/>
      </w:r>
      <w:r>
        <w:rPr>
          <w:rFonts w:ascii="Times New Roman"/>
          <w:b w:val="false"/>
          <w:i w:val="false"/>
          <w:color w:val="000000"/>
          <w:sz w:val="28"/>
        </w:rPr>
        <w:t xml:space="preserve">
кг   </w:t>
      </w:r>
      <w:r>
        <w:br/>
      </w:r>
      <w:r>
        <w:rPr>
          <w:rFonts w:ascii="Times New Roman"/>
          <w:b w:val="false"/>
          <w:i w:val="false"/>
          <w:color w:val="000000"/>
          <w:sz w:val="28"/>
        </w:rPr>
        <w:t xml:space="preserve">
Удельный вес удоб-       9,8    18,6    24,0    47,0    27,0     1,0   0,8 </w:t>
      </w:r>
      <w:r>
        <w:br/>
      </w:r>
      <w:r>
        <w:rPr>
          <w:rFonts w:ascii="Times New Roman"/>
          <w:b w:val="false"/>
          <w:i w:val="false"/>
          <w:color w:val="000000"/>
          <w:sz w:val="28"/>
        </w:rPr>
        <w:t xml:space="preserve">
ренной площади, %  </w:t>
      </w:r>
      <w:r>
        <w:br/>
      </w:r>
      <w:r>
        <w:rPr>
          <w:rFonts w:ascii="Times New Roman"/>
          <w:b w:val="false"/>
          <w:i w:val="false"/>
          <w:color w:val="000000"/>
          <w:sz w:val="28"/>
        </w:rPr>
        <w:t xml:space="preserve">
Внесено органических    7719   24467   23645   33196   22326   11141   175 </w:t>
      </w:r>
      <w:r>
        <w:br/>
      </w:r>
      <w:r>
        <w:rPr>
          <w:rFonts w:ascii="Times New Roman"/>
          <w:b w:val="false"/>
          <w:i w:val="false"/>
          <w:color w:val="000000"/>
          <w:sz w:val="28"/>
        </w:rPr>
        <w:t xml:space="preserve">
удобрений, тыс.тонн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До 1986 года отмечается постепенное повышение поставок сельскому хозяйству минеральных удобрений и объемов их применения, с 1987 года началось снижение применения удобрений в республике, особенно резкое снижение отмечено с 1991 года. За этот период содержание гумуса в почве снизилось до 30% по сравнению с исходным. </w:t>
      </w:r>
      <w:r>
        <w:br/>
      </w:r>
      <w:r>
        <w:rPr>
          <w:rFonts w:ascii="Times New Roman"/>
          <w:b w:val="false"/>
          <w:i w:val="false"/>
          <w:color w:val="000000"/>
          <w:sz w:val="28"/>
        </w:rPr>
        <w:t xml:space="preserve">
      Одновременно с сокращением объемов применения минеральных удобрений резко снижается продуктивность сельскохозяйственных культур. </w:t>
      </w:r>
      <w:r>
        <w:br/>
      </w:r>
      <w:r>
        <w:rPr>
          <w:rFonts w:ascii="Times New Roman"/>
          <w:b w:val="false"/>
          <w:i w:val="false"/>
          <w:color w:val="000000"/>
          <w:sz w:val="28"/>
        </w:rPr>
        <w:t xml:space="preserve">
      Снижается содержание в почве подвижных форм элементов минерального питания. </w:t>
      </w:r>
      <w:r>
        <w:br/>
      </w:r>
      <w:r>
        <w:rPr>
          <w:rFonts w:ascii="Times New Roman"/>
          <w:b w:val="false"/>
          <w:i w:val="false"/>
          <w:color w:val="000000"/>
          <w:sz w:val="28"/>
        </w:rPr>
        <w:t xml:space="preserve">
      Отечественное производство минеральных удобрений сократилось с 1484,9 тыс. тонн в 1990 году до 6,7 тыс. тонн в 2000 году. </w:t>
      </w:r>
    </w:p>
    <w:p>
      <w:pPr>
        <w:spacing w:after="0"/>
        <w:ind w:left="0"/>
        <w:jc w:val="both"/>
      </w:pPr>
      <w:r>
        <w:rPr>
          <w:rFonts w:ascii="Times New Roman"/>
          <w:b w:val="false"/>
          <w:i w:val="false"/>
          <w:color w:val="000000"/>
          <w:sz w:val="28"/>
        </w:rPr>
        <w:t xml:space="preserve">                                                                 Таблица 16 </w:t>
      </w:r>
    </w:p>
    <w:p>
      <w:pPr>
        <w:spacing w:after="0"/>
        <w:ind w:left="0"/>
        <w:jc w:val="both"/>
      </w:pPr>
      <w:r>
        <w:rPr>
          <w:rFonts w:ascii="Times New Roman"/>
          <w:b w:val="false"/>
          <w:i w:val="false"/>
          <w:color w:val="000000"/>
          <w:sz w:val="28"/>
        </w:rPr>
        <w:t xml:space="preserve">         Производство минеральных удобрений отечественными заводами </w:t>
      </w:r>
    </w:p>
    <w:p>
      <w:pPr>
        <w:spacing w:after="0"/>
        <w:ind w:left="0"/>
        <w:jc w:val="both"/>
      </w:pPr>
      <w:r>
        <w:rPr>
          <w:rFonts w:ascii="Times New Roman"/>
          <w:b w:val="false"/>
          <w:i w:val="false"/>
          <w:color w:val="000000"/>
          <w:sz w:val="28"/>
        </w:rPr>
        <w:t xml:space="preserve">                                                                  тыс.тонн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Заводы            !   1990 г.  !   1995 г.  !    2000 г.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ЗАО "КазСабтон" г. Степногорск      162,5         31,1           - </w:t>
      </w:r>
      <w:r>
        <w:br/>
      </w:r>
      <w:r>
        <w:rPr>
          <w:rFonts w:ascii="Times New Roman"/>
          <w:b w:val="false"/>
          <w:i w:val="false"/>
          <w:color w:val="000000"/>
          <w:sz w:val="28"/>
        </w:rPr>
        <w:t xml:space="preserve">
ТОО "Казфосфат" г. Жамбыл           358,2         85,2          0,2 </w:t>
      </w:r>
      <w:r>
        <w:br/>
      </w:r>
      <w:r>
        <w:rPr>
          <w:rFonts w:ascii="Times New Roman"/>
          <w:b w:val="false"/>
          <w:i w:val="false"/>
          <w:color w:val="000000"/>
          <w:sz w:val="28"/>
        </w:rPr>
        <w:t xml:space="preserve">
"Испат-Кармет" г. Караганда          11,1          2,7          6,5 </w:t>
      </w:r>
      <w:r>
        <w:br/>
      </w:r>
      <w:r>
        <w:rPr>
          <w:rFonts w:ascii="Times New Roman"/>
          <w:b w:val="false"/>
          <w:i w:val="false"/>
          <w:color w:val="000000"/>
          <w:sz w:val="28"/>
        </w:rPr>
        <w:t xml:space="preserve">
ТОО "Актал ЛТД" г. Актау            953,1         77,9           - </w:t>
      </w:r>
      <w:r>
        <w:br/>
      </w:r>
      <w:r>
        <w:rPr>
          <w:rFonts w:ascii="Times New Roman"/>
          <w:b w:val="false"/>
          <w:i w:val="false"/>
          <w:color w:val="000000"/>
          <w:sz w:val="28"/>
        </w:rPr>
        <w:t xml:space="preserve">
Всего                              1484,9        196,9          6,7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Таблица 17      </w:t>
      </w:r>
    </w:p>
    <w:p>
      <w:pPr>
        <w:spacing w:after="0"/>
        <w:ind w:left="0"/>
        <w:jc w:val="both"/>
      </w:pPr>
      <w:r>
        <w:rPr>
          <w:rFonts w:ascii="Times New Roman"/>
          <w:b w:val="false"/>
          <w:i w:val="false"/>
          <w:color w:val="000000"/>
          <w:sz w:val="28"/>
        </w:rPr>
        <w:t xml:space="preserve">         Динамика по засоренности и проведению химической прополки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Показатели     ! 1990 г.! 1997 г.! 1998 г.! 1999 г.! 2000 г.! 2001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Засорено всего,         20945    12673    11493     9598     9119     9219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в том числе овсюгом      4100     2500     2600     1800     1900     2200 </w:t>
      </w:r>
      <w:r>
        <w:br/>
      </w:r>
      <w:r>
        <w:rPr>
          <w:rFonts w:ascii="Times New Roman"/>
          <w:b w:val="false"/>
          <w:i w:val="false"/>
          <w:color w:val="000000"/>
          <w:sz w:val="28"/>
        </w:rPr>
        <w:t xml:space="preserve">
Фактически обрабо-       8808     4023     3875     3128     4467     4940 </w:t>
      </w:r>
      <w:r>
        <w:br/>
      </w:r>
      <w:r>
        <w:rPr>
          <w:rFonts w:ascii="Times New Roman"/>
          <w:b w:val="false"/>
          <w:i w:val="false"/>
          <w:color w:val="000000"/>
          <w:sz w:val="28"/>
        </w:rPr>
        <w:t xml:space="preserve">
тано гербицидами,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в том числе против       1200       70       42        0        0        0 </w:t>
      </w:r>
      <w:r>
        <w:br/>
      </w:r>
      <w:r>
        <w:rPr>
          <w:rFonts w:ascii="Times New Roman"/>
          <w:b w:val="false"/>
          <w:i w:val="false"/>
          <w:color w:val="000000"/>
          <w:sz w:val="28"/>
        </w:rPr>
        <w:t xml:space="preserve">
овсюга                      </w:t>
      </w:r>
      <w:r>
        <w:br/>
      </w:r>
      <w:r>
        <w:rPr>
          <w:rFonts w:ascii="Times New Roman"/>
          <w:b w:val="false"/>
          <w:i w:val="false"/>
          <w:color w:val="000000"/>
          <w:sz w:val="28"/>
        </w:rPr>
        <w:t xml:space="preserve">
Процент охвата           42,1     31,7     33,7     32,6     49,0     53,6 </w:t>
      </w:r>
      <w:r>
        <w:br/>
      </w:r>
      <w:r>
        <w:rPr>
          <w:rFonts w:ascii="Times New Roman"/>
          <w:b w:val="false"/>
          <w:i w:val="false"/>
          <w:color w:val="000000"/>
          <w:sz w:val="28"/>
        </w:rPr>
        <w:t xml:space="preserve">
в том числе против       29,3      2,8      1,6        0        0        0 </w:t>
      </w:r>
      <w:r>
        <w:br/>
      </w:r>
      <w:r>
        <w:rPr>
          <w:rFonts w:ascii="Times New Roman"/>
          <w:b w:val="false"/>
          <w:i w:val="false"/>
          <w:color w:val="000000"/>
          <w:sz w:val="28"/>
        </w:rPr>
        <w:t xml:space="preserve">
овсюга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Несмотря на увеличение объемов проведения химической прополки в последние 2 года на 15-20%, они все еще составляют 50-55% от необходимого; </w:t>
      </w:r>
      <w:r>
        <w:br/>
      </w:r>
      <w:r>
        <w:rPr>
          <w:rFonts w:ascii="Times New Roman"/>
          <w:b w:val="false"/>
          <w:i w:val="false"/>
          <w:color w:val="000000"/>
          <w:sz w:val="28"/>
        </w:rPr>
        <w:t xml:space="preserve">
      отмечается уменьшение засоренности корнеотпрысковыми и корневищными сорняками на 6-10%, засоренность однолетними двудольными и однолетними злаковыми сорняками увеличилась до 12%, а по овсюгу до 17%;     с 1999 года химическая борьба против овсюга не проводится вообще. </w:t>
      </w:r>
    </w:p>
    <w:p>
      <w:pPr>
        <w:spacing w:after="0"/>
        <w:ind w:left="0"/>
        <w:jc w:val="both"/>
      </w:pPr>
      <w:r>
        <w:rPr>
          <w:rFonts w:ascii="Times New Roman"/>
          <w:b w:val="false"/>
          <w:i w:val="false"/>
          <w:color w:val="000000"/>
          <w:sz w:val="28"/>
        </w:rPr>
        <w:t xml:space="preserve">                                                                 Таблица 18 </w:t>
      </w:r>
    </w:p>
    <w:p>
      <w:pPr>
        <w:spacing w:after="0"/>
        <w:ind w:left="0"/>
        <w:jc w:val="both"/>
      </w:pPr>
      <w:r>
        <w:rPr>
          <w:rFonts w:ascii="Times New Roman"/>
          <w:b w:val="false"/>
          <w:i w:val="false"/>
          <w:color w:val="000000"/>
          <w:sz w:val="28"/>
        </w:rPr>
        <w:t xml:space="preserve">        Данные по применению протравителей семян зерновых культур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Показатели     ! 1990 г.! 1997 г.! 1998 г.! 1999 г.! 2000 г.! 2001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Высеяно семян, тыс.      2998     1921     1716     1406     1616     1819 </w:t>
      </w:r>
      <w:r>
        <w:br/>
      </w:r>
      <w:r>
        <w:rPr>
          <w:rFonts w:ascii="Times New Roman"/>
          <w:b w:val="false"/>
          <w:i w:val="false"/>
          <w:color w:val="000000"/>
          <w:sz w:val="28"/>
        </w:rPr>
        <w:t xml:space="preserve">
тонн                   </w:t>
      </w:r>
      <w:r>
        <w:br/>
      </w:r>
      <w:r>
        <w:rPr>
          <w:rFonts w:ascii="Times New Roman"/>
          <w:b w:val="false"/>
          <w:i w:val="false"/>
          <w:color w:val="000000"/>
          <w:sz w:val="28"/>
        </w:rPr>
        <w:t xml:space="preserve">
Протравлено семян,       2180     1034      828      734      841      865 </w:t>
      </w:r>
      <w:r>
        <w:br/>
      </w:r>
      <w:r>
        <w:rPr>
          <w:rFonts w:ascii="Times New Roman"/>
          <w:b w:val="false"/>
          <w:i w:val="false"/>
          <w:color w:val="000000"/>
          <w:sz w:val="28"/>
        </w:rPr>
        <w:t xml:space="preserve">
тыс. тонн                </w:t>
      </w:r>
      <w:r>
        <w:br/>
      </w:r>
      <w:r>
        <w:rPr>
          <w:rFonts w:ascii="Times New Roman"/>
          <w:b w:val="false"/>
          <w:i w:val="false"/>
          <w:color w:val="000000"/>
          <w:sz w:val="28"/>
        </w:rPr>
        <w:t xml:space="preserve">
Процент охвата           72,7     53,8     48,3     52,2     52,0     47,6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 уменьшением объемов протравливания семян зерновых культур с 1991 года и в последующие годы до 40-50% от количества высеваемых семян происходит интенсивное накопление фитопатогенов в почве и семенном материале; </w:t>
      </w:r>
      <w:r>
        <w:br/>
      </w:r>
      <w:r>
        <w:rPr>
          <w:rFonts w:ascii="Times New Roman"/>
          <w:b w:val="false"/>
          <w:i w:val="false"/>
          <w:color w:val="000000"/>
          <w:sz w:val="28"/>
        </w:rPr>
        <w:t xml:space="preserve">
      остается высокой пораженность посевов всеми видами болезней зерновых культур: проявление корневых гнилей ежегодно отмечается на 40-50%, пораженность пыльной головней пшеницы и ячменя - 13%, твердой головней - до 6% в посевах ячменя и до 8% в посевах яровой и озимой пшеницы; </w:t>
      </w:r>
      <w:r>
        <w:br/>
      </w:r>
      <w:r>
        <w:rPr>
          <w:rFonts w:ascii="Times New Roman"/>
          <w:b w:val="false"/>
          <w:i w:val="false"/>
          <w:color w:val="000000"/>
          <w:sz w:val="28"/>
        </w:rPr>
        <w:t xml:space="preserve">
      пораженность посевов зерновых септориозом и ржавчиной отмечается на площади более 1 млн. га, степень пораженности достигает 30-40%, а объемы применения фунгицидов составляют от 5 до 20%. </w:t>
      </w:r>
    </w:p>
    <w:bookmarkStart w:name="z45" w:id="28"/>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отказ от применения удобрений приводит к снижению продуктивности земледелия на 20-30% и более в сравнении с альтернативными направлениями в земледелии, а сокращение применения удобрений - к резкому снижению содержания гумуса в почве. За последние 40-50 лет содержание гумуса в черноземах снизилось на 22-25%, в каштановых почвах и сероземах - более чем на 14-30%, в результате чего снижается урожайность и качество продукции растениеводства, особенно зерна; </w:t>
      </w:r>
      <w:r>
        <w:br/>
      </w:r>
      <w:r>
        <w:rPr>
          <w:rFonts w:ascii="Times New Roman"/>
          <w:b w:val="false"/>
          <w:i w:val="false"/>
          <w:color w:val="000000"/>
          <w:sz w:val="28"/>
        </w:rPr>
        <w:t xml:space="preserve">
      высокая стоимость минеральных удобрений делает их неконкурентоспособными на внутреннем и внешнем рынках; </w:t>
      </w:r>
      <w:r>
        <w:br/>
      </w:r>
      <w:r>
        <w:rPr>
          <w:rFonts w:ascii="Times New Roman"/>
          <w:b w:val="false"/>
          <w:i w:val="false"/>
          <w:color w:val="000000"/>
          <w:sz w:val="28"/>
        </w:rPr>
        <w:t xml:space="preserve">
      производимый ассортимент минеральных удобрений в стране не обеспечивает потребности агросектора, отечественными заводами не производятся калийные и азотные удобрения; </w:t>
      </w:r>
      <w:r>
        <w:br/>
      </w:r>
      <w:r>
        <w:rPr>
          <w:rFonts w:ascii="Times New Roman"/>
          <w:b w:val="false"/>
          <w:i w:val="false"/>
          <w:color w:val="000000"/>
          <w:sz w:val="28"/>
        </w:rPr>
        <w:t xml:space="preserve">
      отсутствует специальная техника в хозяйствах агросектора по внесению минеральных удобрений; </w:t>
      </w:r>
      <w:r>
        <w:br/>
      </w:r>
      <w:r>
        <w:rPr>
          <w:rFonts w:ascii="Times New Roman"/>
          <w:b w:val="false"/>
          <w:i w:val="false"/>
          <w:color w:val="000000"/>
          <w:sz w:val="28"/>
        </w:rPr>
        <w:t xml:space="preserve">
      при существующих ценах на удобрения их применение не оправдывает затраты сельских товаропроизводителей, т.е. является нерентабельным; </w:t>
      </w:r>
      <w:r>
        <w:br/>
      </w:r>
      <w:r>
        <w:rPr>
          <w:rFonts w:ascii="Times New Roman"/>
          <w:b w:val="false"/>
          <w:i w:val="false"/>
          <w:color w:val="000000"/>
          <w:sz w:val="28"/>
        </w:rPr>
        <w:t xml:space="preserve">
      не проводится мониторинг плодородия земель сельскохозяйственного назначения и в результате отсутствуют рекомендации по применению минеральных удобрений; </w:t>
      </w:r>
      <w:r>
        <w:br/>
      </w:r>
      <w:r>
        <w:rPr>
          <w:rFonts w:ascii="Times New Roman"/>
          <w:b w:val="false"/>
          <w:i w:val="false"/>
          <w:color w:val="000000"/>
          <w:sz w:val="28"/>
        </w:rPr>
        <w:t xml:space="preserve">
      недостаточность средств у сельских товаропроизводителей не позволяет проводить протравливание семян и борьбу с сорной растительностью в необходимом объеме. </w:t>
      </w:r>
    </w:p>
    <w:bookmarkEnd w:id="28"/>
    <w:bookmarkStart w:name="z46" w:id="29"/>
    <w:p>
      <w:pPr>
        <w:spacing w:after="0"/>
        <w:ind w:left="0"/>
        <w:jc w:val="both"/>
      </w:pPr>
      <w:r>
        <w:rPr>
          <w:rFonts w:ascii="Times New Roman"/>
          <w:b w:val="false"/>
          <w:i w:val="false"/>
          <w:color w:val="000000"/>
          <w:sz w:val="28"/>
        </w:rPr>
        <w:t xml:space="preserve">
      Меры по сохранению и воспроизводству плодородия почв: </w:t>
      </w:r>
      <w:r>
        <w:br/>
      </w:r>
      <w:r>
        <w:rPr>
          <w:rFonts w:ascii="Times New Roman"/>
          <w:b w:val="false"/>
          <w:i w:val="false"/>
          <w:color w:val="000000"/>
          <w:sz w:val="28"/>
        </w:rPr>
        <w:t xml:space="preserve">
      восстановление агрохимической службы сельского хозяйства путем организации научно-методического центра агрохимической службы в форме государственного учреждения с сетью станций агрохимической службы в областях. Проведение агрохимического обследования земель в конкурентной среде аккредитованными станциями агрохимической службы различных форм и лабораториями научных учреждений и ГосНПЦзема и разработка рекомендаций по эффективному применению минеральных и органических удобрений; </w:t>
      </w:r>
      <w:r>
        <w:br/>
      </w:r>
      <w:r>
        <w:rPr>
          <w:rFonts w:ascii="Times New Roman"/>
          <w:b w:val="false"/>
          <w:i w:val="false"/>
          <w:color w:val="000000"/>
          <w:sz w:val="28"/>
        </w:rPr>
        <w:t xml:space="preserve">
      доведение объемов применения минеральных удобрений в целом по стране в 2003 году до 380,1 тыс. тонн д.в., 2004 году - 439 тыс. тонн д.в. и 2005 году - 599,8 тыс. тонн д.в.; </w:t>
      </w:r>
      <w:r>
        <w:br/>
      </w:r>
      <w:r>
        <w:rPr>
          <w:rFonts w:ascii="Times New Roman"/>
          <w:b w:val="false"/>
          <w:i w:val="false"/>
          <w:color w:val="000000"/>
          <w:sz w:val="28"/>
        </w:rPr>
        <w:t xml:space="preserve">
      проведение агрохимического обследования земель в 2003 году на площади 1333 тыс. га, в 2004 году на 3000 тыс. га и в 2005 году на 3334 тыс. га.; </w:t>
      </w:r>
      <w:r>
        <w:br/>
      </w:r>
      <w:r>
        <w:rPr>
          <w:rFonts w:ascii="Times New Roman"/>
          <w:b w:val="false"/>
          <w:i w:val="false"/>
          <w:color w:val="000000"/>
          <w:sz w:val="28"/>
        </w:rPr>
        <w:t xml:space="preserve">
      субсидирование приобретения минеральных удобрений отечественными сельскими товаропроизводителями; </w:t>
      </w:r>
      <w:r>
        <w:br/>
      </w:r>
      <w:r>
        <w:rPr>
          <w:rFonts w:ascii="Times New Roman"/>
          <w:b w:val="false"/>
          <w:i w:val="false"/>
          <w:color w:val="000000"/>
          <w:sz w:val="28"/>
        </w:rPr>
        <w:t xml:space="preserve">
      субсидирование применения протравителей и гербицидов путем удешевления их стоимости за счет средств республиканского бюджета; </w:t>
      </w:r>
      <w:r>
        <w:br/>
      </w:r>
      <w:r>
        <w:rPr>
          <w:rFonts w:ascii="Times New Roman"/>
          <w:b w:val="false"/>
          <w:i w:val="false"/>
          <w:color w:val="000000"/>
          <w:sz w:val="28"/>
        </w:rPr>
        <w:t xml:space="preserve">
      разработка механизма ответственности за снижение плодородия земель сельскохозяйственного назначения путем совершенствования законодательства Республики Казахстан; </w:t>
      </w:r>
      <w:r>
        <w:br/>
      </w:r>
      <w:r>
        <w:rPr>
          <w:rFonts w:ascii="Times New Roman"/>
          <w:b w:val="false"/>
          <w:i w:val="false"/>
          <w:color w:val="000000"/>
          <w:sz w:val="28"/>
        </w:rPr>
        <w:t xml:space="preserve">
      на предприятиях ТОО "Казфосфат", ЗАО "КазСабтон" и ТОО "Актал ЛТД", выпускавших ранее минеральные удобрения, достигнуть их производства до 600 тыс. тонн в действующем веществе и расширить их ассортимент; </w:t>
      </w:r>
      <w:r>
        <w:br/>
      </w:r>
      <w:r>
        <w:rPr>
          <w:rFonts w:ascii="Times New Roman"/>
          <w:b w:val="false"/>
          <w:i w:val="false"/>
          <w:color w:val="000000"/>
          <w:sz w:val="28"/>
        </w:rPr>
        <w:t xml:space="preserve">
      создать условия посредством применения механизма финансового лизинга для восстановления производства специальной техники по внесению минеральных удобрений; </w:t>
      </w:r>
      <w:r>
        <w:br/>
      </w:r>
      <w:r>
        <w:rPr>
          <w:rFonts w:ascii="Times New Roman"/>
          <w:b w:val="false"/>
          <w:i w:val="false"/>
          <w:color w:val="000000"/>
          <w:sz w:val="28"/>
        </w:rPr>
        <w:t xml:space="preserve">
      в соответствии с государственным образовательным заказом предусмотреть ежегодную подготовку специалистов агрохимиков и почвоведов в количестве 25-30 человек.     </w:t>
      </w:r>
    </w:p>
    <w:bookmarkEnd w:id="29"/>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Выделение из республиканского бюджета средств на субсидирование части затрат на приобретение отечественными сельскохозяйственными товаропроизводителями минеральных удобрений, протравителей и гербицидов, восстановление агрохимической службы сельского хозяйства и проведение мониторинга плодородия почв. </w:t>
      </w:r>
    </w:p>
    <w:p>
      <w:pPr>
        <w:spacing w:after="0"/>
        <w:ind w:left="0"/>
        <w:jc w:val="both"/>
      </w:pPr>
      <w:r>
        <w:rPr>
          <w:rFonts w:ascii="Times New Roman"/>
          <w:b w:val="false"/>
          <w:i w:val="false"/>
          <w:color w:val="000000"/>
          <w:sz w:val="28"/>
        </w:rPr>
        <w:t xml:space="preserve">                                                                Таблица 19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бюджетной программы      ! 2003 г. ! 2004 г. ! 2005 г.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Субсидирование сельхозтоваропроизводителей     800      1000       1200 </w:t>
      </w:r>
      <w:r>
        <w:br/>
      </w:r>
      <w:r>
        <w:rPr>
          <w:rFonts w:ascii="Times New Roman"/>
          <w:b w:val="false"/>
          <w:i w:val="false"/>
          <w:color w:val="000000"/>
          <w:sz w:val="28"/>
        </w:rPr>
        <w:t xml:space="preserve">
на приобретение минеральных удобрений, </w:t>
      </w:r>
      <w:r>
        <w:br/>
      </w:r>
      <w:r>
        <w:rPr>
          <w:rFonts w:ascii="Times New Roman"/>
          <w:b w:val="false"/>
          <w:i w:val="false"/>
          <w:color w:val="000000"/>
          <w:sz w:val="28"/>
        </w:rPr>
        <w:t xml:space="preserve">
протравителей и гербицидов                </w:t>
      </w:r>
      <w:r>
        <w:br/>
      </w:r>
      <w:r>
        <w:rPr>
          <w:rFonts w:ascii="Times New Roman"/>
          <w:b w:val="false"/>
          <w:i w:val="false"/>
          <w:color w:val="000000"/>
          <w:sz w:val="28"/>
        </w:rPr>
        <w:t xml:space="preserve">
Проведение мониторинга плодородия и             80       180        200 </w:t>
      </w:r>
      <w:r>
        <w:br/>
      </w:r>
      <w:r>
        <w:rPr>
          <w:rFonts w:ascii="Times New Roman"/>
          <w:b w:val="false"/>
          <w:i w:val="false"/>
          <w:color w:val="000000"/>
          <w:sz w:val="28"/>
        </w:rPr>
        <w:t xml:space="preserve">
определение химического состава почв </w:t>
      </w:r>
      <w:r>
        <w:br/>
      </w:r>
      <w:r>
        <w:rPr>
          <w:rFonts w:ascii="Times New Roman"/>
          <w:b w:val="false"/>
          <w:i w:val="false"/>
          <w:color w:val="000000"/>
          <w:sz w:val="28"/>
        </w:rPr>
        <w:t xml:space="preserve">
Организация научно-методического центра         85        85         85 </w:t>
      </w:r>
      <w:r>
        <w:br/>
      </w:r>
      <w:r>
        <w:rPr>
          <w:rFonts w:ascii="Times New Roman"/>
          <w:b w:val="false"/>
          <w:i w:val="false"/>
          <w:color w:val="000000"/>
          <w:sz w:val="28"/>
        </w:rPr>
        <w:t xml:space="preserve">
агрохимической службы                           </w:t>
      </w:r>
      <w:r>
        <w:br/>
      </w:r>
      <w:r>
        <w:rPr>
          <w:rFonts w:ascii="Times New Roman"/>
          <w:b w:val="false"/>
          <w:i w:val="false"/>
          <w:color w:val="000000"/>
          <w:sz w:val="28"/>
        </w:rPr>
        <w:t xml:space="preserve">
Итого                                          965      1265       1485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Start w:name="z48" w:id="30"/>
    <w:p>
      <w:pPr>
        <w:spacing w:after="0"/>
        <w:ind w:left="0"/>
        <w:jc w:val="both"/>
      </w:pPr>
      <w:r>
        <w:rPr>
          <w:rFonts w:ascii="Times New Roman"/>
          <w:b w:val="false"/>
          <w:i w:val="false"/>
          <w:color w:val="000000"/>
          <w:sz w:val="28"/>
        </w:rPr>
        <w:t xml:space="preserve">
      Ожидаемый результат: </w:t>
      </w:r>
      <w:r>
        <w:br/>
      </w:r>
      <w:r>
        <w:rPr>
          <w:rFonts w:ascii="Times New Roman"/>
          <w:b w:val="false"/>
          <w:i w:val="false"/>
          <w:color w:val="000000"/>
          <w:sz w:val="28"/>
        </w:rPr>
        <w:t xml:space="preserve">
      на 10-15% повысится содержание гумуса в почве, при этом 70% пашни с низкой обеспеченностью фосфором перейдет в среднюю и высокую категории обеспеченности этим элементом питания; </w:t>
      </w:r>
      <w:r>
        <w:br/>
      </w:r>
      <w:r>
        <w:rPr>
          <w:rFonts w:ascii="Times New Roman"/>
          <w:b w:val="false"/>
          <w:i w:val="false"/>
          <w:color w:val="000000"/>
          <w:sz w:val="28"/>
        </w:rPr>
        <w:t xml:space="preserve">
      увеличится урожайность зерновых культур от 20 до 50 процентов, сахарной свеклы - 40, хлопка-сырца - 30, овощей - 40 процентов, а доля производства сильной пшеницы - до 2,5-3,0 млн. тонн.; </w:t>
      </w:r>
      <w:r>
        <w:br/>
      </w:r>
      <w:r>
        <w:rPr>
          <w:rFonts w:ascii="Times New Roman"/>
          <w:b w:val="false"/>
          <w:i w:val="false"/>
          <w:color w:val="000000"/>
          <w:sz w:val="28"/>
        </w:rPr>
        <w:t xml:space="preserve">
      уменьшение распространенности болезней зерновых культур и сорных растений на посевах; </w:t>
      </w:r>
      <w:r>
        <w:br/>
      </w:r>
      <w:r>
        <w:rPr>
          <w:rFonts w:ascii="Times New Roman"/>
          <w:b w:val="false"/>
          <w:i w:val="false"/>
          <w:color w:val="000000"/>
          <w:sz w:val="28"/>
        </w:rPr>
        <w:t xml:space="preserve">
      обеспечение благоприятной фитосанитарной обстановки; </w:t>
      </w:r>
      <w:r>
        <w:br/>
      </w:r>
      <w:r>
        <w:rPr>
          <w:rFonts w:ascii="Times New Roman"/>
          <w:b w:val="false"/>
          <w:i w:val="false"/>
          <w:color w:val="000000"/>
          <w:sz w:val="28"/>
        </w:rPr>
        <w:t xml:space="preserve">
      улучшится финансовое состояние отечественных производителей сельскохозяйственной продукции; </w:t>
      </w:r>
      <w:r>
        <w:br/>
      </w:r>
      <w:r>
        <w:rPr>
          <w:rFonts w:ascii="Times New Roman"/>
          <w:b w:val="false"/>
          <w:i w:val="false"/>
          <w:color w:val="000000"/>
          <w:sz w:val="28"/>
        </w:rPr>
        <w:t xml:space="preserve">
      создание 2650 новых рабочих мест в агропромышленном комплексе, на предприятиях, выпускающих минеральные удобрения и заводах по выпуску техники для внесения удобрений. </w:t>
      </w:r>
    </w:p>
    <w:bookmarkEnd w:id="30"/>
    <w:bookmarkStart w:name="z49" w:id="31"/>
    <w:p>
      <w:pPr>
        <w:spacing w:after="0"/>
        <w:ind w:left="0"/>
        <w:jc w:val="both"/>
      </w:pPr>
      <w:r>
        <w:rPr>
          <w:rFonts w:ascii="Times New Roman"/>
          <w:b w:val="false"/>
          <w:i w:val="false"/>
          <w:color w:val="000000"/>
          <w:sz w:val="28"/>
        </w:rPr>
        <w:t xml:space="preserve">
      3.3.4 Обеспечение сельскохозяйственной техникой </w:t>
      </w:r>
    </w:p>
    <w:bookmarkEnd w:id="31"/>
    <w:bookmarkStart w:name="z50" w:id="32"/>
    <w:p>
      <w:pPr>
        <w:spacing w:after="0"/>
        <w:ind w:left="0"/>
        <w:jc w:val="both"/>
      </w:pPr>
      <w:r>
        <w:rPr>
          <w:rFonts w:ascii="Times New Roman"/>
          <w:b w:val="false"/>
          <w:i w:val="false"/>
          <w:color w:val="000000"/>
          <w:sz w:val="28"/>
        </w:rPr>
        <w:t xml:space="preserve">
      Анализ состояния машинно-тракторного парка </w:t>
      </w:r>
      <w:r>
        <w:br/>
      </w:r>
      <w:r>
        <w:rPr>
          <w:rFonts w:ascii="Times New Roman"/>
          <w:b w:val="false"/>
          <w:i w:val="false"/>
          <w:color w:val="000000"/>
          <w:sz w:val="28"/>
        </w:rPr>
        <w:t xml:space="preserve">
      Средний возраст нынешнего парка тракторов и комбайнов составляет 13-14 лет при нормативном сроке эксплуатации 7-10 лет. Коэффициент технической готовности имеющейся техники не превышает 0,7, и нагрузка на единицу техники превышает норматив в 1,2-1,6 раза. </w:t>
      </w:r>
      <w:r>
        <w:br/>
      </w:r>
      <w:r>
        <w:rPr>
          <w:rFonts w:ascii="Times New Roman"/>
          <w:b w:val="false"/>
          <w:i w:val="false"/>
          <w:color w:val="000000"/>
          <w:sz w:val="28"/>
        </w:rPr>
        <w:t xml:space="preserve">
      Существующий уровень технической оснащенности сельскохозяйственного производства является главным сдерживающим фактором эффективного его развития, причиной упрощения технологий возделывания сельскохозяйственных культур, распространения вредителей, болезней растений, потери гумуса почвы и в конечном итоге снижения качества продукции. </w:t>
      </w:r>
      <w:r>
        <w:br/>
      </w:r>
      <w:r>
        <w:rPr>
          <w:rFonts w:ascii="Times New Roman"/>
          <w:b w:val="false"/>
          <w:i w:val="false"/>
          <w:color w:val="000000"/>
          <w:sz w:val="28"/>
        </w:rPr>
        <w:t xml:space="preserve">
      С 1994 до 1999 годы сельское хозяйство практически не получало новой техники. За последние 3 года, включая бюджетные программы, приобретено техники всего 7279 ед., из которых 1193 трактора и 2388 комбайнов, что не оказывает существенного влияния в целом на техническую оснащенность отрасли республики. </w:t>
      </w:r>
    </w:p>
    <w:bookmarkEnd w:id="32"/>
    <w:p>
      <w:pPr>
        <w:spacing w:after="0"/>
        <w:ind w:left="0"/>
        <w:jc w:val="both"/>
      </w:pPr>
      <w:r>
        <w:rPr>
          <w:rFonts w:ascii="Times New Roman"/>
          <w:b w:val="false"/>
          <w:i w:val="false"/>
          <w:color w:val="000000"/>
          <w:sz w:val="28"/>
        </w:rPr>
        <w:t xml:space="preserve">                                                                 Таблица 20 </w:t>
      </w:r>
    </w:p>
    <w:p>
      <w:pPr>
        <w:spacing w:after="0"/>
        <w:ind w:left="0"/>
        <w:jc w:val="both"/>
      </w:pPr>
      <w:r>
        <w:rPr>
          <w:rFonts w:ascii="Times New Roman"/>
          <w:b w:val="false"/>
          <w:i w:val="false"/>
          <w:color w:val="000000"/>
          <w:sz w:val="28"/>
        </w:rPr>
        <w:t xml:space="preserve">            Приобретение основной сельскохозяйственной техники </w:t>
      </w:r>
    </w:p>
    <w:p>
      <w:pPr>
        <w:spacing w:after="0"/>
        <w:ind w:left="0"/>
        <w:jc w:val="both"/>
      </w:pPr>
      <w:r>
        <w:rPr>
          <w:rFonts w:ascii="Times New Roman"/>
          <w:b w:val="false"/>
          <w:i w:val="false"/>
          <w:color w:val="000000"/>
          <w:sz w:val="28"/>
        </w:rPr>
        <w:t xml:space="preserve">                                                                    штук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Годы! 1991 ! 1992 ! 1993 ! 1994 ! 1995 ! 1996 ! 1997 !1998! </w:t>
      </w:r>
      <w:r>
        <w:br/>
      </w:r>
      <w:r>
        <w:rPr>
          <w:rFonts w:ascii="Times New Roman"/>
          <w:b w:val="false"/>
          <w:i w:val="false"/>
          <w:color w:val="000000"/>
          <w:sz w:val="28"/>
        </w:rPr>
        <w:t xml:space="preserve">
Наименование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Тракторы              96329  11051  7302   2223   1143    495    360   211 </w:t>
      </w:r>
      <w:r>
        <w:br/>
      </w:r>
      <w:r>
        <w:rPr>
          <w:rFonts w:ascii="Times New Roman"/>
          <w:b w:val="false"/>
          <w:i w:val="false"/>
          <w:color w:val="000000"/>
          <w:sz w:val="28"/>
        </w:rPr>
        <w:t xml:space="preserve">
Культиваторы          14914   1589  1005    658    185    121     13    12 </w:t>
      </w:r>
      <w:r>
        <w:br/>
      </w:r>
      <w:r>
        <w:rPr>
          <w:rFonts w:ascii="Times New Roman"/>
          <w:b w:val="false"/>
          <w:i w:val="false"/>
          <w:color w:val="000000"/>
          <w:sz w:val="28"/>
        </w:rPr>
        <w:t xml:space="preserve">
Сеялки                64451   9130  2736   1402    665    504    162    79 </w:t>
      </w:r>
      <w:r>
        <w:br/>
      </w:r>
      <w:r>
        <w:rPr>
          <w:rFonts w:ascii="Times New Roman"/>
          <w:b w:val="false"/>
          <w:i w:val="false"/>
          <w:color w:val="000000"/>
          <w:sz w:val="28"/>
        </w:rPr>
        <w:t xml:space="preserve">
Зерноуборочные        29736   4057  3242    918    397    233    485   377 </w:t>
      </w:r>
      <w:r>
        <w:br/>
      </w:r>
      <w:r>
        <w:rPr>
          <w:rFonts w:ascii="Times New Roman"/>
          <w:b w:val="false"/>
          <w:i w:val="false"/>
          <w:color w:val="000000"/>
          <w:sz w:val="28"/>
        </w:rPr>
        <w:t xml:space="preserve">
комбайны   </w:t>
      </w:r>
      <w:r>
        <w:br/>
      </w:r>
      <w:r>
        <w:rPr>
          <w:rFonts w:ascii="Times New Roman"/>
          <w:b w:val="false"/>
          <w:i w:val="false"/>
          <w:color w:val="000000"/>
          <w:sz w:val="28"/>
        </w:rPr>
        <w:t xml:space="preserve">
Кормоуборочные         2768    436   184     74     20      3      0     2 </w:t>
      </w:r>
      <w:r>
        <w:br/>
      </w:r>
      <w:r>
        <w:rPr>
          <w:rFonts w:ascii="Times New Roman"/>
          <w:b w:val="false"/>
          <w:i w:val="false"/>
          <w:color w:val="000000"/>
          <w:sz w:val="28"/>
        </w:rPr>
        <w:t xml:space="preserve">
комбайны      </w:t>
      </w:r>
      <w:r>
        <w:br/>
      </w:r>
      <w:r>
        <w:rPr>
          <w:rFonts w:ascii="Times New Roman"/>
          <w:b w:val="false"/>
          <w:i w:val="false"/>
          <w:color w:val="000000"/>
          <w:sz w:val="28"/>
        </w:rPr>
        <w:t xml:space="preserve">
Жатки                 11611   1646   680    293    155    104     23    32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  Годы! 1999 ! 2000 ! 2001 !                                 </w:t>
      </w:r>
      <w:r>
        <w:br/>
      </w:r>
      <w:r>
        <w:rPr>
          <w:rFonts w:ascii="Times New Roman"/>
          <w:b w:val="false"/>
          <w:i w:val="false"/>
          <w:color w:val="000000"/>
          <w:sz w:val="28"/>
        </w:rPr>
        <w:t xml:space="preserve">
Наименование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Тракторы                215    419   837 !                                </w:t>
      </w:r>
      <w:r>
        <w:br/>
      </w:r>
      <w:r>
        <w:rPr>
          <w:rFonts w:ascii="Times New Roman"/>
          <w:b w:val="false"/>
          <w:i w:val="false"/>
          <w:color w:val="000000"/>
          <w:sz w:val="28"/>
        </w:rPr>
        <w:t xml:space="preserve">
Культиваторы             12      6    17 !  </w:t>
      </w:r>
      <w:r>
        <w:br/>
      </w:r>
      <w:r>
        <w:rPr>
          <w:rFonts w:ascii="Times New Roman"/>
          <w:b w:val="false"/>
          <w:i w:val="false"/>
          <w:color w:val="000000"/>
          <w:sz w:val="28"/>
        </w:rPr>
        <w:t xml:space="preserve">
Сеялки                  283    213   559 !                                 </w:t>
      </w:r>
      <w:r>
        <w:br/>
      </w:r>
      <w:r>
        <w:rPr>
          <w:rFonts w:ascii="Times New Roman"/>
          <w:b w:val="false"/>
          <w:i w:val="false"/>
          <w:color w:val="000000"/>
          <w:sz w:val="28"/>
        </w:rPr>
        <w:t xml:space="preserve">
Зерноуборочные          190    581  1797 !  </w:t>
      </w:r>
      <w:r>
        <w:br/>
      </w:r>
      <w:r>
        <w:rPr>
          <w:rFonts w:ascii="Times New Roman"/>
          <w:b w:val="false"/>
          <w:i w:val="false"/>
          <w:color w:val="000000"/>
          <w:sz w:val="28"/>
        </w:rPr>
        <w:t xml:space="preserve">
комбайны                                 ! </w:t>
      </w:r>
      <w:r>
        <w:br/>
      </w:r>
      <w:r>
        <w:rPr>
          <w:rFonts w:ascii="Times New Roman"/>
          <w:b w:val="false"/>
          <w:i w:val="false"/>
          <w:color w:val="000000"/>
          <w:sz w:val="28"/>
        </w:rPr>
        <w:t xml:space="preserve">
Кормоуборочные            0      0     0 !                                </w:t>
      </w:r>
      <w:r>
        <w:br/>
      </w:r>
      <w:r>
        <w:rPr>
          <w:rFonts w:ascii="Times New Roman"/>
          <w:b w:val="false"/>
          <w:i w:val="false"/>
          <w:color w:val="000000"/>
          <w:sz w:val="28"/>
        </w:rPr>
        <w:t xml:space="preserve">
комбайны                                 ! </w:t>
      </w:r>
      <w:r>
        <w:br/>
      </w:r>
      <w:r>
        <w:rPr>
          <w:rFonts w:ascii="Times New Roman"/>
          <w:b w:val="false"/>
          <w:i w:val="false"/>
          <w:color w:val="000000"/>
          <w:sz w:val="28"/>
        </w:rPr>
        <w:t xml:space="preserve">
Жатки                   196    337   508 !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Таблица 21 </w:t>
      </w:r>
    </w:p>
    <w:p>
      <w:pPr>
        <w:spacing w:after="0"/>
        <w:ind w:left="0"/>
        <w:jc w:val="both"/>
      </w:pPr>
      <w:r>
        <w:rPr>
          <w:rFonts w:ascii="Times New Roman"/>
          <w:b w:val="false"/>
          <w:i w:val="false"/>
          <w:color w:val="000000"/>
          <w:sz w:val="28"/>
        </w:rPr>
        <w:t xml:space="preserve">          Наличие основной сельскохозяйственной техники (тыс. штук)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Годы! 1991 ! 1992 ! 1993 ! 1994 ! 1995 ! 1996 ! 1997 !1998! </w:t>
      </w:r>
      <w:r>
        <w:br/>
      </w:r>
      <w:r>
        <w:rPr>
          <w:rFonts w:ascii="Times New Roman"/>
          <w:b w:val="false"/>
          <w:i w:val="false"/>
          <w:color w:val="000000"/>
          <w:sz w:val="28"/>
        </w:rPr>
        <w:t xml:space="preserve">
Наименование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Тракторы             206,3  222,4  217,7  210,5  189,2  165,1  147,2  130,0 </w:t>
      </w:r>
      <w:r>
        <w:br/>
      </w:r>
      <w:r>
        <w:rPr>
          <w:rFonts w:ascii="Times New Roman"/>
          <w:b w:val="false"/>
          <w:i w:val="false"/>
          <w:color w:val="000000"/>
          <w:sz w:val="28"/>
        </w:rPr>
        <w:t xml:space="preserve">
Зерноуборочные        83,8   84,1   79,6   74,1   67,4   59,4   52,9   45,1 </w:t>
      </w:r>
      <w:r>
        <w:br/>
      </w:r>
      <w:r>
        <w:rPr>
          <w:rFonts w:ascii="Times New Roman"/>
          <w:b w:val="false"/>
          <w:i w:val="false"/>
          <w:color w:val="000000"/>
          <w:sz w:val="28"/>
        </w:rPr>
        <w:t xml:space="preserve">
комбайны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  Годы! 1999 ! 2000 ! 2001 !                                 </w:t>
      </w:r>
      <w:r>
        <w:br/>
      </w:r>
      <w:r>
        <w:rPr>
          <w:rFonts w:ascii="Times New Roman"/>
          <w:b w:val="false"/>
          <w:i w:val="false"/>
          <w:color w:val="000000"/>
          <w:sz w:val="28"/>
        </w:rPr>
        <w:t xml:space="preserve">
Наименование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Тракторы              120,1  121,1  119,8!                                </w:t>
      </w:r>
      <w:r>
        <w:br/>
      </w:r>
      <w:r>
        <w:rPr>
          <w:rFonts w:ascii="Times New Roman"/>
          <w:b w:val="false"/>
          <w:i w:val="false"/>
          <w:color w:val="000000"/>
          <w:sz w:val="28"/>
        </w:rPr>
        <w:t xml:space="preserve">
Зерноуборочные         41,8   41,3   40,0!  </w:t>
      </w:r>
      <w:r>
        <w:br/>
      </w:r>
      <w:r>
        <w:rPr>
          <w:rFonts w:ascii="Times New Roman"/>
          <w:b w:val="false"/>
          <w:i w:val="false"/>
          <w:color w:val="000000"/>
          <w:sz w:val="28"/>
        </w:rPr>
        <w:t xml:space="preserve">
комбайны                                 !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Проблемы: </w:t>
      </w:r>
    </w:p>
    <w:p>
      <w:pPr>
        <w:spacing w:after="0"/>
        <w:ind w:left="0"/>
        <w:jc w:val="both"/>
      </w:pPr>
      <w:r>
        <w:rPr>
          <w:rFonts w:ascii="Times New Roman"/>
          <w:b w:val="false"/>
          <w:i w:val="false"/>
          <w:color w:val="000000"/>
          <w:sz w:val="28"/>
        </w:rPr>
        <w:t xml:space="preserve">      изношенность машинно-тракторного парка составляет 80% и требует полной замены;  </w:t>
      </w:r>
      <w:r>
        <w:br/>
      </w:r>
      <w:r>
        <w:rPr>
          <w:rFonts w:ascii="Times New Roman"/>
          <w:b w:val="false"/>
          <w:i w:val="false"/>
          <w:color w:val="000000"/>
          <w:sz w:val="28"/>
        </w:rPr>
        <w:t xml:space="preserve">
      наличие большого количества мелких и средних сельхозтоваропроизводителей, которые из-за отсутствия у них техники не могут самостоятельно возделывать свои сельскохозяйственные угодья; </w:t>
      </w:r>
      <w:r>
        <w:br/>
      </w:r>
      <w:r>
        <w:rPr>
          <w:rFonts w:ascii="Times New Roman"/>
          <w:b w:val="false"/>
          <w:i w:val="false"/>
          <w:color w:val="000000"/>
          <w:sz w:val="28"/>
        </w:rPr>
        <w:t xml:space="preserve">
      низкая платежеспособность и отсутствие ликвидного залогового имущества у сельхозтоваропроизводителей не позволяют приобретать необходимую технику и кредитные ресурсы банков второго уровня; </w:t>
      </w:r>
      <w:r>
        <w:br/>
      </w:r>
      <w:r>
        <w:rPr>
          <w:rFonts w:ascii="Times New Roman"/>
          <w:b w:val="false"/>
          <w:i w:val="false"/>
          <w:color w:val="000000"/>
          <w:sz w:val="28"/>
        </w:rPr>
        <w:t xml:space="preserve">
      низкий уровень услуг, оказываемых сервис-центрами и машинно-технологическими станциями (МТС), ввиду их неукомплектованности как техникой, так и оборудованием. </w:t>
      </w:r>
    </w:p>
    <w:bookmarkStart w:name="z52" w:id="33"/>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кредитование закупа техники и запчастей отечественного и зарубежного производства для последующей передачи в лизинг сельскохозяйственным товаропроизводителям; </w:t>
      </w:r>
      <w:r>
        <w:br/>
      </w:r>
      <w:r>
        <w:rPr>
          <w:rFonts w:ascii="Times New Roman"/>
          <w:b w:val="false"/>
          <w:i w:val="false"/>
          <w:color w:val="000000"/>
          <w:sz w:val="28"/>
        </w:rPr>
        <w:t xml:space="preserve">
      разработка и реализация пилотных проектов по созданию эффективных форм сервис-центров и МТС с участием государственных структур на начальном этапе их деятельности с последующей продажей государственной доли конкурентному сектору; </w:t>
      </w:r>
      <w:r>
        <w:br/>
      </w:r>
      <w:r>
        <w:rPr>
          <w:rFonts w:ascii="Times New Roman"/>
          <w:b w:val="false"/>
          <w:i w:val="false"/>
          <w:color w:val="000000"/>
          <w:sz w:val="28"/>
        </w:rPr>
        <w:t xml:space="preserve">
      создание благоприятных налоговых режимов для организации лизинга техники и функционирования сервис-центров и МТС. </w:t>
      </w:r>
    </w:p>
    <w:bookmarkEnd w:id="33"/>
    <w:p>
      <w:pPr>
        <w:spacing w:after="0"/>
        <w:ind w:left="0"/>
        <w:jc w:val="both"/>
      </w:pPr>
      <w:r>
        <w:rPr>
          <w:rFonts w:ascii="Times New Roman"/>
          <w:b w:val="false"/>
          <w:i w:val="false"/>
          <w:color w:val="000000"/>
          <w:sz w:val="28"/>
        </w:rPr>
        <w:t xml:space="preserve">           Предполагаемая схема размещения сервис-центров и МТС  </w:t>
      </w:r>
      <w:r>
        <w:br/>
      </w:r>
      <w:r>
        <w:rPr>
          <w:rFonts w:ascii="Times New Roman"/>
          <w:b w:val="false"/>
          <w:i w:val="false"/>
          <w:color w:val="000000"/>
          <w:sz w:val="28"/>
        </w:rPr>
        <w:t xml:space="preserve">
                     (Карту см. на бумажном варианте) </w:t>
      </w:r>
    </w:p>
    <w:p>
      <w:pPr>
        <w:spacing w:after="0"/>
        <w:ind w:left="0"/>
        <w:jc w:val="both"/>
      </w:pPr>
      <w:r>
        <w:rPr>
          <w:rFonts w:ascii="Times New Roman"/>
          <w:b w:val="false"/>
          <w:i w:val="false"/>
          <w:color w:val="000000"/>
          <w:sz w:val="28"/>
        </w:rPr>
        <w:t xml:space="preserve">                                                                 Таблица 22 </w:t>
      </w:r>
    </w:p>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бюджетной программы    ! 2003 год ! 2004 год ! 2005 год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Обеспечение сельскохозяйственной техни-  2 926 811   4 005 564   5 950 982 </w:t>
      </w:r>
    </w:p>
    <w:p>
      <w:pPr>
        <w:spacing w:after="0"/>
        <w:ind w:left="0"/>
        <w:jc w:val="both"/>
      </w:pPr>
      <w:r>
        <w:rPr>
          <w:rFonts w:ascii="Times New Roman"/>
          <w:b w:val="false"/>
          <w:i w:val="false"/>
          <w:color w:val="000000"/>
          <w:sz w:val="28"/>
        </w:rPr>
        <w:t xml:space="preserve">кой на лизинговой основе   </w:t>
      </w:r>
    </w:p>
    <w:p>
      <w:pPr>
        <w:spacing w:after="0"/>
        <w:ind w:left="0"/>
        <w:jc w:val="both"/>
      </w:pPr>
      <w:r>
        <w:rPr>
          <w:rFonts w:ascii="Times New Roman"/>
          <w:b w:val="false"/>
          <w:i w:val="false"/>
          <w:color w:val="000000"/>
          <w:sz w:val="28"/>
        </w:rPr>
        <w:t xml:space="preserve">Увеличение уставного капитала ЗАО        1 000 000   2 000 000   2 000 000 </w:t>
      </w:r>
    </w:p>
    <w:p>
      <w:pPr>
        <w:spacing w:after="0"/>
        <w:ind w:left="0"/>
        <w:jc w:val="both"/>
      </w:pPr>
      <w:r>
        <w:rPr>
          <w:rFonts w:ascii="Times New Roman"/>
          <w:b w:val="false"/>
          <w:i w:val="false"/>
          <w:color w:val="000000"/>
          <w:sz w:val="28"/>
        </w:rPr>
        <w:t xml:space="preserve">"КазАгроФинанс" для создания сервис- </w:t>
      </w:r>
    </w:p>
    <w:p>
      <w:pPr>
        <w:spacing w:after="0"/>
        <w:ind w:left="0"/>
        <w:jc w:val="both"/>
      </w:pPr>
      <w:r>
        <w:rPr>
          <w:rFonts w:ascii="Times New Roman"/>
          <w:b w:val="false"/>
          <w:i w:val="false"/>
          <w:color w:val="000000"/>
          <w:sz w:val="28"/>
        </w:rPr>
        <w:t xml:space="preserve">центров по оказанию сельскохозяйствен- </w:t>
      </w:r>
    </w:p>
    <w:p>
      <w:pPr>
        <w:spacing w:after="0"/>
        <w:ind w:left="0"/>
        <w:jc w:val="both"/>
      </w:pPr>
      <w:r>
        <w:rPr>
          <w:rFonts w:ascii="Times New Roman"/>
          <w:b w:val="false"/>
          <w:i w:val="false"/>
          <w:color w:val="000000"/>
          <w:sz w:val="28"/>
        </w:rPr>
        <w:t xml:space="preserve">ных услуг, ремонту и реализации техники, </w:t>
      </w:r>
    </w:p>
    <w:p>
      <w:pPr>
        <w:spacing w:after="0"/>
        <w:ind w:left="0"/>
        <w:jc w:val="both"/>
      </w:pPr>
      <w:r>
        <w:rPr>
          <w:rFonts w:ascii="Times New Roman"/>
          <w:b w:val="false"/>
          <w:i w:val="false"/>
          <w:color w:val="000000"/>
          <w:sz w:val="28"/>
        </w:rPr>
        <w:t xml:space="preserve">запасных частей и сельскохозяйственного </w:t>
      </w:r>
    </w:p>
    <w:p>
      <w:pPr>
        <w:spacing w:after="0"/>
        <w:ind w:left="0"/>
        <w:jc w:val="both"/>
      </w:pPr>
      <w:r>
        <w:rPr>
          <w:rFonts w:ascii="Times New Roman"/>
          <w:b w:val="false"/>
          <w:i w:val="false"/>
          <w:color w:val="000000"/>
          <w:sz w:val="28"/>
        </w:rPr>
        <w:t xml:space="preserve">оборудования </w:t>
      </w:r>
    </w:p>
    <w:p>
      <w:pPr>
        <w:spacing w:after="0"/>
        <w:ind w:left="0"/>
        <w:jc w:val="both"/>
      </w:pPr>
      <w:r>
        <w:rPr>
          <w:rFonts w:ascii="Times New Roman"/>
          <w:b w:val="false"/>
          <w:i w:val="false"/>
          <w:color w:val="000000"/>
          <w:sz w:val="28"/>
        </w:rPr>
        <w:t xml:space="preserve">Государственная регистрация сельско-       47598,1    45905,75    44510,45 </w:t>
      </w:r>
    </w:p>
    <w:p>
      <w:pPr>
        <w:spacing w:after="0"/>
        <w:ind w:left="0"/>
        <w:jc w:val="both"/>
      </w:pPr>
      <w:r>
        <w:rPr>
          <w:rFonts w:ascii="Times New Roman"/>
          <w:b w:val="false"/>
          <w:i w:val="false"/>
          <w:color w:val="000000"/>
          <w:sz w:val="28"/>
        </w:rPr>
        <w:t xml:space="preserve">хозяйственной, мелиоративной и дорожно-      </w:t>
      </w:r>
    </w:p>
    <w:p>
      <w:pPr>
        <w:spacing w:after="0"/>
        <w:ind w:left="0"/>
        <w:jc w:val="both"/>
      </w:pPr>
      <w:r>
        <w:rPr>
          <w:rFonts w:ascii="Times New Roman"/>
          <w:b w:val="false"/>
          <w:i w:val="false"/>
          <w:color w:val="000000"/>
          <w:sz w:val="28"/>
        </w:rPr>
        <w:t xml:space="preserve">строительной техники </w:t>
      </w:r>
    </w:p>
    <w:p>
      <w:pPr>
        <w:spacing w:after="0"/>
        <w:ind w:left="0"/>
        <w:jc w:val="both"/>
      </w:pPr>
      <w:r>
        <w:rPr>
          <w:rFonts w:ascii="Times New Roman"/>
          <w:b w:val="false"/>
          <w:i w:val="false"/>
          <w:color w:val="000000"/>
          <w:sz w:val="28"/>
        </w:rPr>
        <w:t xml:space="preserve">ИТОГО                                    3974409,1  6051469,75  7995492,45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уточняться при формировании бюджета на соответствующий финансовый год </w:t>
      </w:r>
      <w:r>
        <w:br/>
      </w:r>
      <w:r>
        <w:rPr>
          <w:rFonts w:ascii="Times New Roman"/>
          <w:b w:val="false"/>
          <w:i w:val="false"/>
          <w:color w:val="000000"/>
          <w:sz w:val="28"/>
        </w:rPr>
        <w:t xml:space="preserve">
      Ожидаемые результаты выполнения бюджетной программы: </w:t>
      </w:r>
      <w:r>
        <w:br/>
      </w:r>
      <w:r>
        <w:rPr>
          <w:rFonts w:ascii="Times New Roman"/>
          <w:b w:val="false"/>
          <w:i w:val="false"/>
          <w:color w:val="000000"/>
          <w:sz w:val="28"/>
        </w:rPr>
        <w:t xml:space="preserve">
      обновление существующего машинно-тракторного парка в среднем на 10%; </w:t>
      </w:r>
      <w:r>
        <w:br/>
      </w:r>
      <w:r>
        <w:rPr>
          <w:rFonts w:ascii="Times New Roman"/>
          <w:b w:val="false"/>
          <w:i w:val="false"/>
          <w:color w:val="000000"/>
          <w:sz w:val="28"/>
        </w:rPr>
        <w:t xml:space="preserve">
      поддержка отечественного тракторостроения и производства запасных частей к сельскохозяйственной технике;  </w:t>
      </w:r>
      <w:r>
        <w:br/>
      </w:r>
      <w:r>
        <w:rPr>
          <w:rFonts w:ascii="Times New Roman"/>
          <w:b w:val="false"/>
          <w:i w:val="false"/>
          <w:color w:val="000000"/>
          <w:sz w:val="28"/>
        </w:rPr>
        <w:t xml:space="preserve">
      создание в 2003 году 6 сервис-центров и сети МТС в Акмолинской, Алматинской, Восточно-Казахстанской, Западно-Казахстанской, Карагандинской и Северо-Казахстанской областях обеспечит сельхозтоваропроизводителям указанных областей, особенно мелким крестьянским формированиям, эффективные сервисные услуги по обработке, уходу за посевами, уборке урожая и проведение ремонта и технического обслуживания сельскохозяйственной техники; </w:t>
      </w:r>
      <w:r>
        <w:br/>
      </w:r>
      <w:r>
        <w:rPr>
          <w:rFonts w:ascii="Times New Roman"/>
          <w:b w:val="false"/>
          <w:i w:val="false"/>
          <w:color w:val="000000"/>
          <w:sz w:val="28"/>
        </w:rPr>
        <w:t xml:space="preserve">
      частичное улучшение материально-технической базы сельского хозяйства; </w:t>
      </w:r>
      <w:r>
        <w:br/>
      </w:r>
      <w:r>
        <w:rPr>
          <w:rFonts w:ascii="Times New Roman"/>
          <w:b w:val="false"/>
          <w:i w:val="false"/>
          <w:color w:val="000000"/>
          <w:sz w:val="28"/>
        </w:rPr>
        <w:t xml:space="preserve">
      увеличение и улучшение предоставляемых услуг сервис-центрами и МТС; </w:t>
      </w:r>
      <w:r>
        <w:br/>
      </w:r>
      <w:r>
        <w:rPr>
          <w:rFonts w:ascii="Times New Roman"/>
          <w:b w:val="false"/>
          <w:i w:val="false"/>
          <w:color w:val="000000"/>
          <w:sz w:val="28"/>
        </w:rPr>
        <w:t xml:space="preserve">
      повышение эффективности производства сельскохозяйственных культур; </w:t>
      </w:r>
      <w:r>
        <w:br/>
      </w:r>
      <w:r>
        <w:rPr>
          <w:rFonts w:ascii="Times New Roman"/>
          <w:b w:val="false"/>
          <w:i w:val="false"/>
          <w:color w:val="000000"/>
          <w:sz w:val="28"/>
        </w:rPr>
        <w:t xml:space="preserve">
      увеличение рабочих мест в 2003 году - 258, 2004 году - 460, 2005 году - 460; </w:t>
      </w:r>
      <w:r>
        <w:br/>
      </w:r>
      <w:r>
        <w:rPr>
          <w:rFonts w:ascii="Times New Roman"/>
          <w:b w:val="false"/>
          <w:i w:val="false"/>
          <w:color w:val="000000"/>
          <w:sz w:val="28"/>
        </w:rPr>
        <w:t xml:space="preserve">
      рост доходов сельхозформирований. </w:t>
      </w:r>
    </w:p>
    <w:bookmarkStart w:name="z54" w:id="34"/>
    <w:p>
      <w:pPr>
        <w:spacing w:after="0"/>
        <w:ind w:left="0"/>
        <w:jc w:val="both"/>
      </w:pPr>
      <w:r>
        <w:rPr>
          <w:rFonts w:ascii="Times New Roman"/>
          <w:b w:val="false"/>
          <w:i w:val="false"/>
          <w:color w:val="000000"/>
          <w:sz w:val="28"/>
        </w:rPr>
        <w:t xml:space="preserve">
      3.4. Основные направления развития сельхозмашиностроения </w:t>
      </w:r>
    </w:p>
    <w:bookmarkEnd w:id="34"/>
    <w:bookmarkStart w:name="z55" w:id="35"/>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Ввиду неплатежеспособности сельхозтоваропроизводителей и связанного с ней отсутствия спроса выпускавшие сельскохозяйственную технику предприятия диверсифицировали номенклатуру производимой продукции и в результате в настоящее время практически нет предприятий, специализирующихся только на производстве сельскохозяйственной техники. </w:t>
      </w:r>
      <w:r>
        <w:br/>
      </w:r>
      <w:r>
        <w:rPr>
          <w:rFonts w:ascii="Times New Roman"/>
          <w:b w:val="false"/>
          <w:i w:val="false"/>
          <w:color w:val="000000"/>
          <w:sz w:val="28"/>
        </w:rPr>
        <w:t xml:space="preserve">
      ОАО "Казахстантрактор" (г. Павлодар) освоено производство гусеничного трактора Т-95,4 класса 4 т.с. </w:t>
      </w:r>
      <w:r>
        <w:br/>
      </w:r>
      <w:r>
        <w:rPr>
          <w:rFonts w:ascii="Times New Roman"/>
          <w:b w:val="false"/>
          <w:i w:val="false"/>
          <w:color w:val="000000"/>
          <w:sz w:val="28"/>
        </w:rPr>
        <w:t xml:space="preserve">
      В целях сохранения технического потенциала некоторыми машиностроительными предприятиями реализуются отдельные проекты по выпуску сельскохозяйственной техники, которые требуют дальнейшего развития. Так с июля 2001 года на Петропавловском заводе ТОО "Завод малолитражных двигателей" совместно с украинскими сельхозмашиностроителями была произведена экспериментальная сборка 9 комбайнов "НАН" с пропускной способностью 7-8 кг/сек. и 9-11 кг/сек. </w:t>
      </w:r>
      <w:r>
        <w:br/>
      </w:r>
      <w:r>
        <w:rPr>
          <w:rFonts w:ascii="Times New Roman"/>
          <w:b w:val="false"/>
          <w:i w:val="false"/>
          <w:color w:val="000000"/>
          <w:sz w:val="28"/>
        </w:rPr>
        <w:t xml:space="preserve">
      Освоена сборка прицепной широкозахватной валковой жатки ЖВП-9,1 с 48%-ным долевым участием Казахстанских предприятий, на ОАО "ЗИКСТО" налажено производство тракторных прицепов, лущильников и сенокосилок. На АО "Агромаш" (г. Астана) возобновлено производство сеялок, противоэрозионной техники. </w:t>
      </w:r>
      <w:r>
        <w:br/>
      </w:r>
      <w:r>
        <w:rPr>
          <w:rFonts w:ascii="Times New Roman"/>
          <w:b w:val="false"/>
          <w:i w:val="false"/>
          <w:color w:val="000000"/>
          <w:sz w:val="28"/>
        </w:rPr>
        <w:t xml:space="preserve">
      На сегодняшний день в республике насчитываются 129 заводов, ориентированных на производство сельскохозяйственной техники и запасных частей. Заводами выпускается 391 наименование продукции сельскохозяйственного назначения. Общая кредиторская и дебиторская задолженность заводов составляет по состоянию на 1 января 2002 года 5,8 млрд. тенге, в том числе кредиторская - 3,1 и дебиторская - 2,7 млрд. тенге. </w:t>
      </w:r>
    </w:p>
    <w:bookmarkEnd w:id="35"/>
    <w:p>
      <w:pPr>
        <w:spacing w:after="0"/>
        <w:ind w:left="0"/>
        <w:jc w:val="both"/>
      </w:pPr>
      <w:r>
        <w:rPr>
          <w:rFonts w:ascii="Times New Roman"/>
          <w:b w:val="false"/>
          <w:i w:val="false"/>
          <w:color w:val="000000"/>
          <w:sz w:val="28"/>
        </w:rPr>
        <w:t xml:space="preserve">         Размещение промышленных предприятий сельхозмашиностроения </w:t>
      </w:r>
      <w:r>
        <w:br/>
      </w:r>
      <w:r>
        <w:rPr>
          <w:rFonts w:ascii="Times New Roman"/>
          <w:b w:val="false"/>
          <w:i w:val="false"/>
          <w:color w:val="000000"/>
          <w:sz w:val="28"/>
        </w:rPr>
        <w:t xml:space="preserve">
                     (Карту см. на бумажном варианте)     </w:t>
      </w:r>
    </w:p>
    <w:p>
      <w:pPr>
        <w:spacing w:after="0"/>
        <w:ind w:left="0"/>
        <w:jc w:val="both"/>
      </w:pPr>
      <w:r>
        <w:rPr>
          <w:rFonts w:ascii="Times New Roman"/>
          <w:b w:val="false"/>
          <w:i w:val="false"/>
          <w:color w:val="000000"/>
          <w:sz w:val="28"/>
        </w:rPr>
        <w:t xml:space="preserve">      Проблемы: </w:t>
      </w:r>
    </w:p>
    <w:p>
      <w:pPr>
        <w:spacing w:after="0"/>
        <w:ind w:left="0"/>
        <w:jc w:val="both"/>
      </w:pPr>
      <w:r>
        <w:rPr>
          <w:rFonts w:ascii="Times New Roman"/>
          <w:b w:val="false"/>
          <w:i w:val="false"/>
          <w:color w:val="000000"/>
          <w:sz w:val="28"/>
        </w:rPr>
        <w:t xml:space="preserve">      отсутствие собственного производства зерноуборочных комбайнов и колесных тракторов; </w:t>
      </w:r>
      <w:r>
        <w:br/>
      </w:r>
      <w:r>
        <w:rPr>
          <w:rFonts w:ascii="Times New Roman"/>
          <w:b w:val="false"/>
          <w:i w:val="false"/>
          <w:color w:val="000000"/>
          <w:sz w:val="28"/>
        </w:rPr>
        <w:t xml:space="preserve">
      низкая конкурентоспособность отечественных марок сельскохозяйственной техники; </w:t>
      </w:r>
      <w:r>
        <w:br/>
      </w:r>
      <w:r>
        <w:rPr>
          <w:rFonts w:ascii="Times New Roman"/>
          <w:b w:val="false"/>
          <w:i w:val="false"/>
          <w:color w:val="000000"/>
          <w:sz w:val="28"/>
        </w:rPr>
        <w:t xml:space="preserve">
      зависимость отечественного сельхозмашиностроения от иностранных поставщиков по комплектующим узлам и деталям; </w:t>
      </w:r>
      <w:r>
        <w:br/>
      </w:r>
      <w:r>
        <w:rPr>
          <w:rFonts w:ascii="Times New Roman"/>
          <w:b w:val="false"/>
          <w:i w:val="false"/>
          <w:color w:val="000000"/>
          <w:sz w:val="28"/>
        </w:rPr>
        <w:t xml:space="preserve">
      отсутствие необходимых оборотных средств у отечественных заводов и наличие у них долгов по обязательным платежам; </w:t>
      </w:r>
      <w:r>
        <w:br/>
      </w:r>
      <w:r>
        <w:rPr>
          <w:rFonts w:ascii="Times New Roman"/>
          <w:b w:val="false"/>
          <w:i w:val="false"/>
          <w:color w:val="000000"/>
          <w:sz w:val="28"/>
        </w:rPr>
        <w:t xml:space="preserve">
      нехватка кадров среднего звена в сельхозмашиностроении; </w:t>
      </w:r>
      <w:r>
        <w:br/>
      </w:r>
      <w:r>
        <w:rPr>
          <w:rFonts w:ascii="Times New Roman"/>
          <w:b w:val="false"/>
          <w:i w:val="false"/>
          <w:color w:val="000000"/>
          <w:sz w:val="28"/>
        </w:rPr>
        <w:t xml:space="preserve">
      отсутствие отечественных специализированных научно-исследовательских и опытно-конструкторских организаций по разработке и внедрению новой сельскохозяйственной техники; </w:t>
      </w:r>
      <w:r>
        <w:br/>
      </w:r>
      <w:r>
        <w:rPr>
          <w:rFonts w:ascii="Times New Roman"/>
          <w:b w:val="false"/>
          <w:i w:val="false"/>
          <w:color w:val="000000"/>
          <w:sz w:val="28"/>
        </w:rPr>
        <w:t xml:space="preserve">
      отсутствие организованной сети диллеров по реализации производимой продукции; </w:t>
      </w:r>
      <w:r>
        <w:br/>
      </w:r>
      <w:r>
        <w:rPr>
          <w:rFonts w:ascii="Times New Roman"/>
          <w:b w:val="false"/>
          <w:i w:val="false"/>
          <w:color w:val="000000"/>
          <w:sz w:val="28"/>
        </w:rPr>
        <w:t xml:space="preserve">
      отсутствие необходимой рекламной информации по производимой продукции предприятиями сельхозмашиностроения. </w:t>
      </w:r>
    </w:p>
    <w:bookmarkStart w:name="z57" w:id="36"/>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развитие производства высокоэффективной сельскохозяйственной техники, оборудования и запасных частей, обеспечивающих выполнение в оптимальные сроки основных сельскохозяйственных работ, хранение и переработку сельскохозяйственной продукции; </w:t>
      </w:r>
      <w:r>
        <w:br/>
      </w:r>
      <w:r>
        <w:rPr>
          <w:rFonts w:ascii="Times New Roman"/>
          <w:b w:val="false"/>
          <w:i w:val="false"/>
          <w:color w:val="000000"/>
          <w:sz w:val="28"/>
        </w:rPr>
        <w:t xml:space="preserve">
      восстановление и формирование базы данных по машиностроительным предприятиям и ее размещение в информационно-маркетинговой системе Министерства сельского хозяйства Республики Казахстан; </w:t>
      </w:r>
      <w:r>
        <w:br/>
      </w:r>
      <w:r>
        <w:rPr>
          <w:rFonts w:ascii="Times New Roman"/>
          <w:b w:val="false"/>
          <w:i w:val="false"/>
          <w:color w:val="000000"/>
          <w:sz w:val="28"/>
        </w:rPr>
        <w:t xml:space="preserve">
      оказание содействия в организации работы экспериментальных и проектно-конструкторских бюро; </w:t>
      </w:r>
      <w:r>
        <w:br/>
      </w:r>
      <w:r>
        <w:rPr>
          <w:rFonts w:ascii="Times New Roman"/>
          <w:b w:val="false"/>
          <w:i w:val="false"/>
          <w:color w:val="000000"/>
          <w:sz w:val="28"/>
        </w:rPr>
        <w:t xml:space="preserve">
      организация и оказание содействия в реализации производственной кооперации сельхозмашиностроительных предприятий; </w:t>
      </w:r>
      <w:r>
        <w:br/>
      </w:r>
      <w:r>
        <w:rPr>
          <w:rFonts w:ascii="Times New Roman"/>
          <w:b w:val="false"/>
          <w:i w:val="false"/>
          <w:color w:val="000000"/>
          <w:sz w:val="28"/>
        </w:rPr>
        <w:t xml:space="preserve">
      проработка франчайзинговых схем с ведущими зарубежными производителями сельскохозяйственной техники; </w:t>
      </w:r>
      <w:r>
        <w:br/>
      </w:r>
      <w:r>
        <w:rPr>
          <w:rFonts w:ascii="Times New Roman"/>
          <w:b w:val="false"/>
          <w:i w:val="false"/>
          <w:color w:val="000000"/>
          <w:sz w:val="28"/>
        </w:rPr>
        <w:t xml:space="preserve">
      анализ долгов предприятий сельхозмашиностроения с целью их реструктуризации; </w:t>
      </w:r>
      <w:r>
        <w:br/>
      </w:r>
      <w:r>
        <w:rPr>
          <w:rFonts w:ascii="Times New Roman"/>
          <w:b w:val="false"/>
          <w:i w:val="false"/>
          <w:color w:val="000000"/>
          <w:sz w:val="28"/>
        </w:rPr>
        <w:t xml:space="preserve">
      государственная поддержка производства трансмиссии для тракторов; </w:t>
      </w:r>
      <w:r>
        <w:br/>
      </w:r>
      <w:r>
        <w:rPr>
          <w:rFonts w:ascii="Times New Roman"/>
          <w:b w:val="false"/>
          <w:i w:val="false"/>
          <w:color w:val="000000"/>
          <w:sz w:val="28"/>
        </w:rPr>
        <w:t xml:space="preserve">
      выделение кредитных ресурсов для организации производства дизельных двигателей; </w:t>
      </w:r>
      <w:r>
        <w:br/>
      </w:r>
      <w:r>
        <w:rPr>
          <w:rFonts w:ascii="Times New Roman"/>
          <w:b w:val="false"/>
          <w:i w:val="false"/>
          <w:color w:val="000000"/>
          <w:sz w:val="28"/>
        </w:rPr>
        <w:t xml:space="preserve">
      кредитование производства остродефицитных запасных частей; </w:t>
      </w:r>
      <w:r>
        <w:br/>
      </w:r>
      <w:r>
        <w:rPr>
          <w:rFonts w:ascii="Times New Roman"/>
          <w:b w:val="false"/>
          <w:i w:val="false"/>
          <w:color w:val="000000"/>
          <w:sz w:val="28"/>
        </w:rPr>
        <w:t xml:space="preserve">
      проработка вопроса расширения подготовки кадров в профессионально-технических лицеях (ПТЛ) и средних специальных учебных заведениях; </w:t>
      </w:r>
      <w:r>
        <w:br/>
      </w:r>
      <w:r>
        <w:rPr>
          <w:rFonts w:ascii="Times New Roman"/>
          <w:b w:val="false"/>
          <w:i w:val="false"/>
          <w:color w:val="000000"/>
          <w:sz w:val="28"/>
        </w:rPr>
        <w:t xml:space="preserve">
      реализация научно-технических и инновационных программ и проектов, направленных на разработку и внедрение новой сельскохозяйственной техники. </w:t>
      </w:r>
    </w:p>
    <w:bookmarkEnd w:id="36"/>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Таблица 23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Кредитные ресурсы Банка Развития Казахстана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Кредитование организации производства </w:t>
      </w:r>
    </w:p>
    <w:p>
      <w:pPr>
        <w:spacing w:after="0"/>
        <w:ind w:left="0"/>
        <w:jc w:val="both"/>
      </w:pPr>
      <w:r>
        <w:rPr>
          <w:rFonts w:ascii="Times New Roman"/>
          <w:b w:val="false"/>
          <w:i w:val="false"/>
          <w:color w:val="000000"/>
          <w:sz w:val="28"/>
        </w:rPr>
        <w:t xml:space="preserve">трансмиссии                                       600     1400        - </w:t>
      </w:r>
    </w:p>
    <w:p>
      <w:pPr>
        <w:spacing w:after="0"/>
        <w:ind w:left="0"/>
        <w:jc w:val="both"/>
      </w:pPr>
      <w:r>
        <w:rPr>
          <w:rFonts w:ascii="Times New Roman"/>
          <w:b w:val="false"/>
          <w:i w:val="false"/>
          <w:color w:val="000000"/>
          <w:sz w:val="28"/>
        </w:rPr>
        <w:t xml:space="preserve">Кредитование организации производства дизельных </w:t>
      </w:r>
    </w:p>
    <w:p>
      <w:pPr>
        <w:spacing w:after="0"/>
        <w:ind w:left="0"/>
        <w:jc w:val="both"/>
      </w:pPr>
      <w:r>
        <w:rPr>
          <w:rFonts w:ascii="Times New Roman"/>
          <w:b w:val="false"/>
          <w:i w:val="false"/>
          <w:color w:val="000000"/>
          <w:sz w:val="28"/>
        </w:rPr>
        <w:t xml:space="preserve">двигателей                                        350       -         - </w:t>
      </w:r>
    </w:p>
    <w:p>
      <w:pPr>
        <w:spacing w:after="0"/>
        <w:ind w:left="0"/>
        <w:jc w:val="both"/>
      </w:pPr>
      <w:r>
        <w:rPr>
          <w:rFonts w:ascii="Times New Roman"/>
          <w:b w:val="false"/>
          <w:i w:val="false"/>
          <w:color w:val="000000"/>
          <w:sz w:val="28"/>
        </w:rPr>
        <w:t xml:space="preserve">Кредитование производства запасных частей         350      350       350 </w:t>
      </w:r>
    </w:p>
    <w:p>
      <w:pPr>
        <w:spacing w:after="0"/>
        <w:ind w:left="0"/>
        <w:jc w:val="both"/>
      </w:pPr>
      <w:r>
        <w:rPr>
          <w:rFonts w:ascii="Times New Roman"/>
          <w:b w:val="false"/>
          <w:i w:val="false"/>
          <w:color w:val="000000"/>
          <w:sz w:val="28"/>
        </w:rPr>
        <w:t xml:space="preserve">Итого                                            1300     1750       350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бюджетной программы       ! 2003 г. ! 2004 г. ! 2005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Размещение государственного заказа на </w:t>
      </w:r>
    </w:p>
    <w:p>
      <w:pPr>
        <w:spacing w:after="0"/>
        <w:ind w:left="0"/>
        <w:jc w:val="both"/>
      </w:pPr>
      <w:r>
        <w:rPr>
          <w:rFonts w:ascii="Times New Roman"/>
          <w:b w:val="false"/>
          <w:i w:val="false"/>
          <w:color w:val="000000"/>
          <w:sz w:val="28"/>
        </w:rPr>
        <w:t xml:space="preserve">опытно-конструкторские работы                     250       50        - </w:t>
      </w:r>
    </w:p>
    <w:p>
      <w:pPr>
        <w:spacing w:after="0"/>
        <w:ind w:left="0"/>
        <w:jc w:val="both"/>
      </w:pPr>
      <w:r>
        <w:rPr>
          <w:rFonts w:ascii="Times New Roman"/>
          <w:b w:val="false"/>
          <w:i w:val="false"/>
          <w:color w:val="000000"/>
          <w:sz w:val="28"/>
        </w:rPr>
        <w:t xml:space="preserve">Итого                                             250       50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Объемы кредитования могут уточняться. </w:t>
      </w:r>
    </w:p>
    <w:p>
      <w:pPr>
        <w:spacing w:after="0"/>
        <w:ind w:left="0"/>
        <w:jc w:val="both"/>
      </w:pPr>
      <w:r>
        <w:rPr>
          <w:rFonts w:ascii="Times New Roman"/>
          <w:b w:val="false"/>
          <w:i w:val="false"/>
          <w:color w:val="000000"/>
          <w:sz w:val="28"/>
        </w:rPr>
        <w:t xml:space="preserve">     Ожидаемые результаты выполнения: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формирование в республике эффективного комплекса производства техники и оборудования на основе реализации республиканской кооперации предприятий сельхозмашиностроения; </w:t>
      </w:r>
      <w:r>
        <w:br/>
      </w:r>
      <w:r>
        <w:rPr>
          <w:rFonts w:ascii="Times New Roman"/>
          <w:b w:val="false"/>
          <w:i w:val="false"/>
          <w:color w:val="000000"/>
          <w:sz w:val="28"/>
        </w:rPr>
        <w:t xml:space="preserve">
      функционирование заводов по выпуску отечественных тракторов (ОАО "Казахстантрактор"), дизельных двигателей (АО "Костанайдизель") в кооперации с заводами АО "Семипалатинский машзавод", АО "ПЗТМ" (г. Петропавловск), Саранский резинотехнический завод и др.; </w:t>
      </w:r>
      <w:r>
        <w:br/>
      </w:r>
      <w:r>
        <w:rPr>
          <w:rFonts w:ascii="Times New Roman"/>
          <w:b w:val="false"/>
          <w:i w:val="false"/>
          <w:color w:val="000000"/>
          <w:sz w:val="28"/>
        </w:rPr>
        <w:t xml:space="preserve">
      в 12 областях республики, кроме Атырауской и Мангистауской, будут задействованы промышленные предприятия, выпускающие остродефицитные запасные части для посевной и уборочной техники, а также для кормопроизводства и первичной переработки сельскохозяйственной продукции в этих областях; </w:t>
      </w:r>
      <w:r>
        <w:br/>
      </w:r>
      <w:r>
        <w:rPr>
          <w:rFonts w:ascii="Times New Roman"/>
          <w:b w:val="false"/>
          <w:i w:val="false"/>
          <w:color w:val="000000"/>
          <w:sz w:val="28"/>
        </w:rPr>
        <w:t xml:space="preserve">
      функционирование головного проектно-конструкторского бюро по разработке сельскохозяйственных машин; </w:t>
      </w:r>
      <w:r>
        <w:br/>
      </w:r>
      <w:r>
        <w:rPr>
          <w:rFonts w:ascii="Times New Roman"/>
          <w:b w:val="false"/>
          <w:i w:val="false"/>
          <w:color w:val="000000"/>
          <w:sz w:val="28"/>
        </w:rPr>
        <w:t xml:space="preserve">
      повышение конкурентоспособной продукции сельскохозяйственного машиностроения за счет использования разработок отечественных и зарубежных ученых; </w:t>
      </w:r>
      <w:r>
        <w:br/>
      </w:r>
      <w:r>
        <w:rPr>
          <w:rFonts w:ascii="Times New Roman"/>
          <w:b w:val="false"/>
          <w:i w:val="false"/>
          <w:color w:val="000000"/>
          <w:sz w:val="28"/>
        </w:rPr>
        <w:t xml:space="preserve">
      снижение зависимости республики от импорта; </w:t>
      </w:r>
      <w:r>
        <w:br/>
      </w:r>
      <w:r>
        <w:rPr>
          <w:rFonts w:ascii="Times New Roman"/>
          <w:b w:val="false"/>
          <w:i w:val="false"/>
          <w:color w:val="000000"/>
          <w:sz w:val="28"/>
        </w:rPr>
        <w:t xml:space="preserve">
      создание новых рабочих мест. </w:t>
      </w:r>
    </w:p>
    <w:bookmarkStart w:name="z59" w:id="37"/>
    <w:p>
      <w:pPr>
        <w:spacing w:after="0"/>
        <w:ind w:left="0"/>
        <w:jc w:val="both"/>
      </w:pPr>
      <w:r>
        <w:rPr>
          <w:rFonts w:ascii="Times New Roman"/>
          <w:b w:val="false"/>
          <w:i w:val="false"/>
          <w:color w:val="000000"/>
          <w:sz w:val="28"/>
        </w:rPr>
        <w:t xml:space="preserve">
                                                            Таблица 23а </w:t>
      </w:r>
      <w:r>
        <w:br/>
      </w: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Создание дополнительных рабочих мест __________________________________________________________________________ </w:t>
      </w:r>
      <w:r>
        <w:br/>
      </w:r>
      <w:r>
        <w:rPr>
          <w:rFonts w:ascii="Times New Roman"/>
          <w:b w:val="false"/>
          <w:i w:val="false"/>
          <w:color w:val="000000"/>
          <w:sz w:val="28"/>
        </w:rPr>
        <w:t xml:space="preserve">
N !                                        ! Будут созданы рабочие места </w:t>
      </w:r>
      <w:r>
        <w:br/>
      </w:r>
      <w:r>
        <w:rPr>
          <w:rFonts w:ascii="Times New Roman"/>
          <w:b w:val="false"/>
          <w:i w:val="false"/>
          <w:color w:val="000000"/>
          <w:sz w:val="28"/>
        </w:rPr>
        <w:t xml:space="preserve">
   !               Направления              !----------------------------- </w:t>
      </w:r>
      <w:r>
        <w:br/>
      </w:r>
      <w:r>
        <w:rPr>
          <w:rFonts w:ascii="Times New Roman"/>
          <w:b w:val="false"/>
          <w:i w:val="false"/>
          <w:color w:val="000000"/>
          <w:sz w:val="28"/>
        </w:rPr>
        <w:t xml:space="preserve">
   !                                        ! 2003 г. ! 2004 г. ! 2005 г.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Организация производства трансмиссии         470       650      810 </w:t>
      </w:r>
      <w:r>
        <w:br/>
      </w:r>
      <w:r>
        <w:rPr>
          <w:rFonts w:ascii="Times New Roman"/>
          <w:b w:val="false"/>
          <w:i w:val="false"/>
          <w:color w:val="000000"/>
          <w:sz w:val="28"/>
        </w:rPr>
        <w:t xml:space="preserve">
2  Организация производства дизельных </w:t>
      </w:r>
      <w:r>
        <w:br/>
      </w:r>
      <w:r>
        <w:rPr>
          <w:rFonts w:ascii="Times New Roman"/>
          <w:b w:val="false"/>
          <w:i w:val="false"/>
          <w:color w:val="000000"/>
          <w:sz w:val="28"/>
        </w:rPr>
        <w:t xml:space="preserve">
   двигателей                                    50       110      120 </w:t>
      </w:r>
      <w:r>
        <w:br/>
      </w:r>
      <w:r>
        <w:rPr>
          <w:rFonts w:ascii="Times New Roman"/>
          <w:b w:val="false"/>
          <w:i w:val="false"/>
          <w:color w:val="000000"/>
          <w:sz w:val="28"/>
        </w:rPr>
        <w:t xml:space="preserve">
3  Организация производства дефицитных частей </w:t>
      </w:r>
      <w:r>
        <w:br/>
      </w:r>
      <w:r>
        <w:rPr>
          <w:rFonts w:ascii="Times New Roman"/>
          <w:b w:val="false"/>
          <w:i w:val="false"/>
          <w:color w:val="000000"/>
          <w:sz w:val="28"/>
        </w:rPr>
        <w:t xml:space="preserve">
   к сельхозмашинам                             440       330      265 </w:t>
      </w:r>
      <w:r>
        <w:br/>
      </w:r>
      <w:r>
        <w:rPr>
          <w:rFonts w:ascii="Times New Roman"/>
          <w:b w:val="false"/>
          <w:i w:val="false"/>
          <w:color w:val="000000"/>
          <w:sz w:val="28"/>
        </w:rPr>
        <w:t xml:space="preserve">
4  Создание головного конструкторского бюро      15        70       65 </w:t>
      </w:r>
      <w:r>
        <w:br/>
      </w:r>
      <w:r>
        <w:rPr>
          <w:rFonts w:ascii="Times New Roman"/>
          <w:b w:val="false"/>
          <w:i w:val="false"/>
          <w:color w:val="000000"/>
          <w:sz w:val="28"/>
        </w:rPr>
        <w:t xml:space="preserve">
   Всего                                        975      1160     1260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3.5. Защита и карантин растений </w:t>
      </w:r>
      <w:r>
        <w:br/>
      </w:r>
      <w:r>
        <w:rPr>
          <w:rFonts w:ascii="Times New Roman"/>
          <w:b w:val="false"/>
          <w:i w:val="false"/>
          <w:color w:val="000000"/>
          <w:sz w:val="28"/>
        </w:rPr>
        <w:t xml:space="preserve">
     3.5.1. Защита растений </w:t>
      </w:r>
      <w:r>
        <w:br/>
      </w: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В республике сельскохозяйственным культурам причиняют вред около 50 видов многоядных и свыше 100 видов специализированных вредителей, более 70 видов болезней и около 120 видов сорных растений. </w:t>
      </w:r>
      <w:r>
        <w:br/>
      </w:r>
      <w:r>
        <w:rPr>
          <w:rFonts w:ascii="Times New Roman"/>
          <w:b w:val="false"/>
          <w:i w:val="false"/>
          <w:color w:val="000000"/>
          <w:sz w:val="28"/>
        </w:rPr>
        <w:t xml:space="preserve">
     Фитосанитарная обстановка по распространению особо опасных вредителей и болезней, за исключением саранчовых вредителей, оценивается как сложная. </w:t>
      </w:r>
      <w:r>
        <w:br/>
      </w:r>
      <w:r>
        <w:rPr>
          <w:rFonts w:ascii="Times New Roman"/>
          <w:b w:val="false"/>
          <w:i w:val="false"/>
          <w:color w:val="000000"/>
          <w:sz w:val="28"/>
        </w:rPr>
        <w:t xml:space="preserve">
     Основными причинами ухудшения фитосанитарного состояния являются: </w:t>
      </w:r>
      <w:r>
        <w:br/>
      </w:r>
      <w:r>
        <w:rPr>
          <w:rFonts w:ascii="Times New Roman"/>
          <w:b w:val="false"/>
          <w:i w:val="false"/>
          <w:color w:val="000000"/>
          <w:sz w:val="28"/>
        </w:rPr>
        <w:t xml:space="preserve">
     увеличение бросовых земель и необрабатываемой пашни; </w:t>
      </w:r>
      <w:r>
        <w:br/>
      </w:r>
      <w:r>
        <w:rPr>
          <w:rFonts w:ascii="Times New Roman"/>
          <w:b w:val="false"/>
          <w:i w:val="false"/>
          <w:color w:val="000000"/>
          <w:sz w:val="28"/>
        </w:rPr>
        <w:t xml:space="preserve">
     несоблюдение технологии возделывания сельскохозяйственных культур; </w:t>
      </w:r>
      <w:r>
        <w:br/>
      </w:r>
      <w:r>
        <w:rPr>
          <w:rFonts w:ascii="Times New Roman"/>
          <w:b w:val="false"/>
          <w:i w:val="false"/>
          <w:color w:val="000000"/>
          <w:sz w:val="28"/>
        </w:rPr>
        <w:t xml:space="preserve">
     невыполнение всего комплекса защитных мероприятий; </w:t>
      </w:r>
      <w:r>
        <w:br/>
      </w:r>
      <w:r>
        <w:rPr>
          <w:rFonts w:ascii="Times New Roman"/>
          <w:b w:val="false"/>
          <w:i w:val="false"/>
          <w:color w:val="000000"/>
          <w:sz w:val="28"/>
        </w:rPr>
        <w:t xml:space="preserve">
     ограниченные финансовые возможности бюджета и сельхозтоваропроизводителей. </w:t>
      </w:r>
    </w:p>
    <w:p>
      <w:pPr>
        <w:spacing w:after="0"/>
        <w:ind w:left="0"/>
        <w:jc w:val="both"/>
      </w:pPr>
      <w:r>
        <w:rPr>
          <w:rFonts w:ascii="Times New Roman"/>
          <w:b w:val="false"/>
          <w:i w:val="false"/>
          <w:color w:val="000000"/>
          <w:sz w:val="28"/>
        </w:rPr>
        <w:t xml:space="preserve">                                                          Таблица 24 </w:t>
      </w:r>
    </w:p>
    <w:p>
      <w:pPr>
        <w:spacing w:after="0"/>
        <w:ind w:left="0"/>
        <w:jc w:val="both"/>
      </w:pPr>
      <w:r>
        <w:rPr>
          <w:rFonts w:ascii="Times New Roman"/>
          <w:b w:val="false"/>
          <w:i w:val="false"/>
          <w:color w:val="000000"/>
          <w:sz w:val="28"/>
        </w:rPr>
        <w:t xml:space="preserve">         Данные по распространению особо опасных вредителей и </w:t>
      </w:r>
      <w:r>
        <w:br/>
      </w:r>
      <w:r>
        <w:rPr>
          <w:rFonts w:ascii="Times New Roman"/>
          <w:b w:val="false"/>
          <w:i w:val="false"/>
          <w:color w:val="000000"/>
          <w:sz w:val="28"/>
        </w:rPr>
        <w:t xml:space="preserve">
               болезней сельскохозяйственных культур и </w:t>
      </w:r>
      <w:r>
        <w:br/>
      </w:r>
      <w:r>
        <w:rPr>
          <w:rFonts w:ascii="Times New Roman"/>
          <w:b w:val="false"/>
          <w:i w:val="false"/>
          <w:color w:val="000000"/>
          <w:sz w:val="28"/>
        </w:rPr>
        <w:t xml:space="preserve">
             проведению борьбы против них в 1998-2002 гг.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 !   Подлежащие обработке и фактически обработанные площади </w:t>
      </w:r>
      <w:r>
        <w:br/>
      </w:r>
      <w:r>
        <w:rPr>
          <w:rFonts w:ascii="Times New Roman"/>
          <w:b w:val="false"/>
          <w:i w:val="false"/>
          <w:color w:val="000000"/>
          <w:sz w:val="28"/>
        </w:rPr>
        <w:t xml:space="preserve">
ние особо  !                        по годам, тыс. га </w:t>
      </w:r>
      <w:r>
        <w:br/>
      </w:r>
      <w:r>
        <w:rPr>
          <w:rFonts w:ascii="Times New Roman"/>
          <w:b w:val="false"/>
          <w:i w:val="false"/>
          <w:color w:val="000000"/>
          <w:sz w:val="28"/>
        </w:rPr>
        <w:t xml:space="preserve">
опасных    !--------------------------------------------------------------- </w:t>
      </w:r>
      <w:r>
        <w:br/>
      </w:r>
      <w:r>
        <w:rPr>
          <w:rFonts w:ascii="Times New Roman"/>
          <w:b w:val="false"/>
          <w:i w:val="false"/>
          <w:color w:val="000000"/>
          <w:sz w:val="28"/>
        </w:rPr>
        <w:t xml:space="preserve">
вредителей !        1998 г.     !      1999 г.       !     2000 г. </w:t>
      </w:r>
      <w:r>
        <w:br/>
      </w:r>
      <w:r>
        <w:rPr>
          <w:rFonts w:ascii="Times New Roman"/>
          <w:b w:val="false"/>
          <w:i w:val="false"/>
          <w:color w:val="000000"/>
          <w:sz w:val="28"/>
        </w:rPr>
        <w:t xml:space="preserve">
и болезней !--------------------------------------------------------------- </w:t>
      </w:r>
      <w:r>
        <w:br/>
      </w:r>
      <w:r>
        <w:rPr>
          <w:rFonts w:ascii="Times New Roman"/>
          <w:b w:val="false"/>
          <w:i w:val="false"/>
          <w:color w:val="000000"/>
          <w:sz w:val="28"/>
        </w:rPr>
        <w:t xml:space="preserve">
           !подлежало!фактически!подлежало!фактически!подлежало!фактически! </w:t>
      </w:r>
      <w:r>
        <w:br/>
      </w:r>
      <w:r>
        <w:rPr>
          <w:rFonts w:ascii="Times New Roman"/>
          <w:b w:val="false"/>
          <w:i w:val="false"/>
          <w:color w:val="000000"/>
          <w:sz w:val="28"/>
        </w:rPr>
        <w:t xml:space="preserve">
           !обработке!обработано!обработке!обработано!обработке!обработано! </w:t>
      </w:r>
      <w:r>
        <w:br/>
      </w:r>
      <w:r>
        <w:rPr>
          <w:rFonts w:ascii="Times New Roman"/>
          <w:b w:val="false"/>
          <w:i w:val="false"/>
          <w:color w:val="000000"/>
          <w:sz w:val="28"/>
        </w:rPr>
        <w:t xml:space="preserve">
--------------------------------------------------------------------------- </w:t>
      </w:r>
      <w:r>
        <w:br/>
      </w:r>
      <w:r>
        <w:rPr>
          <w:rFonts w:ascii="Times New Roman"/>
          <w:b w:val="false"/>
          <w:i w:val="false"/>
          <w:color w:val="000000"/>
          <w:sz w:val="28"/>
        </w:rPr>
        <w:t xml:space="preserve">
Саранчовые    2197,9     1567,0    4355,6     2363,2      8100      8100 </w:t>
      </w:r>
    </w:p>
    <w:p>
      <w:pPr>
        <w:spacing w:after="0"/>
        <w:ind w:left="0"/>
        <w:jc w:val="both"/>
      </w:pPr>
      <w:r>
        <w:rPr>
          <w:rFonts w:ascii="Times New Roman"/>
          <w:b w:val="false"/>
          <w:i w:val="false"/>
          <w:color w:val="000000"/>
          <w:sz w:val="28"/>
        </w:rPr>
        <w:t xml:space="preserve">Зерновая </w:t>
      </w:r>
    </w:p>
    <w:p>
      <w:pPr>
        <w:spacing w:after="0"/>
        <w:ind w:left="0"/>
        <w:jc w:val="both"/>
      </w:pPr>
      <w:r>
        <w:rPr>
          <w:rFonts w:ascii="Times New Roman"/>
          <w:b w:val="false"/>
          <w:i w:val="false"/>
          <w:color w:val="000000"/>
          <w:sz w:val="28"/>
        </w:rPr>
        <w:t xml:space="preserve">совка           56,9       29,4      43,4       19,9      48,7      8,65 </w:t>
      </w:r>
    </w:p>
    <w:p>
      <w:pPr>
        <w:spacing w:after="0"/>
        <w:ind w:left="0"/>
        <w:jc w:val="both"/>
      </w:pPr>
      <w:r>
        <w:rPr>
          <w:rFonts w:ascii="Times New Roman"/>
          <w:b w:val="false"/>
          <w:i w:val="false"/>
          <w:color w:val="000000"/>
          <w:sz w:val="28"/>
        </w:rPr>
        <w:t xml:space="preserve">Вредная </w:t>
      </w:r>
    </w:p>
    <w:p>
      <w:pPr>
        <w:spacing w:after="0"/>
        <w:ind w:left="0"/>
        <w:jc w:val="both"/>
      </w:pPr>
      <w:r>
        <w:rPr>
          <w:rFonts w:ascii="Times New Roman"/>
          <w:b w:val="false"/>
          <w:i w:val="false"/>
          <w:color w:val="000000"/>
          <w:sz w:val="28"/>
        </w:rPr>
        <w:t xml:space="preserve">черепашка        3,8       0,76       1,0        0,4      22,2       - </w:t>
      </w:r>
    </w:p>
    <w:p>
      <w:pPr>
        <w:spacing w:after="0"/>
        <w:ind w:left="0"/>
        <w:jc w:val="both"/>
      </w:pPr>
      <w:r>
        <w:rPr>
          <w:rFonts w:ascii="Times New Roman"/>
          <w:b w:val="false"/>
          <w:i w:val="false"/>
          <w:color w:val="000000"/>
          <w:sz w:val="28"/>
        </w:rPr>
        <w:t xml:space="preserve">Гессенская </w:t>
      </w:r>
    </w:p>
    <w:p>
      <w:pPr>
        <w:spacing w:after="0"/>
        <w:ind w:left="0"/>
        <w:jc w:val="both"/>
      </w:pPr>
      <w:r>
        <w:rPr>
          <w:rFonts w:ascii="Times New Roman"/>
          <w:b w:val="false"/>
          <w:i w:val="false"/>
          <w:color w:val="000000"/>
          <w:sz w:val="28"/>
        </w:rPr>
        <w:t xml:space="preserve">муха            25,0        -        51,6         -       70,0       - </w:t>
      </w:r>
    </w:p>
    <w:p>
      <w:pPr>
        <w:spacing w:after="0"/>
        <w:ind w:left="0"/>
        <w:jc w:val="both"/>
      </w:pPr>
      <w:r>
        <w:rPr>
          <w:rFonts w:ascii="Times New Roman"/>
          <w:b w:val="false"/>
          <w:i w:val="false"/>
          <w:color w:val="000000"/>
          <w:sz w:val="28"/>
        </w:rPr>
        <w:t xml:space="preserve">Хлебный жук      3,6        -        15,0         -        2,4       2,4 </w:t>
      </w:r>
    </w:p>
    <w:p>
      <w:pPr>
        <w:spacing w:after="0"/>
        <w:ind w:left="0"/>
        <w:jc w:val="both"/>
      </w:pPr>
      <w:r>
        <w:rPr>
          <w:rFonts w:ascii="Times New Roman"/>
          <w:b w:val="false"/>
          <w:i w:val="false"/>
          <w:color w:val="000000"/>
          <w:sz w:val="28"/>
        </w:rPr>
        <w:t xml:space="preserve">Хлопковая </w:t>
      </w:r>
    </w:p>
    <w:p>
      <w:pPr>
        <w:spacing w:after="0"/>
        <w:ind w:left="0"/>
        <w:jc w:val="both"/>
      </w:pPr>
      <w:r>
        <w:rPr>
          <w:rFonts w:ascii="Times New Roman"/>
          <w:b w:val="false"/>
          <w:i w:val="false"/>
          <w:color w:val="000000"/>
          <w:sz w:val="28"/>
        </w:rPr>
        <w:t xml:space="preserve">совка           51,6       45,1      90,3      109,3      62,7      34,7 </w:t>
      </w:r>
    </w:p>
    <w:p>
      <w:pPr>
        <w:spacing w:after="0"/>
        <w:ind w:left="0"/>
        <w:jc w:val="both"/>
      </w:pPr>
      <w:r>
        <w:rPr>
          <w:rFonts w:ascii="Times New Roman"/>
          <w:b w:val="false"/>
          <w:i w:val="false"/>
          <w:color w:val="000000"/>
          <w:sz w:val="28"/>
        </w:rPr>
        <w:t xml:space="preserve">Паутинный </w:t>
      </w:r>
    </w:p>
    <w:p>
      <w:pPr>
        <w:spacing w:after="0"/>
        <w:ind w:left="0"/>
        <w:jc w:val="both"/>
      </w:pPr>
      <w:r>
        <w:rPr>
          <w:rFonts w:ascii="Times New Roman"/>
          <w:b w:val="false"/>
          <w:i w:val="false"/>
          <w:color w:val="000000"/>
          <w:sz w:val="28"/>
        </w:rPr>
        <w:t xml:space="preserve">клещ            12,6        7,7      64,0       64,0      41,2      33,7 </w:t>
      </w:r>
    </w:p>
    <w:p>
      <w:pPr>
        <w:spacing w:after="0"/>
        <w:ind w:left="0"/>
        <w:jc w:val="both"/>
      </w:pPr>
      <w:r>
        <w:rPr>
          <w:rFonts w:ascii="Times New Roman"/>
          <w:b w:val="false"/>
          <w:i w:val="false"/>
          <w:color w:val="000000"/>
          <w:sz w:val="28"/>
        </w:rPr>
        <w:t xml:space="preserve">Ржавчина и </w:t>
      </w:r>
    </w:p>
    <w:p>
      <w:pPr>
        <w:spacing w:after="0"/>
        <w:ind w:left="0"/>
        <w:jc w:val="both"/>
      </w:pPr>
      <w:r>
        <w:rPr>
          <w:rFonts w:ascii="Times New Roman"/>
          <w:b w:val="false"/>
          <w:i w:val="false"/>
          <w:color w:val="000000"/>
          <w:sz w:val="28"/>
        </w:rPr>
        <w:t xml:space="preserve">септориоз      555,1       11,8     567,6       94,9     726,5      32,2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24)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   !Подлежащие обработке и фактически обработанные площади </w:t>
      </w:r>
      <w:r>
        <w:br/>
      </w:r>
      <w:r>
        <w:rPr>
          <w:rFonts w:ascii="Times New Roman"/>
          <w:b w:val="false"/>
          <w:i w:val="false"/>
          <w:color w:val="000000"/>
          <w:sz w:val="28"/>
        </w:rPr>
        <w:t xml:space="preserve">
ние особо    !                   по годам, тыс. га </w:t>
      </w:r>
      <w:r>
        <w:br/>
      </w:r>
      <w:r>
        <w:rPr>
          <w:rFonts w:ascii="Times New Roman"/>
          <w:b w:val="false"/>
          <w:i w:val="false"/>
          <w:color w:val="000000"/>
          <w:sz w:val="28"/>
        </w:rPr>
        <w:t xml:space="preserve">
опасных      !------------------------------------------------------------- </w:t>
      </w:r>
      <w:r>
        <w:br/>
      </w:r>
      <w:r>
        <w:rPr>
          <w:rFonts w:ascii="Times New Roman"/>
          <w:b w:val="false"/>
          <w:i w:val="false"/>
          <w:color w:val="000000"/>
          <w:sz w:val="28"/>
        </w:rPr>
        <w:t xml:space="preserve">
вредителей   !         2001 г.      !    прогноз </w:t>
      </w:r>
      <w:r>
        <w:br/>
      </w:r>
      <w:r>
        <w:rPr>
          <w:rFonts w:ascii="Times New Roman"/>
          <w:b w:val="false"/>
          <w:i w:val="false"/>
          <w:color w:val="000000"/>
          <w:sz w:val="28"/>
        </w:rPr>
        <w:t xml:space="preserve">
и болезней   !----------------------!   заселения </w:t>
      </w:r>
      <w:r>
        <w:br/>
      </w:r>
      <w:r>
        <w:rPr>
          <w:rFonts w:ascii="Times New Roman"/>
          <w:b w:val="false"/>
          <w:i w:val="false"/>
          <w:color w:val="000000"/>
          <w:sz w:val="28"/>
        </w:rPr>
        <w:t xml:space="preserve">
             !подлежало !фактически !   на 2002 г. </w:t>
      </w:r>
      <w:r>
        <w:br/>
      </w:r>
      <w:r>
        <w:rPr>
          <w:rFonts w:ascii="Times New Roman"/>
          <w:b w:val="false"/>
          <w:i w:val="false"/>
          <w:color w:val="000000"/>
          <w:sz w:val="28"/>
        </w:rPr>
        <w:t xml:space="preserve">
             !обработке !обработано ! </w:t>
      </w:r>
      <w:r>
        <w:br/>
      </w:r>
      <w:r>
        <w:rPr>
          <w:rFonts w:ascii="Times New Roman"/>
          <w:b w:val="false"/>
          <w:i w:val="false"/>
          <w:color w:val="000000"/>
          <w:sz w:val="28"/>
        </w:rPr>
        <w:t xml:space="preserve">
--------------------------------------------------------------------------- </w:t>
      </w:r>
      <w:r>
        <w:br/>
      </w:r>
      <w:r>
        <w:rPr>
          <w:rFonts w:ascii="Times New Roman"/>
          <w:b w:val="false"/>
          <w:i w:val="false"/>
          <w:color w:val="000000"/>
          <w:sz w:val="28"/>
        </w:rPr>
        <w:t xml:space="preserve">
Саранчовые     4116,4    4116,4         1844,2 </w:t>
      </w:r>
      <w:r>
        <w:br/>
      </w:r>
      <w:r>
        <w:rPr>
          <w:rFonts w:ascii="Times New Roman"/>
          <w:b w:val="false"/>
          <w:i w:val="false"/>
          <w:color w:val="000000"/>
          <w:sz w:val="28"/>
        </w:rPr>
        <w:t xml:space="preserve">
Зерновая </w:t>
      </w:r>
      <w:r>
        <w:br/>
      </w:r>
      <w:r>
        <w:rPr>
          <w:rFonts w:ascii="Times New Roman"/>
          <w:b w:val="false"/>
          <w:i w:val="false"/>
          <w:color w:val="000000"/>
          <w:sz w:val="28"/>
        </w:rPr>
        <w:t xml:space="preserve">
совка           117,3      96,7          309,2 </w:t>
      </w:r>
      <w:r>
        <w:br/>
      </w:r>
      <w:r>
        <w:rPr>
          <w:rFonts w:ascii="Times New Roman"/>
          <w:b w:val="false"/>
          <w:i w:val="false"/>
          <w:color w:val="000000"/>
          <w:sz w:val="28"/>
        </w:rPr>
        <w:t xml:space="preserve">
Вредная </w:t>
      </w:r>
      <w:r>
        <w:br/>
      </w:r>
      <w:r>
        <w:rPr>
          <w:rFonts w:ascii="Times New Roman"/>
          <w:b w:val="false"/>
          <w:i w:val="false"/>
          <w:color w:val="000000"/>
          <w:sz w:val="28"/>
        </w:rPr>
        <w:t xml:space="preserve">
черепашка       105,3      85,2           65,9 </w:t>
      </w:r>
      <w:r>
        <w:br/>
      </w:r>
      <w:r>
        <w:rPr>
          <w:rFonts w:ascii="Times New Roman"/>
          <w:b w:val="false"/>
          <w:i w:val="false"/>
          <w:color w:val="000000"/>
          <w:sz w:val="28"/>
        </w:rPr>
        <w:t xml:space="preserve">
Гессенская </w:t>
      </w:r>
      <w:r>
        <w:br/>
      </w:r>
      <w:r>
        <w:rPr>
          <w:rFonts w:ascii="Times New Roman"/>
          <w:b w:val="false"/>
          <w:i w:val="false"/>
          <w:color w:val="000000"/>
          <w:sz w:val="28"/>
        </w:rPr>
        <w:t xml:space="preserve">
муха            190,9      34,5          165,3 </w:t>
      </w:r>
      <w:r>
        <w:br/>
      </w:r>
      <w:r>
        <w:rPr>
          <w:rFonts w:ascii="Times New Roman"/>
          <w:b w:val="false"/>
          <w:i w:val="false"/>
          <w:color w:val="000000"/>
          <w:sz w:val="28"/>
        </w:rPr>
        <w:t xml:space="preserve">
Хлебный жук      72,0      56,2           40,0 </w:t>
      </w:r>
      <w:r>
        <w:br/>
      </w:r>
      <w:r>
        <w:rPr>
          <w:rFonts w:ascii="Times New Roman"/>
          <w:b w:val="false"/>
          <w:i w:val="false"/>
          <w:color w:val="000000"/>
          <w:sz w:val="28"/>
        </w:rPr>
        <w:t xml:space="preserve">
Хлопковая </w:t>
      </w:r>
      <w:r>
        <w:br/>
      </w:r>
      <w:r>
        <w:rPr>
          <w:rFonts w:ascii="Times New Roman"/>
          <w:b w:val="false"/>
          <w:i w:val="false"/>
          <w:color w:val="000000"/>
          <w:sz w:val="28"/>
        </w:rPr>
        <w:t xml:space="preserve">
совка            26,2       8,4           60,0 </w:t>
      </w:r>
      <w:r>
        <w:br/>
      </w:r>
      <w:r>
        <w:rPr>
          <w:rFonts w:ascii="Times New Roman"/>
          <w:b w:val="false"/>
          <w:i w:val="false"/>
          <w:color w:val="000000"/>
          <w:sz w:val="28"/>
        </w:rPr>
        <w:t xml:space="preserve">
Паутинный </w:t>
      </w:r>
      <w:r>
        <w:br/>
      </w:r>
      <w:r>
        <w:rPr>
          <w:rFonts w:ascii="Times New Roman"/>
          <w:b w:val="false"/>
          <w:i w:val="false"/>
          <w:color w:val="000000"/>
          <w:sz w:val="28"/>
        </w:rPr>
        <w:t xml:space="preserve">
клещ             32,0      18,1           30,0 </w:t>
      </w:r>
      <w:r>
        <w:br/>
      </w:r>
      <w:r>
        <w:rPr>
          <w:rFonts w:ascii="Times New Roman"/>
          <w:b w:val="false"/>
          <w:i w:val="false"/>
          <w:color w:val="000000"/>
          <w:sz w:val="28"/>
        </w:rPr>
        <w:t xml:space="preserve">
Ржавчина и </w:t>
      </w:r>
      <w:r>
        <w:br/>
      </w:r>
      <w:r>
        <w:rPr>
          <w:rFonts w:ascii="Times New Roman"/>
          <w:b w:val="false"/>
          <w:i w:val="false"/>
          <w:color w:val="000000"/>
          <w:sz w:val="28"/>
        </w:rPr>
        <w:t xml:space="preserve">
септориоз      1053,4     187,3         1008,5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Государственное управление и регулирование, координацию и организацию работ осуществляет на республиканском уровне Министерство сельского хозяйства, на областном и районном уровнях соответствующие территориальные управления министерства. </w:t>
      </w:r>
      <w:r>
        <w:br/>
      </w:r>
      <w:r>
        <w:rPr>
          <w:rFonts w:ascii="Times New Roman"/>
          <w:b w:val="false"/>
          <w:i w:val="false"/>
          <w:color w:val="000000"/>
          <w:sz w:val="28"/>
        </w:rPr>
        <w:t xml:space="preserve">
      Проведение обследований на выявление особо опасных вредителей и болезней выполняет республиканское государственное предприятие "Фитосанитария". </w:t>
      </w:r>
      <w:r>
        <w:br/>
      </w:r>
      <w:r>
        <w:rPr>
          <w:rFonts w:ascii="Times New Roman"/>
          <w:b w:val="false"/>
          <w:i w:val="false"/>
          <w:color w:val="000000"/>
          <w:sz w:val="28"/>
        </w:rPr>
        <w:t xml:space="preserve">
      Проведение химических обработок выполняют сами сельхозтоваропроизводители и фирмы-исполнители, оказывающие услуги по обработке на договорной основе в конкурентной среде. </w:t>
      </w:r>
      <w:r>
        <w:br/>
      </w:r>
      <w:r>
        <w:rPr>
          <w:rFonts w:ascii="Times New Roman"/>
          <w:b w:val="false"/>
          <w:i w:val="false"/>
          <w:color w:val="000000"/>
          <w:sz w:val="28"/>
        </w:rPr>
        <w:t xml:space="preserve">
      Борьба с особо опасными вредителями и болезнями сельскохозяйственных растений по утвержденному перечню финансируется за счет бюджетных средств.     </w:t>
      </w:r>
    </w:p>
    <w:p>
      <w:pPr>
        <w:spacing w:after="0"/>
        <w:ind w:left="0"/>
        <w:jc w:val="both"/>
      </w:pPr>
      <w:r>
        <w:rPr>
          <w:rFonts w:ascii="Times New Roman"/>
          <w:b w:val="false"/>
          <w:i w:val="false"/>
          <w:color w:val="000000"/>
          <w:sz w:val="28"/>
        </w:rPr>
        <w:t xml:space="preserve">      Распространение основных особо опасных вредителей и болезней </w:t>
      </w:r>
      <w:r>
        <w:br/>
      </w:r>
      <w:r>
        <w:rPr>
          <w:rFonts w:ascii="Times New Roman"/>
          <w:b w:val="false"/>
          <w:i w:val="false"/>
          <w:color w:val="000000"/>
          <w:sz w:val="28"/>
        </w:rPr>
        <w:t xml:space="preserve">
                сельскохозяйственных культур в 2002 году </w:t>
      </w:r>
      <w:r>
        <w:br/>
      </w:r>
      <w:r>
        <w:rPr>
          <w:rFonts w:ascii="Times New Roman"/>
          <w:b w:val="false"/>
          <w:i w:val="false"/>
          <w:color w:val="000000"/>
          <w:sz w:val="28"/>
        </w:rPr>
        <w:t xml:space="preserve">
                     (Карту см. на бумажном варианте) </w:t>
      </w:r>
    </w:p>
    <w:p>
      <w:pPr>
        <w:spacing w:after="0"/>
        <w:ind w:left="0"/>
        <w:jc w:val="both"/>
      </w:pPr>
      <w:r>
        <w:rPr>
          <w:rFonts w:ascii="Times New Roman"/>
          <w:b w:val="false"/>
          <w:i w:val="false"/>
          <w:color w:val="000000"/>
          <w:sz w:val="28"/>
        </w:rPr>
        <w:t xml:space="preserve">                                                            Таблица 25 </w:t>
      </w:r>
    </w:p>
    <w:p>
      <w:pPr>
        <w:spacing w:after="0"/>
        <w:ind w:left="0"/>
        <w:jc w:val="both"/>
      </w:pPr>
      <w:r>
        <w:rPr>
          <w:rFonts w:ascii="Times New Roman"/>
          <w:b w:val="false"/>
          <w:i w:val="false"/>
          <w:color w:val="000000"/>
          <w:sz w:val="28"/>
        </w:rPr>
        <w:t xml:space="preserve">          Данные по финансированию и проведению борьбы с особо </w:t>
      </w:r>
      <w:r>
        <w:br/>
      </w:r>
      <w:r>
        <w:rPr>
          <w:rFonts w:ascii="Times New Roman"/>
          <w:b w:val="false"/>
          <w:i w:val="false"/>
          <w:color w:val="000000"/>
          <w:sz w:val="28"/>
        </w:rPr>
        <w:t xml:space="preserve">
       опасными вредителями и болезнями растений в 1998-2002 гг.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Показатели        ! 1998 г. ! 1999 г. ! 2000 г. ! 2001 г. ! 2002 г. </w:t>
      </w:r>
      <w:r>
        <w:br/>
      </w:r>
      <w:r>
        <w:rPr>
          <w:rFonts w:ascii="Times New Roman"/>
          <w:b w:val="false"/>
          <w:i w:val="false"/>
          <w:color w:val="000000"/>
          <w:sz w:val="28"/>
        </w:rPr>
        <w:t xml:space="preserve">
-------------------------------------------------------------------------- </w:t>
      </w:r>
      <w:r>
        <w:br/>
      </w:r>
      <w:r>
        <w:rPr>
          <w:rFonts w:ascii="Times New Roman"/>
          <w:b w:val="false"/>
          <w:i w:val="false"/>
          <w:color w:val="000000"/>
          <w:sz w:val="28"/>
        </w:rPr>
        <w:t xml:space="preserve">
Потребность в средствах, </w:t>
      </w:r>
      <w:r>
        <w:br/>
      </w:r>
      <w:r>
        <w:rPr>
          <w:rFonts w:ascii="Times New Roman"/>
          <w:b w:val="false"/>
          <w:i w:val="false"/>
          <w:color w:val="000000"/>
          <w:sz w:val="28"/>
        </w:rPr>
        <w:t xml:space="preserve">
млрд. тенге                     2,1      2,3       2,7       3,0      3,4 </w:t>
      </w:r>
      <w:r>
        <w:br/>
      </w:r>
      <w:r>
        <w:rPr>
          <w:rFonts w:ascii="Times New Roman"/>
          <w:b w:val="false"/>
          <w:i w:val="false"/>
          <w:color w:val="000000"/>
          <w:sz w:val="28"/>
        </w:rPr>
        <w:t xml:space="preserve">
Предусмотрено выделение, </w:t>
      </w:r>
      <w:r>
        <w:br/>
      </w:r>
      <w:r>
        <w:rPr>
          <w:rFonts w:ascii="Times New Roman"/>
          <w:b w:val="false"/>
          <w:i w:val="false"/>
          <w:color w:val="000000"/>
          <w:sz w:val="28"/>
        </w:rPr>
        <w:t xml:space="preserve">
млрд. тенге                     0,5      0,7       1,9       3,0      2,8 </w:t>
      </w:r>
      <w:r>
        <w:br/>
      </w:r>
      <w:r>
        <w:rPr>
          <w:rFonts w:ascii="Times New Roman"/>
          <w:b w:val="false"/>
          <w:i w:val="false"/>
          <w:color w:val="000000"/>
          <w:sz w:val="28"/>
        </w:rPr>
        <w:t xml:space="preserve">
Фактически выделено, </w:t>
      </w:r>
      <w:r>
        <w:br/>
      </w:r>
      <w:r>
        <w:rPr>
          <w:rFonts w:ascii="Times New Roman"/>
          <w:b w:val="false"/>
          <w:i w:val="false"/>
          <w:color w:val="000000"/>
          <w:sz w:val="28"/>
        </w:rPr>
        <w:t xml:space="preserve">
млрд. тенге                     0,3      0,8       2,9       3,0      2,8 </w:t>
      </w:r>
      <w:r>
        <w:br/>
      </w:r>
      <w:r>
        <w:rPr>
          <w:rFonts w:ascii="Times New Roman"/>
          <w:b w:val="false"/>
          <w:i w:val="false"/>
          <w:color w:val="000000"/>
          <w:sz w:val="28"/>
        </w:rPr>
        <w:t xml:space="preserve">
Профинансировано работ,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 </w:t>
      </w:r>
      <w:r>
        <w:br/>
      </w:r>
      <w:r>
        <w:rPr>
          <w:rFonts w:ascii="Times New Roman"/>
          <w:b w:val="false"/>
          <w:i w:val="false"/>
          <w:color w:val="000000"/>
          <w:sz w:val="28"/>
        </w:rPr>
        <w:t xml:space="preserve">
Саранчовые !обследование               415,6   20000,0   19840,0   10557,0 </w:t>
      </w:r>
      <w:r>
        <w:br/>
      </w:r>
      <w:r>
        <w:rPr>
          <w:rFonts w:ascii="Times New Roman"/>
          <w:b w:val="false"/>
          <w:i w:val="false"/>
          <w:color w:val="000000"/>
          <w:sz w:val="28"/>
        </w:rPr>
        <w:t xml:space="preserve">
           !пестициды        1483,3   2047,9    6374,0    3627,0    1844,2 </w:t>
      </w:r>
      <w:r>
        <w:br/>
      </w:r>
      <w:r>
        <w:rPr>
          <w:rFonts w:ascii="Times New Roman"/>
          <w:b w:val="false"/>
          <w:i w:val="false"/>
          <w:color w:val="000000"/>
          <w:sz w:val="28"/>
        </w:rPr>
        <w:t xml:space="preserve">
           !оплата работ      384,7    223,3    3345,0    2883,3    1844,2 </w:t>
      </w:r>
      <w:r>
        <w:br/>
      </w:r>
      <w:r>
        <w:rPr>
          <w:rFonts w:ascii="Times New Roman"/>
          <w:b w:val="false"/>
          <w:i w:val="false"/>
          <w:color w:val="000000"/>
          <w:sz w:val="28"/>
        </w:rPr>
        <w:t xml:space="preserve">
--------------------------------------------------------------------------- </w:t>
      </w:r>
      <w:r>
        <w:br/>
      </w:r>
      <w:r>
        <w:rPr>
          <w:rFonts w:ascii="Times New Roman"/>
          <w:b w:val="false"/>
          <w:i w:val="false"/>
          <w:color w:val="000000"/>
          <w:sz w:val="28"/>
        </w:rPr>
        <w:t xml:space="preserve">
Зерновая   !обследование                                            7970,0 </w:t>
      </w:r>
      <w:r>
        <w:br/>
      </w:r>
      <w:r>
        <w:rPr>
          <w:rFonts w:ascii="Times New Roman"/>
          <w:b w:val="false"/>
          <w:i w:val="false"/>
          <w:color w:val="000000"/>
          <w:sz w:val="28"/>
        </w:rPr>
        <w:t xml:space="preserve">
совка      !пестициды                                       95,9     309,0 </w:t>
      </w:r>
      <w:r>
        <w:br/>
      </w:r>
      <w:r>
        <w:rPr>
          <w:rFonts w:ascii="Times New Roman"/>
          <w:b w:val="false"/>
          <w:i w:val="false"/>
          <w:color w:val="000000"/>
          <w:sz w:val="28"/>
        </w:rPr>
        <w:t xml:space="preserve">
           !оплата работ                                             309,0 </w:t>
      </w:r>
      <w:r>
        <w:br/>
      </w:r>
      <w:r>
        <w:rPr>
          <w:rFonts w:ascii="Times New Roman"/>
          <w:b w:val="false"/>
          <w:i w:val="false"/>
          <w:color w:val="000000"/>
          <w:sz w:val="28"/>
        </w:rPr>
        <w:t xml:space="preserve">
--------------------------------------------------------------------------- </w:t>
      </w:r>
      <w:r>
        <w:br/>
      </w:r>
      <w:r>
        <w:rPr>
          <w:rFonts w:ascii="Times New Roman"/>
          <w:b w:val="false"/>
          <w:i w:val="false"/>
          <w:color w:val="000000"/>
          <w:sz w:val="28"/>
        </w:rPr>
        <w:t xml:space="preserve">
Вредная    !обследование                                             695,0 </w:t>
      </w:r>
      <w:r>
        <w:br/>
      </w:r>
      <w:r>
        <w:rPr>
          <w:rFonts w:ascii="Times New Roman"/>
          <w:b w:val="false"/>
          <w:i w:val="false"/>
          <w:color w:val="000000"/>
          <w:sz w:val="28"/>
        </w:rPr>
        <w:t xml:space="preserve">
черепашка  !пестициды                                       76,3      65,9 </w:t>
      </w:r>
      <w:r>
        <w:br/>
      </w:r>
      <w:r>
        <w:rPr>
          <w:rFonts w:ascii="Times New Roman"/>
          <w:b w:val="false"/>
          <w:i w:val="false"/>
          <w:color w:val="000000"/>
          <w:sz w:val="28"/>
        </w:rPr>
        <w:t xml:space="preserve">
           !оплата работ                                              65,9 </w:t>
      </w:r>
      <w:r>
        <w:br/>
      </w:r>
      <w:r>
        <w:rPr>
          <w:rFonts w:ascii="Times New Roman"/>
          <w:b w:val="false"/>
          <w:i w:val="false"/>
          <w:color w:val="000000"/>
          <w:sz w:val="28"/>
        </w:rPr>
        <w:t xml:space="preserve">
--------------------------------------------------------------------------- </w:t>
      </w:r>
      <w:r>
        <w:br/>
      </w:r>
      <w:r>
        <w:rPr>
          <w:rFonts w:ascii="Times New Roman"/>
          <w:b w:val="false"/>
          <w:i w:val="false"/>
          <w:color w:val="000000"/>
          <w:sz w:val="28"/>
        </w:rPr>
        <w:t xml:space="preserve">
Болезни    !обследование                                              5750 </w:t>
      </w:r>
      <w:r>
        <w:br/>
      </w:r>
      <w:r>
        <w:rPr>
          <w:rFonts w:ascii="Times New Roman"/>
          <w:b w:val="false"/>
          <w:i w:val="false"/>
          <w:color w:val="000000"/>
          <w:sz w:val="28"/>
        </w:rPr>
        <w:t xml:space="preserve">
зерновых   !пестициды                   36,7                 93,1    873,0 </w:t>
      </w:r>
      <w:r>
        <w:br/>
      </w:r>
      <w:r>
        <w:rPr>
          <w:rFonts w:ascii="Times New Roman"/>
          <w:b w:val="false"/>
          <w:i w:val="false"/>
          <w:color w:val="000000"/>
          <w:sz w:val="28"/>
        </w:rPr>
        <w:t xml:space="preserve">
           !оплата работ                                             873,0 </w:t>
      </w:r>
      <w:r>
        <w:br/>
      </w:r>
      <w:r>
        <w:rPr>
          <w:rFonts w:ascii="Times New Roman"/>
          <w:b w:val="false"/>
          <w:i w:val="false"/>
          <w:color w:val="000000"/>
          <w:sz w:val="28"/>
        </w:rPr>
        <w:t xml:space="preserve">
--------------------------------------------------------------------------- </w:t>
      </w:r>
      <w:r>
        <w:br/>
      </w:r>
      <w:r>
        <w:rPr>
          <w:rFonts w:ascii="Times New Roman"/>
          <w:b w:val="false"/>
          <w:i w:val="false"/>
          <w:color w:val="000000"/>
          <w:sz w:val="28"/>
        </w:rPr>
        <w:t xml:space="preserve">
Другие вре-!обследование                                            3720,0 </w:t>
      </w:r>
      <w:r>
        <w:br/>
      </w:r>
      <w:r>
        <w:rPr>
          <w:rFonts w:ascii="Times New Roman"/>
          <w:b w:val="false"/>
          <w:i w:val="false"/>
          <w:color w:val="000000"/>
          <w:sz w:val="28"/>
        </w:rPr>
        <w:t xml:space="preserve">
дители     !пестициды                                                295,3 </w:t>
      </w:r>
      <w:r>
        <w:br/>
      </w:r>
      <w:r>
        <w:rPr>
          <w:rFonts w:ascii="Times New Roman"/>
          <w:b w:val="false"/>
          <w:i w:val="false"/>
          <w:color w:val="000000"/>
          <w:sz w:val="28"/>
        </w:rPr>
        <w:t xml:space="preserve">
(паутинный !оплата работ                                             295,3 </w:t>
      </w:r>
      <w:r>
        <w:br/>
      </w:r>
      <w:r>
        <w:rPr>
          <w:rFonts w:ascii="Times New Roman"/>
          <w:b w:val="false"/>
          <w:i w:val="false"/>
          <w:color w:val="000000"/>
          <w:sz w:val="28"/>
        </w:rPr>
        <w:t xml:space="preserve">
клещ,      ! </w:t>
      </w:r>
      <w:r>
        <w:br/>
      </w:r>
      <w:r>
        <w:rPr>
          <w:rFonts w:ascii="Times New Roman"/>
          <w:b w:val="false"/>
          <w:i w:val="false"/>
          <w:color w:val="000000"/>
          <w:sz w:val="28"/>
        </w:rPr>
        <w:t xml:space="preserve">
хлопковая  ! </w:t>
      </w:r>
      <w:r>
        <w:br/>
      </w:r>
      <w:r>
        <w:rPr>
          <w:rFonts w:ascii="Times New Roman"/>
          <w:b w:val="false"/>
          <w:i w:val="false"/>
          <w:color w:val="000000"/>
          <w:sz w:val="28"/>
        </w:rPr>
        <w:t xml:space="preserve">
совка, гес-! </w:t>
      </w:r>
      <w:r>
        <w:br/>
      </w:r>
      <w:r>
        <w:rPr>
          <w:rFonts w:ascii="Times New Roman"/>
          <w:b w:val="false"/>
          <w:i w:val="false"/>
          <w:color w:val="000000"/>
          <w:sz w:val="28"/>
        </w:rPr>
        <w:t xml:space="preserve">
сенская    ! </w:t>
      </w:r>
      <w:r>
        <w:br/>
      </w:r>
      <w:r>
        <w:rPr>
          <w:rFonts w:ascii="Times New Roman"/>
          <w:b w:val="false"/>
          <w:i w:val="false"/>
          <w:color w:val="000000"/>
          <w:sz w:val="28"/>
        </w:rPr>
        <w:t xml:space="preserve">
муха, хлеб-! </w:t>
      </w:r>
      <w:r>
        <w:br/>
      </w:r>
      <w:r>
        <w:rPr>
          <w:rFonts w:ascii="Times New Roman"/>
          <w:b w:val="false"/>
          <w:i w:val="false"/>
          <w:color w:val="000000"/>
          <w:sz w:val="28"/>
        </w:rPr>
        <w:t xml:space="preserve">
ный жук)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объемы средств, выделенных из республиканского бюджета в 2000-2001 годах, обеспечили проведение борьбы в полном объеме только против саранчовых вредителей. Борьба с другими особо опасными вредителями из-за недостаточного бюджетного финансирования не проводилась в полном объеме, что приводит к ухудшению фитосанитарной обстановки; </w:t>
      </w:r>
      <w:r>
        <w:br/>
      </w:r>
      <w:r>
        <w:rPr>
          <w:rFonts w:ascii="Times New Roman"/>
          <w:b w:val="false"/>
          <w:i w:val="false"/>
          <w:color w:val="000000"/>
          <w:sz w:val="28"/>
        </w:rPr>
        <w:t xml:space="preserve">
      мониторинг развития и распространения других вредителей, болезней растений и сорняков практически не ведется, ввиду отсутствия должного финансирования и службы фитосанитарной диагностики и прогноза; </w:t>
      </w:r>
      <w:r>
        <w:br/>
      </w:r>
      <w:r>
        <w:rPr>
          <w:rFonts w:ascii="Times New Roman"/>
          <w:b w:val="false"/>
          <w:i w:val="false"/>
          <w:color w:val="000000"/>
          <w:sz w:val="28"/>
        </w:rPr>
        <w:t xml:space="preserve">
      структура, осуществляющая систематический мониторинг развития и распространения вредителей, болезней растений и сорняков отсутствует; </w:t>
      </w:r>
      <w:r>
        <w:br/>
      </w:r>
      <w:r>
        <w:rPr>
          <w:rFonts w:ascii="Times New Roman"/>
          <w:b w:val="false"/>
          <w:i w:val="false"/>
          <w:color w:val="000000"/>
          <w:sz w:val="28"/>
        </w:rPr>
        <w:t xml:space="preserve">
      подготовка специалистов по специальности "Защита растений" в высших учебных заведениях республики не проводится; </w:t>
      </w:r>
      <w:r>
        <w:br/>
      </w:r>
      <w:r>
        <w:rPr>
          <w:rFonts w:ascii="Times New Roman"/>
          <w:b w:val="false"/>
          <w:i w:val="false"/>
          <w:color w:val="000000"/>
          <w:sz w:val="28"/>
        </w:rPr>
        <w:t>
      законодательство, регулирующее общественные отношения в области защиты растений отсутствует. В соответствии с планом законопроектных работ Правительства на 2001 год разработан и постановлением Правительства Республики Казахстан от 19 ноября 2001 года N 1485 </w:t>
      </w:r>
      <w:r>
        <w:rPr>
          <w:rFonts w:ascii="Times New Roman"/>
          <w:b w:val="false"/>
          <w:i w:val="false"/>
          <w:color w:val="000000"/>
          <w:sz w:val="28"/>
        </w:rPr>
        <w:t xml:space="preserve">P011485_ </w:t>
      </w:r>
      <w:r>
        <w:rPr>
          <w:rFonts w:ascii="Times New Roman"/>
          <w:b w:val="false"/>
          <w:i w:val="false"/>
          <w:color w:val="000000"/>
          <w:sz w:val="28"/>
        </w:rPr>
        <w:t xml:space="preserve">внесен в Мажилис Парламента Республики Казахстан проект Закона Республики Казахстан "О защите растений". Данный законопроект признан Главой государства приоритетным. </w:t>
      </w:r>
    </w:p>
    <w:bookmarkStart w:name="z62" w:id="38"/>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создание республиканского методического центра фитосанитарной диагностики и прогноза с филиалами в областях и пунктами прогнозов в районах для осуществления фитосанитарных наблюдений, учета и прогнозирования развития и распространения всех вредителей, болезней растений и сорняков с уточнением функций РГП "Фитосанитария"; </w:t>
      </w:r>
      <w:r>
        <w:br/>
      </w:r>
      <w:r>
        <w:rPr>
          <w:rFonts w:ascii="Times New Roman"/>
          <w:b w:val="false"/>
          <w:i w:val="false"/>
          <w:color w:val="000000"/>
          <w:sz w:val="28"/>
        </w:rPr>
        <w:t xml:space="preserve">
      осуществление необходимых обследований объектов фитосанитарного контроля на выявление особо опасных вредителей и болезней растений; </w:t>
      </w:r>
      <w:r>
        <w:br/>
      </w:r>
      <w:r>
        <w:rPr>
          <w:rFonts w:ascii="Times New Roman"/>
          <w:b w:val="false"/>
          <w:i w:val="false"/>
          <w:color w:val="000000"/>
          <w:sz w:val="28"/>
        </w:rPr>
        <w:t xml:space="preserve">
      проведение всего комплекса фитосанитарных мероприятий по борьбе с особо опасными вредителями и болезнями растений в полном объеме; </w:t>
      </w:r>
      <w:r>
        <w:br/>
      </w:r>
      <w:r>
        <w:rPr>
          <w:rFonts w:ascii="Times New Roman"/>
          <w:b w:val="false"/>
          <w:i w:val="false"/>
          <w:color w:val="000000"/>
          <w:sz w:val="28"/>
        </w:rPr>
        <w:t xml:space="preserve">
      открытие факультетов по специальности "Защита растений" в высших учебных заведениях республики, а также повышение квалификации специалистов в учебных и научно-исследовательских учреждениях зарубежных стран; </w:t>
      </w:r>
      <w:r>
        <w:br/>
      </w:r>
      <w:r>
        <w:rPr>
          <w:rFonts w:ascii="Times New Roman"/>
          <w:b w:val="false"/>
          <w:i w:val="false"/>
          <w:color w:val="000000"/>
          <w:sz w:val="28"/>
        </w:rPr>
        <w:t xml:space="preserve">
      принятие Закона Республики Казахстан "О защите растений". </w:t>
      </w:r>
      <w:r>
        <w:br/>
      </w: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Для выполнения программы в области защиты растений необходимо в 2003-2005 годах выделение средств из республиканского бюджета в сумме 8104 млн. тенге. </w:t>
      </w:r>
    </w:p>
    <w:p>
      <w:pPr>
        <w:spacing w:after="0"/>
        <w:ind w:left="0"/>
        <w:jc w:val="both"/>
      </w:pPr>
      <w:r>
        <w:rPr>
          <w:rFonts w:ascii="Times New Roman"/>
          <w:b w:val="false"/>
          <w:i w:val="false"/>
          <w:color w:val="000000"/>
          <w:sz w:val="28"/>
        </w:rPr>
        <w:t xml:space="preserve">                                                              Таблица 26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!Необходимая сумма, млн. тенге </w:t>
      </w:r>
      <w:r>
        <w:br/>
      </w:r>
      <w:r>
        <w:rPr>
          <w:rFonts w:ascii="Times New Roman"/>
          <w:b w:val="false"/>
          <w:i w:val="false"/>
          <w:color w:val="000000"/>
          <w:sz w:val="28"/>
        </w:rPr>
        <w:t xml:space="preserve">
       Наименование мероприятий             !------------------------------ </w:t>
      </w:r>
      <w:r>
        <w:br/>
      </w:r>
      <w:r>
        <w:rPr>
          <w:rFonts w:ascii="Times New Roman"/>
          <w:b w:val="false"/>
          <w:i w:val="false"/>
          <w:color w:val="000000"/>
          <w:sz w:val="28"/>
        </w:rPr>
        <w:t xml:space="preserve">
                                            ! 2003г.  !  2004г. !  2005г. </w:t>
      </w:r>
      <w:r>
        <w:br/>
      </w:r>
      <w:r>
        <w:rPr>
          <w:rFonts w:ascii="Times New Roman"/>
          <w:b w:val="false"/>
          <w:i w:val="false"/>
          <w:color w:val="000000"/>
          <w:sz w:val="28"/>
        </w:rPr>
        <w:t xml:space="preserve">
--------------------------------------------------------------------------- </w:t>
      </w:r>
      <w:r>
        <w:br/>
      </w:r>
      <w:r>
        <w:rPr>
          <w:rFonts w:ascii="Times New Roman"/>
          <w:b w:val="false"/>
          <w:i w:val="false"/>
          <w:color w:val="000000"/>
          <w:sz w:val="28"/>
        </w:rPr>
        <w:t xml:space="preserve">
Создание республиканского методического </w:t>
      </w:r>
      <w:r>
        <w:br/>
      </w:r>
      <w:r>
        <w:rPr>
          <w:rFonts w:ascii="Times New Roman"/>
          <w:b w:val="false"/>
          <w:i w:val="false"/>
          <w:color w:val="000000"/>
          <w:sz w:val="28"/>
        </w:rPr>
        <w:t xml:space="preserve">
центра фитосанитарной диагностики и прогнозов   269,3     127,3     127,3 </w:t>
      </w:r>
      <w:r>
        <w:br/>
      </w:r>
      <w:r>
        <w:rPr>
          <w:rFonts w:ascii="Times New Roman"/>
          <w:b w:val="false"/>
          <w:i w:val="false"/>
          <w:color w:val="000000"/>
          <w:sz w:val="28"/>
        </w:rPr>
        <w:t xml:space="preserve">
Проведение обследований на выявление особо </w:t>
      </w:r>
      <w:r>
        <w:br/>
      </w:r>
      <w:r>
        <w:rPr>
          <w:rFonts w:ascii="Times New Roman"/>
          <w:b w:val="false"/>
          <w:i w:val="false"/>
          <w:color w:val="000000"/>
          <w:sz w:val="28"/>
        </w:rPr>
        <w:t xml:space="preserve">
опасных вредителей и болезней                   154,6     163,6     163,6 </w:t>
      </w:r>
      <w:r>
        <w:br/>
      </w:r>
      <w:r>
        <w:rPr>
          <w:rFonts w:ascii="Times New Roman"/>
          <w:b w:val="false"/>
          <w:i w:val="false"/>
          <w:color w:val="000000"/>
          <w:sz w:val="28"/>
        </w:rPr>
        <w:t xml:space="preserve">
Организация мероприятий по борьбе с особо </w:t>
      </w:r>
      <w:r>
        <w:br/>
      </w:r>
      <w:r>
        <w:rPr>
          <w:rFonts w:ascii="Times New Roman"/>
          <w:b w:val="false"/>
          <w:i w:val="false"/>
          <w:color w:val="000000"/>
          <w:sz w:val="28"/>
        </w:rPr>
        <w:t xml:space="preserve">
опасными вредителями и болезнями                 2687      2344      2067 </w:t>
      </w:r>
      <w:r>
        <w:br/>
      </w:r>
      <w:r>
        <w:rPr>
          <w:rFonts w:ascii="Times New Roman"/>
          <w:b w:val="false"/>
          <w:i w:val="false"/>
          <w:color w:val="000000"/>
          <w:sz w:val="28"/>
        </w:rPr>
        <w:t xml:space="preserve">
Итого по защите растений                       3111,0    2635,0    2358,0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реализация программы в области защиты и карантина растений позволит; </w:t>
      </w:r>
      <w:r>
        <w:br/>
      </w:r>
      <w:r>
        <w:rPr>
          <w:rFonts w:ascii="Times New Roman"/>
          <w:b w:val="false"/>
          <w:i w:val="false"/>
          <w:color w:val="000000"/>
          <w:sz w:val="28"/>
        </w:rPr>
        <w:t xml:space="preserve">
     предотвратить дальнейшее увеличение площадей, заселяемых особо опасными вредителями и болезнями; </w:t>
      </w:r>
      <w:r>
        <w:br/>
      </w:r>
      <w:r>
        <w:rPr>
          <w:rFonts w:ascii="Times New Roman"/>
          <w:b w:val="false"/>
          <w:i w:val="false"/>
          <w:color w:val="000000"/>
          <w:sz w:val="28"/>
        </w:rPr>
        <w:t xml:space="preserve">
     снизить ущерб от особо опасных вредителей и болезней до хозяйственно неощутимого уровня; </w:t>
      </w:r>
      <w:r>
        <w:br/>
      </w:r>
      <w:r>
        <w:rPr>
          <w:rFonts w:ascii="Times New Roman"/>
          <w:b w:val="false"/>
          <w:i w:val="false"/>
          <w:color w:val="000000"/>
          <w:sz w:val="28"/>
        </w:rPr>
        <w:t xml:space="preserve">
     создать благоприятную фитосанитарную обстановку на территории республики; </w:t>
      </w:r>
      <w:r>
        <w:br/>
      </w:r>
      <w:r>
        <w:rPr>
          <w:rFonts w:ascii="Times New Roman"/>
          <w:b w:val="false"/>
          <w:i w:val="false"/>
          <w:color w:val="000000"/>
          <w:sz w:val="28"/>
        </w:rPr>
        <w:t xml:space="preserve">
     создать оптимальную структуру службы защиты растений; </w:t>
      </w:r>
      <w:r>
        <w:br/>
      </w:r>
      <w:r>
        <w:rPr>
          <w:rFonts w:ascii="Times New Roman"/>
          <w:b w:val="false"/>
          <w:i w:val="false"/>
          <w:color w:val="000000"/>
          <w:sz w:val="28"/>
        </w:rPr>
        <w:t xml:space="preserve">
     ежегодное создание 1070 новых рабочих мест. </w:t>
      </w:r>
    </w:p>
    <w:p>
      <w:pPr>
        <w:spacing w:after="0"/>
        <w:ind w:left="0"/>
        <w:jc w:val="both"/>
      </w:pPr>
      <w:r>
        <w:rPr>
          <w:rFonts w:ascii="Times New Roman"/>
          <w:b w:val="false"/>
          <w:i w:val="false"/>
          <w:color w:val="000000"/>
          <w:sz w:val="28"/>
        </w:rPr>
        <w:t xml:space="preserve">     3.5.2. Карантин растений </w:t>
      </w:r>
    </w:p>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Казахстане имеет распространение 12 карантинных объектов. В приграничных странах СНГ их 20-30, сопредельных государствах и в дальнем зарубежье их более 100 видов. </w:t>
      </w:r>
      <w:r>
        <w:br/>
      </w:r>
      <w:r>
        <w:rPr>
          <w:rFonts w:ascii="Times New Roman"/>
          <w:b w:val="false"/>
          <w:i w:val="false"/>
          <w:color w:val="000000"/>
          <w:sz w:val="28"/>
        </w:rPr>
        <w:t xml:space="preserve">
      Объемы ввозимой подкарантинной продукции возрастают, ежегодно из более 100 стран мира поступает подкарантинный материал, представляющий угрозу проникновения карантинных объектов. </w:t>
      </w:r>
      <w:r>
        <w:br/>
      </w:r>
      <w:r>
        <w:rPr>
          <w:rFonts w:ascii="Times New Roman"/>
          <w:b w:val="false"/>
          <w:i w:val="false"/>
          <w:color w:val="000000"/>
          <w:sz w:val="28"/>
        </w:rPr>
        <w:t xml:space="preserve">
      Карантинная обстановка во многих странах, импортирующих продукцию в Казахстан обостряется. Напряженная карантинная ситуация складывается и в республике. Очаги карантинных объектов расширяются. </w:t>
      </w:r>
    </w:p>
    <w:p>
      <w:pPr>
        <w:spacing w:after="0"/>
        <w:ind w:left="0"/>
        <w:jc w:val="both"/>
      </w:pPr>
      <w:r>
        <w:rPr>
          <w:rFonts w:ascii="Times New Roman"/>
          <w:b w:val="false"/>
          <w:i w:val="false"/>
          <w:color w:val="000000"/>
          <w:sz w:val="28"/>
        </w:rPr>
        <w:t xml:space="preserve">                                                             Таблица 27 </w:t>
      </w:r>
    </w:p>
    <w:p>
      <w:pPr>
        <w:spacing w:after="0"/>
        <w:ind w:left="0"/>
        <w:jc w:val="both"/>
      </w:pPr>
      <w:r>
        <w:rPr>
          <w:rFonts w:ascii="Times New Roman"/>
          <w:b w:val="false"/>
          <w:i w:val="false"/>
          <w:color w:val="000000"/>
          <w:sz w:val="28"/>
        </w:rPr>
        <w:t xml:space="preserve">           Данные по количеству и площадям распространения </w:t>
      </w:r>
      <w:r>
        <w:br/>
      </w:r>
      <w:r>
        <w:rPr>
          <w:rFonts w:ascii="Times New Roman"/>
          <w:b w:val="false"/>
          <w:i w:val="false"/>
          <w:color w:val="000000"/>
          <w:sz w:val="28"/>
        </w:rPr>
        <w:t xml:space="preserve">
       карантинных объектов на территории Республики Казахстан </w:t>
      </w:r>
      <w:r>
        <w:br/>
      </w:r>
      <w:r>
        <w:rPr>
          <w:rFonts w:ascii="Times New Roman"/>
          <w:b w:val="false"/>
          <w:i w:val="false"/>
          <w:color w:val="000000"/>
          <w:sz w:val="28"/>
        </w:rPr>
        <w:t xml:space="preserve">
               (по результатам обследования 2001 года)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Карантинные сорняки  ! Площадь, ! Карантинные вредители    !Площадь, </w:t>
      </w:r>
      <w:r>
        <w:br/>
      </w:r>
      <w:r>
        <w:rPr>
          <w:rFonts w:ascii="Times New Roman"/>
          <w:b w:val="false"/>
          <w:i w:val="false"/>
          <w:color w:val="000000"/>
          <w:sz w:val="28"/>
        </w:rPr>
        <w:t xml:space="preserve">
                       ! тыс. га  !                          !тыс. га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Горчак ползучий          1749,2    Восточная плодожорка            0,5 </w:t>
      </w:r>
    </w:p>
    <w:p>
      <w:pPr>
        <w:spacing w:after="0"/>
        <w:ind w:left="0"/>
        <w:jc w:val="both"/>
      </w:pPr>
      <w:r>
        <w:rPr>
          <w:rFonts w:ascii="Times New Roman"/>
          <w:b w:val="false"/>
          <w:i w:val="false"/>
          <w:color w:val="000000"/>
          <w:sz w:val="28"/>
        </w:rPr>
        <w:t xml:space="preserve">Амброзия полыннолистная     2,9    Калифорнийская щитовка          1,8 </w:t>
      </w:r>
    </w:p>
    <w:p>
      <w:pPr>
        <w:spacing w:after="0"/>
        <w:ind w:left="0"/>
        <w:jc w:val="both"/>
      </w:pPr>
      <w:r>
        <w:rPr>
          <w:rFonts w:ascii="Times New Roman"/>
          <w:b w:val="false"/>
          <w:i w:val="false"/>
          <w:color w:val="000000"/>
          <w:sz w:val="28"/>
        </w:rPr>
        <w:t xml:space="preserve">Амброзия многолетняя        3,0    Колорадский жук               110,4 </w:t>
      </w:r>
    </w:p>
    <w:p>
      <w:pPr>
        <w:spacing w:after="0"/>
        <w:ind w:left="0"/>
        <w:jc w:val="both"/>
      </w:pPr>
      <w:r>
        <w:rPr>
          <w:rFonts w:ascii="Times New Roman"/>
          <w:b w:val="false"/>
          <w:i w:val="false"/>
          <w:color w:val="000000"/>
          <w:sz w:val="28"/>
        </w:rPr>
        <w:t xml:space="preserve">Паслен колючий             0,14    Капровый жук                12 очагов </w:t>
      </w:r>
    </w:p>
    <w:p>
      <w:pPr>
        <w:spacing w:after="0"/>
        <w:ind w:left="0"/>
        <w:jc w:val="both"/>
      </w:pPr>
      <w:r>
        <w:rPr>
          <w:rFonts w:ascii="Times New Roman"/>
          <w:b w:val="false"/>
          <w:i w:val="false"/>
          <w:color w:val="000000"/>
          <w:sz w:val="28"/>
        </w:rPr>
        <w:t xml:space="preserve">Повилики                  170,1    Червец Комстока                 0,6 </w:t>
      </w:r>
    </w:p>
    <w:p>
      <w:pPr>
        <w:spacing w:after="0"/>
        <w:ind w:left="0"/>
        <w:jc w:val="both"/>
      </w:pPr>
      <w:r>
        <w:rPr>
          <w:rFonts w:ascii="Times New Roman"/>
          <w:b w:val="false"/>
          <w:i w:val="false"/>
          <w:color w:val="000000"/>
          <w:sz w:val="28"/>
        </w:rPr>
        <w:t xml:space="preserve">                                   Филлоксера                      2,3     </w:t>
      </w:r>
    </w:p>
    <w:p>
      <w:pPr>
        <w:spacing w:after="0"/>
        <w:ind w:left="0"/>
        <w:jc w:val="both"/>
      </w:pPr>
      <w:r>
        <w:rPr>
          <w:rFonts w:ascii="Times New Roman"/>
          <w:b w:val="false"/>
          <w:i w:val="false"/>
          <w:color w:val="000000"/>
          <w:sz w:val="28"/>
        </w:rPr>
        <w:t xml:space="preserve">                                   Четырехпятнистая зерновка   Очаги в </w:t>
      </w:r>
    </w:p>
    <w:p>
      <w:pPr>
        <w:spacing w:after="0"/>
        <w:ind w:left="0"/>
        <w:jc w:val="both"/>
      </w:pPr>
      <w:r>
        <w:rPr>
          <w:rFonts w:ascii="Times New Roman"/>
          <w:b w:val="false"/>
          <w:i w:val="false"/>
          <w:color w:val="000000"/>
          <w:sz w:val="28"/>
        </w:rPr>
        <w:t xml:space="preserve">                                                               торговых </w:t>
      </w:r>
    </w:p>
    <w:p>
      <w:pPr>
        <w:spacing w:after="0"/>
        <w:ind w:left="0"/>
        <w:jc w:val="both"/>
      </w:pPr>
      <w:r>
        <w:rPr>
          <w:rFonts w:ascii="Times New Roman"/>
          <w:b w:val="false"/>
          <w:i w:val="false"/>
          <w:color w:val="000000"/>
          <w:sz w:val="28"/>
        </w:rPr>
        <w:t xml:space="preserve">                                                               точках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Государственное управление, регулирование, координацию и организацию работ на республиканском уровне осуществляет Министерство сельского хозяйства, на областном (городском) и районном уровнях соответствующие территориальные управления министерства. </w:t>
      </w:r>
    </w:p>
    <w:p>
      <w:pPr>
        <w:spacing w:after="0"/>
        <w:ind w:left="0"/>
        <w:jc w:val="both"/>
      </w:pPr>
      <w:r>
        <w:rPr>
          <w:rFonts w:ascii="Times New Roman"/>
          <w:b w:val="false"/>
          <w:i w:val="false"/>
          <w:color w:val="000000"/>
          <w:sz w:val="28"/>
        </w:rPr>
        <w:t xml:space="preserve">                    Распространение карантинных вредителей, </w:t>
      </w:r>
      <w:r>
        <w:br/>
      </w:r>
      <w:r>
        <w:rPr>
          <w:rFonts w:ascii="Times New Roman"/>
          <w:b w:val="false"/>
          <w:i w:val="false"/>
          <w:color w:val="000000"/>
          <w:sz w:val="28"/>
        </w:rPr>
        <w:t xml:space="preserve">
              болезней растений и сорняков в 2002 году </w:t>
      </w:r>
      <w:r>
        <w:br/>
      </w:r>
      <w:r>
        <w:rPr>
          <w:rFonts w:ascii="Times New Roman"/>
          <w:b w:val="false"/>
          <w:i w:val="false"/>
          <w:color w:val="000000"/>
          <w:sz w:val="28"/>
        </w:rPr>
        <w:t xml:space="preserve">
                   (Карту см. на бумажном варианте)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Первичный досмотр подкарантинной продукции на границе, а также обследование трехкилометровой зоны осуществляют государственные инспекторы по карантину растений пограничных пунктов и постов. </w:t>
      </w:r>
      <w:r>
        <w:br/>
      </w:r>
      <w:r>
        <w:rPr>
          <w:rFonts w:ascii="Times New Roman"/>
          <w:b w:val="false"/>
          <w:i w:val="false"/>
          <w:color w:val="000000"/>
          <w:sz w:val="28"/>
        </w:rPr>
        <w:t xml:space="preserve">
      Вторичный досмотр и выявление карантинных объектов по месту поступления подкарантинной продукции, досмотр и экспертизу при их вывозе, а также мониторинг развития и распространения карантинных объектов осуществляют государственные инспекторы по карантину растений соответствующих территориальных управлений министерства. </w:t>
      </w:r>
      <w:r>
        <w:br/>
      </w:r>
      <w:r>
        <w:rPr>
          <w:rFonts w:ascii="Times New Roman"/>
          <w:b w:val="false"/>
          <w:i w:val="false"/>
          <w:color w:val="000000"/>
          <w:sz w:val="28"/>
        </w:rPr>
        <w:t xml:space="preserve">
      Проведение обследований территорий на выявление карантинных объектов, мониторинг развития и распространения карантинных объектов осуществляет Республиканское государственное предприятие "Фитосанитария". </w:t>
      </w:r>
      <w:r>
        <w:br/>
      </w:r>
      <w:r>
        <w:rPr>
          <w:rFonts w:ascii="Times New Roman"/>
          <w:b w:val="false"/>
          <w:i w:val="false"/>
          <w:color w:val="000000"/>
          <w:sz w:val="28"/>
        </w:rPr>
        <w:t xml:space="preserve">
      Проведение химических обработок выполняют сами сельхозтоваропроизводители и фирмы-исполнители, оказывающие услуги по обработке на договорной основе, в конкурентной среде. </w:t>
      </w:r>
      <w:r>
        <w:br/>
      </w:r>
      <w:r>
        <w:rPr>
          <w:rFonts w:ascii="Times New Roman"/>
          <w:b w:val="false"/>
          <w:i w:val="false"/>
          <w:color w:val="000000"/>
          <w:sz w:val="28"/>
        </w:rPr>
        <w:t xml:space="preserve">
      Проведение анализов и экспертиз образцов подкарантинной продукции, а также подтверждение принадлежности объектов к карантинным видам, выявление скрытой зараженности карантинными объектами импортного посадочного, семенного материала проводят госучреждения "Республиканская карантинная лаборатория" и Республиканский интродукционно-карантинный питомник плодово-ягодных культур Министерства сельского хозяйства Республики Казахстан. </w:t>
      </w:r>
      <w:r>
        <w:br/>
      </w:r>
      <w:r>
        <w:rPr>
          <w:rFonts w:ascii="Times New Roman"/>
          <w:b w:val="false"/>
          <w:i w:val="false"/>
          <w:color w:val="000000"/>
          <w:sz w:val="28"/>
        </w:rPr>
        <w:t>
      Действует Закон Республики Казахстан </w:t>
      </w:r>
      <w:r>
        <w:rPr>
          <w:rFonts w:ascii="Times New Roman"/>
          <w:b w:val="false"/>
          <w:i w:val="false"/>
          <w:color w:val="000000"/>
          <w:sz w:val="28"/>
        </w:rPr>
        <w:t xml:space="preserve">Z990344_ </w:t>
      </w:r>
      <w:r>
        <w:rPr>
          <w:rFonts w:ascii="Times New Roman"/>
          <w:b w:val="false"/>
          <w:i w:val="false"/>
          <w:color w:val="000000"/>
          <w:sz w:val="28"/>
        </w:rPr>
        <w:t xml:space="preserve">"О карантине растений" от 11 февраля 1999 года. </w:t>
      </w:r>
      <w:r>
        <w:br/>
      </w:r>
      <w:r>
        <w:rPr>
          <w:rFonts w:ascii="Times New Roman"/>
          <w:b w:val="false"/>
          <w:i w:val="false"/>
          <w:color w:val="000000"/>
          <w:sz w:val="28"/>
        </w:rPr>
        <w:t xml:space="preserve">
      В соответствии с Законом Республики Казахстан "О карантине растений" финансирование государственных мероприятий по локализации и ликвидации карантинных объектов, осуществляется за счет средств республиканского бюджета. </w:t>
      </w:r>
      <w:r>
        <w:br/>
      </w:r>
      <w:r>
        <w:rPr>
          <w:rFonts w:ascii="Times New Roman"/>
          <w:b w:val="false"/>
          <w:i w:val="false"/>
          <w:color w:val="000000"/>
          <w:sz w:val="28"/>
        </w:rPr>
        <w:t xml:space="preserve">
      До 2000 года средства из бюджета на борьбу с карантинными объектами не выделялись. В 2000 и 2001 годах на указанные цели выделено по 53,7 млн. тенге, что обеспечило проведение мероприятий против карантинных объектов на площади соответственно 8,4 и 9,9 тыс. га. В республиканском бюджете на 2002 год предусмотрено выделение 160 млн. тенге на обработку 24,4 тыс. га. </w:t>
      </w:r>
    </w:p>
    <w:bookmarkStart w:name="z65" w:id="39"/>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не укомплектованы инспекторами по карантину растений центральный аппарат Министерства сельского хозяйства, его областные, городские, районные территориальные управления, а также пограничные фитосанитарные пункты и посты. Всего дополнительно требуется 274 ед.; </w:t>
      </w:r>
      <w:r>
        <w:br/>
      </w:r>
      <w:r>
        <w:rPr>
          <w:rFonts w:ascii="Times New Roman"/>
          <w:b w:val="false"/>
          <w:i w:val="false"/>
          <w:color w:val="000000"/>
          <w:sz w:val="28"/>
        </w:rPr>
        <w:t xml:space="preserve">
      отсутствуют интродукционно-карантинные питомники по зерновым культурам; </w:t>
      </w:r>
      <w:r>
        <w:br/>
      </w:r>
      <w:r>
        <w:rPr>
          <w:rFonts w:ascii="Times New Roman"/>
          <w:b w:val="false"/>
          <w:i w:val="false"/>
          <w:color w:val="000000"/>
          <w:sz w:val="28"/>
        </w:rPr>
        <w:t xml:space="preserve">
      недостаточное финансирование действующих карантинных лабораторий и интродукционно-карантинного питомника; </w:t>
      </w:r>
      <w:r>
        <w:br/>
      </w:r>
      <w:r>
        <w:rPr>
          <w:rFonts w:ascii="Times New Roman"/>
          <w:b w:val="false"/>
          <w:i w:val="false"/>
          <w:color w:val="000000"/>
          <w:sz w:val="28"/>
        </w:rPr>
        <w:t xml:space="preserve">
      слабое материально-техническое оснащение инспекторов по карантину растений областных, городских, районных территориальных управлений, а также пограничных фитосанитарных пунктов и постов; </w:t>
      </w:r>
      <w:r>
        <w:br/>
      </w:r>
      <w:r>
        <w:rPr>
          <w:rFonts w:ascii="Times New Roman"/>
          <w:b w:val="false"/>
          <w:i w:val="false"/>
          <w:color w:val="000000"/>
          <w:sz w:val="28"/>
        </w:rPr>
        <w:t xml:space="preserve">
      недостаточна обеспеченность госинспекторов по карантину растений методической, справочно-информационной литературой, методиками по карантинным объектам, соответствующими международным нормам и стандартам в области карантина растений, нет информации об изменениях в распространении карантинных объектов в странах-основных торговых партнерах Республики Казахстан; </w:t>
      </w:r>
      <w:r>
        <w:br/>
      </w:r>
      <w:r>
        <w:rPr>
          <w:rFonts w:ascii="Times New Roman"/>
          <w:b w:val="false"/>
          <w:i w:val="false"/>
          <w:color w:val="000000"/>
          <w:sz w:val="28"/>
        </w:rPr>
        <w:t xml:space="preserve">
      недостаточно квалифицированных кадров по карантину растений из-за отсутствия в учебных заведениях специализированных факультетов данного профиля; </w:t>
      </w:r>
      <w:r>
        <w:br/>
      </w:r>
      <w:r>
        <w:rPr>
          <w:rFonts w:ascii="Times New Roman"/>
          <w:b w:val="false"/>
          <w:i w:val="false"/>
          <w:color w:val="000000"/>
          <w:sz w:val="28"/>
        </w:rPr>
        <w:t xml:space="preserve">
      финансирование мероприятий по локализации и ликвидации очагов карантинных объектов крайне недостаточно. </w:t>
      </w:r>
    </w:p>
    <w:bookmarkEnd w:id="39"/>
    <w:bookmarkStart w:name="z66" w:id="40"/>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завершить доукомплектование государственными инспекторами по карантину растений центрального аппарата Министерства сельского хозяйства, его территориальных подразделений и фитосанитарных пунктов и постов на границе и транспорте. Укрепить их материально-техническое оснащение; </w:t>
      </w:r>
      <w:r>
        <w:br/>
      </w:r>
      <w:r>
        <w:rPr>
          <w:rFonts w:ascii="Times New Roman"/>
          <w:b w:val="false"/>
          <w:i w:val="false"/>
          <w:color w:val="000000"/>
          <w:sz w:val="28"/>
        </w:rPr>
        <w:t xml:space="preserve">
      создание двух интродукционно-карантинных питомников для выявления скрытого заражения по полевым культурам; </w:t>
      </w:r>
      <w:r>
        <w:br/>
      </w:r>
      <w:r>
        <w:rPr>
          <w:rFonts w:ascii="Times New Roman"/>
          <w:b w:val="false"/>
          <w:i w:val="false"/>
          <w:color w:val="000000"/>
          <w:sz w:val="28"/>
        </w:rPr>
        <w:t xml:space="preserve">
      материально-техническое оснащение карантинных лабораторий и интродукционно-карантинных питомников; </w:t>
      </w:r>
      <w:r>
        <w:br/>
      </w:r>
      <w:r>
        <w:rPr>
          <w:rFonts w:ascii="Times New Roman"/>
          <w:b w:val="false"/>
          <w:i w:val="false"/>
          <w:color w:val="000000"/>
          <w:sz w:val="28"/>
        </w:rPr>
        <w:t xml:space="preserve">
      создание центра методологии и профессионального развития по карантину растений в составе республиканской карантинной лаборатории; </w:t>
      </w:r>
      <w:r>
        <w:br/>
      </w:r>
      <w:r>
        <w:rPr>
          <w:rFonts w:ascii="Times New Roman"/>
          <w:b w:val="false"/>
          <w:i w:val="false"/>
          <w:color w:val="000000"/>
          <w:sz w:val="28"/>
        </w:rPr>
        <w:t xml:space="preserve">
      вступление в Европейскую и Средиземноморскую организацию по карантину растений в соответствии с требованиями Всемирной торговой организации (ВТО); </w:t>
      </w:r>
      <w:r>
        <w:br/>
      </w:r>
      <w:r>
        <w:rPr>
          <w:rFonts w:ascii="Times New Roman"/>
          <w:b w:val="false"/>
          <w:i w:val="false"/>
          <w:color w:val="000000"/>
          <w:sz w:val="28"/>
        </w:rPr>
        <w:t xml:space="preserve">
      повышение квалификации и обучение специалистов по карантину растений в учебных заведениях, специализированных научно-исследовательских учреждениях и карантинных лабораториях; </w:t>
      </w:r>
      <w:r>
        <w:br/>
      </w:r>
      <w:r>
        <w:rPr>
          <w:rFonts w:ascii="Times New Roman"/>
          <w:b w:val="false"/>
          <w:i w:val="false"/>
          <w:color w:val="000000"/>
          <w:sz w:val="28"/>
        </w:rPr>
        <w:t xml:space="preserve">
      проведение прикладных научных исследований по актуальным вопросам карантина растений; </w:t>
      </w:r>
      <w:r>
        <w:br/>
      </w:r>
      <w:r>
        <w:rPr>
          <w:rFonts w:ascii="Times New Roman"/>
          <w:b w:val="false"/>
          <w:i w:val="false"/>
          <w:color w:val="000000"/>
          <w:sz w:val="28"/>
        </w:rPr>
        <w:t xml:space="preserve">
      ежегодное выделение из республиканского бюджета средств для борьбы с карантинными объектами в необходимом объеме; </w:t>
      </w:r>
      <w:r>
        <w:br/>
      </w:r>
      <w:r>
        <w:rPr>
          <w:rFonts w:ascii="Times New Roman"/>
          <w:b w:val="false"/>
          <w:i w:val="false"/>
          <w:color w:val="000000"/>
          <w:sz w:val="28"/>
        </w:rPr>
        <w:t xml:space="preserve">
      осуществление мониторинга развития и распространения, локализация и ликвидация очагов карантинных объектов за счет бюджетных средств.     </w:t>
      </w:r>
    </w:p>
    <w:bookmarkEnd w:id="40"/>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Для выполнения программы в области карантина растений в 2003-2005 годах необходимо выделение средств из республиканского бюджета в сумме 3117,72 млн. тенге. </w:t>
      </w:r>
    </w:p>
    <w:p>
      <w:pPr>
        <w:spacing w:after="0"/>
        <w:ind w:left="0"/>
        <w:jc w:val="both"/>
      </w:pPr>
      <w:r>
        <w:rPr>
          <w:rFonts w:ascii="Times New Roman"/>
          <w:b w:val="false"/>
          <w:i w:val="false"/>
          <w:color w:val="000000"/>
          <w:sz w:val="28"/>
        </w:rPr>
        <w:t xml:space="preserve">                                                                Таблица 28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мероприятий         !Необходимая сумма, млн. тенге!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2003 год! 2004 год! 2005 год!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Создание управления по карантину растений в       7,0       7,0       7,0 </w:t>
      </w:r>
    </w:p>
    <w:p>
      <w:pPr>
        <w:spacing w:after="0"/>
        <w:ind w:left="0"/>
        <w:jc w:val="both"/>
      </w:pPr>
      <w:r>
        <w:rPr>
          <w:rFonts w:ascii="Times New Roman"/>
          <w:b w:val="false"/>
          <w:i w:val="false"/>
          <w:color w:val="000000"/>
          <w:sz w:val="28"/>
        </w:rPr>
        <w:t xml:space="preserve">центральном аппарате МСХ                       </w:t>
      </w:r>
    </w:p>
    <w:p>
      <w:pPr>
        <w:spacing w:after="0"/>
        <w:ind w:left="0"/>
        <w:jc w:val="both"/>
      </w:pPr>
      <w:r>
        <w:rPr>
          <w:rFonts w:ascii="Times New Roman"/>
          <w:b w:val="false"/>
          <w:i w:val="false"/>
          <w:color w:val="000000"/>
          <w:sz w:val="28"/>
        </w:rPr>
        <w:t xml:space="preserve">Создание отделов по карантину растений в          8,5       8,5       8,5 </w:t>
      </w:r>
    </w:p>
    <w:p>
      <w:pPr>
        <w:spacing w:after="0"/>
        <w:ind w:left="0"/>
        <w:jc w:val="both"/>
      </w:pPr>
      <w:r>
        <w:rPr>
          <w:rFonts w:ascii="Times New Roman"/>
          <w:b w:val="false"/>
          <w:i w:val="false"/>
          <w:color w:val="000000"/>
          <w:sz w:val="28"/>
        </w:rPr>
        <w:t xml:space="preserve">областных территориальных управлениях МСХ          </w:t>
      </w:r>
    </w:p>
    <w:p>
      <w:pPr>
        <w:spacing w:after="0"/>
        <w:ind w:left="0"/>
        <w:jc w:val="both"/>
      </w:pPr>
      <w:r>
        <w:rPr>
          <w:rFonts w:ascii="Times New Roman"/>
          <w:b w:val="false"/>
          <w:i w:val="false"/>
          <w:color w:val="000000"/>
          <w:sz w:val="28"/>
        </w:rPr>
        <w:t xml:space="preserve">Укомплектование государственными инспекто-       31,0      46,6      46,6 </w:t>
      </w:r>
    </w:p>
    <w:p>
      <w:pPr>
        <w:spacing w:after="0"/>
        <w:ind w:left="0"/>
        <w:jc w:val="both"/>
      </w:pPr>
      <w:r>
        <w:rPr>
          <w:rFonts w:ascii="Times New Roman"/>
          <w:b w:val="false"/>
          <w:i w:val="false"/>
          <w:color w:val="000000"/>
          <w:sz w:val="28"/>
        </w:rPr>
        <w:t xml:space="preserve">рами по карантину растений действующих </w:t>
      </w:r>
    </w:p>
    <w:p>
      <w:pPr>
        <w:spacing w:after="0"/>
        <w:ind w:left="0"/>
        <w:jc w:val="both"/>
      </w:pPr>
      <w:r>
        <w:rPr>
          <w:rFonts w:ascii="Times New Roman"/>
          <w:b w:val="false"/>
          <w:i w:val="false"/>
          <w:color w:val="000000"/>
          <w:sz w:val="28"/>
        </w:rPr>
        <w:t xml:space="preserve">ветеринарно-фитосанитарных постов </w:t>
      </w:r>
    </w:p>
    <w:p>
      <w:pPr>
        <w:spacing w:after="0"/>
        <w:ind w:left="0"/>
        <w:jc w:val="both"/>
      </w:pPr>
      <w:r>
        <w:rPr>
          <w:rFonts w:ascii="Times New Roman"/>
          <w:b w:val="false"/>
          <w:i w:val="false"/>
          <w:color w:val="000000"/>
          <w:sz w:val="28"/>
        </w:rPr>
        <w:t xml:space="preserve">Укомплектование государственными инспекто-        6,2       6,2       6,2 </w:t>
      </w:r>
    </w:p>
    <w:p>
      <w:pPr>
        <w:spacing w:after="0"/>
        <w:ind w:left="0"/>
        <w:jc w:val="both"/>
      </w:pPr>
      <w:r>
        <w:rPr>
          <w:rFonts w:ascii="Times New Roman"/>
          <w:b w:val="false"/>
          <w:i w:val="false"/>
          <w:color w:val="000000"/>
          <w:sz w:val="28"/>
        </w:rPr>
        <w:t xml:space="preserve">рами по карантину растений городских </w:t>
      </w:r>
    </w:p>
    <w:p>
      <w:pPr>
        <w:spacing w:after="0"/>
        <w:ind w:left="0"/>
        <w:jc w:val="both"/>
      </w:pPr>
      <w:r>
        <w:rPr>
          <w:rFonts w:ascii="Times New Roman"/>
          <w:b w:val="false"/>
          <w:i w:val="false"/>
          <w:color w:val="000000"/>
          <w:sz w:val="28"/>
        </w:rPr>
        <w:t xml:space="preserve">территориальных управлений МСХ </w:t>
      </w:r>
    </w:p>
    <w:p>
      <w:pPr>
        <w:spacing w:after="0"/>
        <w:ind w:left="0"/>
        <w:jc w:val="both"/>
      </w:pPr>
      <w:r>
        <w:rPr>
          <w:rFonts w:ascii="Times New Roman"/>
          <w:b w:val="false"/>
          <w:i w:val="false"/>
          <w:color w:val="000000"/>
          <w:sz w:val="28"/>
        </w:rPr>
        <w:t xml:space="preserve">Укомплектование государственными инспекто-       58,2     108,3     108,3 </w:t>
      </w:r>
    </w:p>
    <w:p>
      <w:pPr>
        <w:spacing w:after="0"/>
        <w:ind w:left="0"/>
        <w:jc w:val="both"/>
      </w:pPr>
      <w:r>
        <w:rPr>
          <w:rFonts w:ascii="Times New Roman"/>
          <w:b w:val="false"/>
          <w:i w:val="false"/>
          <w:color w:val="000000"/>
          <w:sz w:val="28"/>
        </w:rPr>
        <w:t xml:space="preserve">рами по карантину растений районных </w:t>
      </w:r>
    </w:p>
    <w:p>
      <w:pPr>
        <w:spacing w:after="0"/>
        <w:ind w:left="0"/>
        <w:jc w:val="both"/>
      </w:pPr>
      <w:r>
        <w:rPr>
          <w:rFonts w:ascii="Times New Roman"/>
          <w:b w:val="false"/>
          <w:i w:val="false"/>
          <w:color w:val="000000"/>
          <w:sz w:val="28"/>
        </w:rPr>
        <w:t xml:space="preserve">территориальных управлений МСХ </w:t>
      </w:r>
    </w:p>
    <w:p>
      <w:pPr>
        <w:spacing w:after="0"/>
        <w:ind w:left="0"/>
        <w:jc w:val="both"/>
      </w:pPr>
      <w:r>
        <w:rPr>
          <w:rFonts w:ascii="Times New Roman"/>
          <w:b w:val="false"/>
          <w:i w:val="false"/>
          <w:color w:val="000000"/>
          <w:sz w:val="28"/>
        </w:rPr>
        <w:t xml:space="preserve">Создание центра методологии и профессиональ-     16,0      16,0      16,0 </w:t>
      </w:r>
    </w:p>
    <w:p>
      <w:pPr>
        <w:spacing w:after="0"/>
        <w:ind w:left="0"/>
        <w:jc w:val="both"/>
      </w:pPr>
      <w:r>
        <w:rPr>
          <w:rFonts w:ascii="Times New Roman"/>
          <w:b w:val="false"/>
          <w:i w:val="false"/>
          <w:color w:val="000000"/>
          <w:sz w:val="28"/>
        </w:rPr>
        <w:t xml:space="preserve">ного развития                   </w:t>
      </w:r>
    </w:p>
    <w:p>
      <w:pPr>
        <w:spacing w:after="0"/>
        <w:ind w:left="0"/>
        <w:jc w:val="both"/>
      </w:pPr>
      <w:r>
        <w:rPr>
          <w:rFonts w:ascii="Times New Roman"/>
          <w:b w:val="false"/>
          <w:i w:val="false"/>
          <w:color w:val="000000"/>
          <w:sz w:val="28"/>
        </w:rPr>
        <w:t xml:space="preserve">Приобретение основных средств                    80,0      70,0      20,0 </w:t>
      </w:r>
    </w:p>
    <w:p>
      <w:pPr>
        <w:spacing w:after="0"/>
        <w:ind w:left="0"/>
        <w:jc w:val="both"/>
      </w:pPr>
      <w:r>
        <w:rPr>
          <w:rFonts w:ascii="Times New Roman"/>
          <w:b w:val="false"/>
          <w:i w:val="false"/>
          <w:color w:val="000000"/>
          <w:sz w:val="28"/>
        </w:rPr>
        <w:t xml:space="preserve">Переподготовка и повышение квалификации           3,0       2,5       2,5 </w:t>
      </w:r>
    </w:p>
    <w:p>
      <w:pPr>
        <w:spacing w:after="0"/>
        <w:ind w:left="0"/>
        <w:jc w:val="both"/>
      </w:pPr>
      <w:r>
        <w:rPr>
          <w:rFonts w:ascii="Times New Roman"/>
          <w:b w:val="false"/>
          <w:i w:val="false"/>
          <w:color w:val="000000"/>
          <w:sz w:val="28"/>
        </w:rPr>
        <w:t xml:space="preserve">инспекторов по карантину растений                  </w:t>
      </w:r>
    </w:p>
    <w:p>
      <w:pPr>
        <w:spacing w:after="0"/>
        <w:ind w:left="0"/>
        <w:jc w:val="both"/>
      </w:pPr>
      <w:r>
        <w:rPr>
          <w:rFonts w:ascii="Times New Roman"/>
          <w:b w:val="false"/>
          <w:i w:val="false"/>
          <w:color w:val="000000"/>
          <w:sz w:val="28"/>
        </w:rPr>
        <w:t xml:space="preserve">Создание республиканских интродукционно-          7,74      7,81      9,38 </w:t>
      </w:r>
    </w:p>
    <w:p>
      <w:pPr>
        <w:spacing w:after="0"/>
        <w:ind w:left="0"/>
        <w:jc w:val="both"/>
      </w:pPr>
      <w:r>
        <w:rPr>
          <w:rFonts w:ascii="Times New Roman"/>
          <w:b w:val="false"/>
          <w:i w:val="false"/>
          <w:color w:val="000000"/>
          <w:sz w:val="28"/>
        </w:rPr>
        <w:t xml:space="preserve">карантинных питомников зерновых культур  </w:t>
      </w:r>
    </w:p>
    <w:p>
      <w:pPr>
        <w:spacing w:after="0"/>
        <w:ind w:left="0"/>
        <w:jc w:val="both"/>
      </w:pPr>
      <w:r>
        <w:rPr>
          <w:rFonts w:ascii="Times New Roman"/>
          <w:b w:val="false"/>
          <w:i w:val="false"/>
          <w:color w:val="000000"/>
          <w:sz w:val="28"/>
        </w:rPr>
        <w:t xml:space="preserve">Материально-техническое оснащение                 3,08      4,9       4,9 </w:t>
      </w:r>
    </w:p>
    <w:p>
      <w:pPr>
        <w:spacing w:after="0"/>
        <w:ind w:left="0"/>
        <w:jc w:val="both"/>
      </w:pPr>
      <w:r>
        <w:rPr>
          <w:rFonts w:ascii="Times New Roman"/>
          <w:b w:val="false"/>
          <w:i w:val="false"/>
          <w:color w:val="000000"/>
          <w:sz w:val="28"/>
        </w:rPr>
        <w:t xml:space="preserve">Содержание и материально-техническое </w:t>
      </w:r>
    </w:p>
    <w:p>
      <w:pPr>
        <w:spacing w:after="0"/>
        <w:ind w:left="0"/>
        <w:jc w:val="both"/>
      </w:pPr>
      <w:r>
        <w:rPr>
          <w:rFonts w:ascii="Times New Roman"/>
          <w:b w:val="false"/>
          <w:i w:val="false"/>
          <w:color w:val="000000"/>
          <w:sz w:val="28"/>
        </w:rPr>
        <w:t xml:space="preserve">обеспечение: </w:t>
      </w:r>
    </w:p>
    <w:p>
      <w:pPr>
        <w:spacing w:after="0"/>
        <w:ind w:left="0"/>
        <w:jc w:val="both"/>
      </w:pPr>
      <w:r>
        <w:rPr>
          <w:rFonts w:ascii="Times New Roman"/>
          <w:b w:val="false"/>
          <w:i w:val="false"/>
          <w:color w:val="000000"/>
          <w:sz w:val="28"/>
        </w:rPr>
        <w:t xml:space="preserve">действующих республиканских карантинных          17,72     18,67     18,67 </w:t>
      </w:r>
    </w:p>
    <w:p>
      <w:pPr>
        <w:spacing w:after="0"/>
        <w:ind w:left="0"/>
        <w:jc w:val="both"/>
      </w:pPr>
      <w:r>
        <w:rPr>
          <w:rFonts w:ascii="Times New Roman"/>
          <w:b w:val="false"/>
          <w:i w:val="false"/>
          <w:color w:val="000000"/>
          <w:sz w:val="28"/>
        </w:rPr>
        <w:t xml:space="preserve">лабораторий, </w:t>
      </w:r>
    </w:p>
    <w:p>
      <w:pPr>
        <w:spacing w:after="0"/>
        <w:ind w:left="0"/>
        <w:jc w:val="both"/>
      </w:pPr>
      <w:r>
        <w:rPr>
          <w:rFonts w:ascii="Times New Roman"/>
          <w:b w:val="false"/>
          <w:i w:val="false"/>
          <w:color w:val="000000"/>
          <w:sz w:val="28"/>
        </w:rPr>
        <w:t xml:space="preserve">действующего республиканского интродук-           3,67      3,9       4,75 </w:t>
      </w:r>
    </w:p>
    <w:p>
      <w:pPr>
        <w:spacing w:after="0"/>
        <w:ind w:left="0"/>
        <w:jc w:val="both"/>
      </w:pPr>
      <w:r>
        <w:rPr>
          <w:rFonts w:ascii="Times New Roman"/>
          <w:b w:val="false"/>
          <w:i w:val="false"/>
          <w:color w:val="000000"/>
          <w:sz w:val="28"/>
        </w:rPr>
        <w:t xml:space="preserve">ционно-карантинного питомника                     </w:t>
      </w:r>
    </w:p>
    <w:p>
      <w:pPr>
        <w:spacing w:after="0"/>
        <w:ind w:left="0"/>
        <w:jc w:val="both"/>
      </w:pPr>
      <w:r>
        <w:rPr>
          <w:rFonts w:ascii="Times New Roman"/>
          <w:b w:val="false"/>
          <w:i w:val="false"/>
          <w:color w:val="000000"/>
          <w:sz w:val="28"/>
        </w:rPr>
        <w:t xml:space="preserve">Проведение мероприятий по ликвидации очагов     508,7     629,8     750,0 </w:t>
      </w:r>
    </w:p>
    <w:p>
      <w:pPr>
        <w:spacing w:after="0"/>
        <w:ind w:left="0"/>
        <w:jc w:val="both"/>
      </w:pPr>
      <w:r>
        <w:rPr>
          <w:rFonts w:ascii="Times New Roman"/>
          <w:b w:val="false"/>
          <w:i w:val="false"/>
          <w:color w:val="000000"/>
          <w:sz w:val="28"/>
        </w:rPr>
        <w:t xml:space="preserve">карантинных объектов                            </w:t>
      </w:r>
    </w:p>
    <w:p>
      <w:pPr>
        <w:spacing w:after="0"/>
        <w:ind w:left="0"/>
        <w:jc w:val="both"/>
      </w:pPr>
      <w:r>
        <w:rPr>
          <w:rFonts w:ascii="Times New Roman"/>
          <w:b w:val="false"/>
          <w:i w:val="false"/>
          <w:color w:val="000000"/>
          <w:sz w:val="28"/>
        </w:rPr>
        <w:t xml:space="preserve">Приобретение специального оборудования,         170,1 </w:t>
      </w:r>
    </w:p>
    <w:p>
      <w:pPr>
        <w:spacing w:after="0"/>
        <w:ind w:left="0"/>
        <w:jc w:val="both"/>
      </w:pPr>
      <w:r>
        <w:rPr>
          <w:rFonts w:ascii="Times New Roman"/>
          <w:b w:val="false"/>
          <w:i w:val="false"/>
          <w:color w:val="000000"/>
          <w:sz w:val="28"/>
        </w:rPr>
        <w:t xml:space="preserve">оргтехники и других средств для 119 </w:t>
      </w:r>
    </w:p>
    <w:p>
      <w:pPr>
        <w:spacing w:after="0"/>
        <w:ind w:left="0"/>
        <w:jc w:val="both"/>
      </w:pPr>
      <w:r>
        <w:rPr>
          <w:rFonts w:ascii="Times New Roman"/>
          <w:b w:val="false"/>
          <w:i w:val="false"/>
          <w:color w:val="000000"/>
          <w:sz w:val="28"/>
        </w:rPr>
        <w:t xml:space="preserve">пограничных фитосанитарных пунктов и постов </w:t>
      </w:r>
    </w:p>
    <w:p>
      <w:pPr>
        <w:spacing w:after="0"/>
        <w:ind w:left="0"/>
        <w:jc w:val="both"/>
      </w:pPr>
      <w:r>
        <w:rPr>
          <w:rFonts w:ascii="Times New Roman"/>
          <w:b w:val="false"/>
          <w:i w:val="false"/>
          <w:color w:val="000000"/>
          <w:sz w:val="28"/>
        </w:rPr>
        <w:t xml:space="preserve">по карантину растений </w:t>
      </w:r>
    </w:p>
    <w:p>
      <w:pPr>
        <w:spacing w:after="0"/>
        <w:ind w:left="0"/>
        <w:jc w:val="both"/>
      </w:pPr>
      <w:r>
        <w:rPr>
          <w:rFonts w:ascii="Times New Roman"/>
          <w:b w:val="false"/>
          <w:i w:val="false"/>
          <w:color w:val="000000"/>
          <w:sz w:val="28"/>
        </w:rPr>
        <w:t xml:space="preserve">Приобретение специального оборудования,          20,0 </w:t>
      </w:r>
    </w:p>
    <w:p>
      <w:pPr>
        <w:spacing w:after="0"/>
        <w:ind w:left="0"/>
        <w:jc w:val="both"/>
      </w:pPr>
      <w:r>
        <w:rPr>
          <w:rFonts w:ascii="Times New Roman"/>
          <w:b w:val="false"/>
          <w:i w:val="false"/>
          <w:color w:val="000000"/>
          <w:sz w:val="28"/>
        </w:rPr>
        <w:t xml:space="preserve">оргтехники и других средств для 16 областных </w:t>
      </w:r>
    </w:p>
    <w:p>
      <w:pPr>
        <w:spacing w:after="0"/>
        <w:ind w:left="0"/>
        <w:jc w:val="both"/>
      </w:pPr>
      <w:r>
        <w:rPr>
          <w:rFonts w:ascii="Times New Roman"/>
          <w:b w:val="false"/>
          <w:i w:val="false"/>
          <w:color w:val="000000"/>
          <w:sz w:val="28"/>
        </w:rPr>
        <w:t xml:space="preserve">территориальных управлений МСХ РК </w:t>
      </w:r>
    </w:p>
    <w:p>
      <w:pPr>
        <w:spacing w:after="0"/>
        <w:ind w:left="0"/>
        <w:jc w:val="both"/>
      </w:pPr>
      <w:r>
        <w:rPr>
          <w:rFonts w:ascii="Times New Roman"/>
          <w:b w:val="false"/>
          <w:i w:val="false"/>
          <w:color w:val="000000"/>
          <w:sz w:val="28"/>
        </w:rPr>
        <w:t xml:space="preserve">Приобретение специального оборудования,          41,0 </w:t>
      </w:r>
    </w:p>
    <w:p>
      <w:pPr>
        <w:spacing w:after="0"/>
        <w:ind w:left="0"/>
        <w:jc w:val="both"/>
      </w:pPr>
      <w:r>
        <w:rPr>
          <w:rFonts w:ascii="Times New Roman"/>
          <w:b w:val="false"/>
          <w:i w:val="false"/>
          <w:color w:val="000000"/>
          <w:sz w:val="28"/>
        </w:rPr>
        <w:t xml:space="preserve">оргтехники и других средств для городских </w:t>
      </w:r>
    </w:p>
    <w:p>
      <w:pPr>
        <w:spacing w:after="0"/>
        <w:ind w:left="0"/>
        <w:jc w:val="both"/>
      </w:pPr>
      <w:r>
        <w:rPr>
          <w:rFonts w:ascii="Times New Roman"/>
          <w:b w:val="false"/>
          <w:i w:val="false"/>
          <w:color w:val="000000"/>
          <w:sz w:val="28"/>
        </w:rPr>
        <w:t xml:space="preserve">территориальных управлений МСХ РК </w:t>
      </w:r>
    </w:p>
    <w:p>
      <w:pPr>
        <w:spacing w:after="0"/>
        <w:ind w:left="0"/>
        <w:jc w:val="both"/>
      </w:pPr>
      <w:r>
        <w:rPr>
          <w:rFonts w:ascii="Times New Roman"/>
          <w:b w:val="false"/>
          <w:i w:val="false"/>
          <w:color w:val="000000"/>
          <w:sz w:val="28"/>
        </w:rPr>
        <w:t xml:space="preserve">Приобретение специального оборудования,         171,6 </w:t>
      </w:r>
    </w:p>
    <w:p>
      <w:pPr>
        <w:spacing w:after="0"/>
        <w:ind w:left="0"/>
        <w:jc w:val="both"/>
      </w:pPr>
      <w:r>
        <w:rPr>
          <w:rFonts w:ascii="Times New Roman"/>
          <w:b w:val="false"/>
          <w:i w:val="false"/>
          <w:color w:val="000000"/>
          <w:sz w:val="28"/>
        </w:rPr>
        <w:t xml:space="preserve">оргтехники и других средств для районных </w:t>
      </w:r>
    </w:p>
    <w:p>
      <w:pPr>
        <w:spacing w:after="0"/>
        <w:ind w:left="0"/>
        <w:jc w:val="both"/>
      </w:pPr>
      <w:r>
        <w:rPr>
          <w:rFonts w:ascii="Times New Roman"/>
          <w:b w:val="false"/>
          <w:i w:val="false"/>
          <w:color w:val="000000"/>
          <w:sz w:val="28"/>
        </w:rPr>
        <w:t xml:space="preserve">территориальных управлений МСХ РК </w:t>
      </w:r>
    </w:p>
    <w:p>
      <w:pPr>
        <w:spacing w:after="0"/>
        <w:ind w:left="0"/>
        <w:jc w:val="both"/>
      </w:pPr>
      <w:r>
        <w:rPr>
          <w:rFonts w:ascii="Times New Roman"/>
          <w:b w:val="false"/>
          <w:i w:val="false"/>
          <w:color w:val="000000"/>
          <w:sz w:val="28"/>
        </w:rPr>
        <w:t xml:space="preserve">Вступление в Европейскую и Средиземноморскую      2,8       1,4       1,4 </w:t>
      </w:r>
    </w:p>
    <w:p>
      <w:pPr>
        <w:spacing w:after="0"/>
        <w:ind w:left="0"/>
        <w:jc w:val="both"/>
      </w:pPr>
      <w:r>
        <w:rPr>
          <w:rFonts w:ascii="Times New Roman"/>
          <w:b w:val="false"/>
          <w:i w:val="false"/>
          <w:color w:val="000000"/>
          <w:sz w:val="28"/>
        </w:rPr>
        <w:t xml:space="preserve">организацию по карантину растений (ЕОКР) </w:t>
      </w:r>
    </w:p>
    <w:p>
      <w:pPr>
        <w:spacing w:after="0"/>
        <w:ind w:left="0"/>
        <w:jc w:val="both"/>
      </w:pPr>
      <w:r>
        <w:rPr>
          <w:rFonts w:ascii="Times New Roman"/>
          <w:b w:val="false"/>
          <w:i w:val="false"/>
          <w:color w:val="000000"/>
          <w:sz w:val="28"/>
        </w:rPr>
        <w:t xml:space="preserve">Проведение научных исследований и разработка      9,0       9,0        9,0 </w:t>
      </w:r>
    </w:p>
    <w:p>
      <w:pPr>
        <w:spacing w:after="0"/>
        <w:ind w:left="0"/>
        <w:jc w:val="both"/>
      </w:pPr>
      <w:r>
        <w:rPr>
          <w:rFonts w:ascii="Times New Roman"/>
          <w:b w:val="false"/>
          <w:i w:val="false"/>
          <w:color w:val="000000"/>
          <w:sz w:val="28"/>
        </w:rPr>
        <w:t xml:space="preserve">рекомендаций по карантинным объектам           </w:t>
      </w:r>
    </w:p>
    <w:p>
      <w:pPr>
        <w:spacing w:after="0"/>
        <w:ind w:left="0"/>
        <w:jc w:val="both"/>
      </w:pPr>
      <w:r>
        <w:rPr>
          <w:rFonts w:ascii="Times New Roman"/>
          <w:b w:val="false"/>
          <w:i w:val="false"/>
          <w:color w:val="000000"/>
          <w:sz w:val="28"/>
        </w:rPr>
        <w:t xml:space="preserve">Итого по карантину растений                    1165,31    940,58    1011,83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Start w:name="z68" w:id="41"/>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создание благоприятной фитосанитарной обстановки по карантинным объектам на территории республики; </w:t>
      </w:r>
      <w:r>
        <w:br/>
      </w:r>
      <w:r>
        <w:rPr>
          <w:rFonts w:ascii="Times New Roman"/>
          <w:b w:val="false"/>
          <w:i w:val="false"/>
          <w:color w:val="000000"/>
          <w:sz w:val="28"/>
        </w:rPr>
        <w:t xml:space="preserve">
      соответствие системы карантина растений республики международным нормам и стандартам; </w:t>
      </w:r>
      <w:r>
        <w:br/>
      </w:r>
      <w:r>
        <w:rPr>
          <w:rFonts w:ascii="Times New Roman"/>
          <w:b w:val="false"/>
          <w:i w:val="false"/>
          <w:color w:val="000000"/>
          <w:sz w:val="28"/>
        </w:rPr>
        <w:t xml:space="preserve">
      обеспечение выполнения международных обязательств и соглашений по карантину растений; </w:t>
      </w:r>
      <w:r>
        <w:br/>
      </w:r>
      <w:r>
        <w:rPr>
          <w:rFonts w:ascii="Times New Roman"/>
          <w:b w:val="false"/>
          <w:i w:val="false"/>
          <w:color w:val="000000"/>
          <w:sz w:val="28"/>
        </w:rPr>
        <w:t xml:space="preserve">
      повышение эффективности работ по охране территории республики от карантинных объектов; </w:t>
      </w:r>
      <w:r>
        <w:br/>
      </w:r>
      <w:r>
        <w:rPr>
          <w:rFonts w:ascii="Times New Roman"/>
          <w:b w:val="false"/>
          <w:i w:val="false"/>
          <w:color w:val="000000"/>
          <w:sz w:val="28"/>
        </w:rPr>
        <w:t xml:space="preserve">
      обеспечение агропродовольственной безопасности, конкурентоспособности и свободный доступ отечественной продукции на внешний рынок; </w:t>
      </w:r>
      <w:r>
        <w:br/>
      </w:r>
      <w:r>
        <w:rPr>
          <w:rFonts w:ascii="Times New Roman"/>
          <w:b w:val="false"/>
          <w:i w:val="false"/>
          <w:color w:val="000000"/>
          <w:sz w:val="28"/>
        </w:rPr>
        <w:t xml:space="preserve">
      ежегодное создание 474 новых рабочих мест. </w:t>
      </w:r>
    </w:p>
    <w:bookmarkEnd w:id="41"/>
    <w:bookmarkStart w:name="z69" w:id="42"/>
    <w:p>
      <w:pPr>
        <w:spacing w:after="0"/>
        <w:ind w:left="0"/>
        <w:jc w:val="both"/>
      </w:pPr>
      <w:r>
        <w:rPr>
          <w:rFonts w:ascii="Times New Roman"/>
          <w:b w:val="false"/>
          <w:i w:val="false"/>
          <w:color w:val="000000"/>
          <w:sz w:val="28"/>
        </w:rPr>
        <w:t xml:space="preserve">
      3.6. Животноводство </w:t>
      </w:r>
    </w:p>
    <w:bookmarkEnd w:id="42"/>
    <w:bookmarkStart w:name="z70" w:id="43"/>
    <w:p>
      <w:pPr>
        <w:spacing w:after="0"/>
        <w:ind w:left="0"/>
        <w:jc w:val="both"/>
      </w:pPr>
      <w:r>
        <w:rPr>
          <w:rFonts w:ascii="Times New Roman"/>
          <w:b w:val="false"/>
          <w:i w:val="false"/>
          <w:color w:val="000000"/>
          <w:sz w:val="28"/>
        </w:rPr>
        <w:t xml:space="preserve">
      Общая характеристика </w:t>
      </w:r>
      <w:r>
        <w:br/>
      </w:r>
      <w:r>
        <w:rPr>
          <w:rFonts w:ascii="Times New Roman"/>
          <w:b w:val="false"/>
          <w:i w:val="false"/>
          <w:color w:val="000000"/>
          <w:sz w:val="28"/>
        </w:rPr>
        <w:t xml:space="preserve">
      С 1998 года наблюдается тенденция стабилизации численности всех видов скота и птицы, в 2001 году в сравнении с 1998 годом численность возросла: крупного рогатого скота - на 8,5% (в том числе коров - на 6,3%), овец - на 9,7, свиней - на 26, верблюдов - на 8,3 и птицы - на 24,4%, поголовье лошадей осталось на уровне 1998 года. </w:t>
      </w:r>
      <w:r>
        <w:br/>
      </w:r>
      <w:r>
        <w:rPr>
          <w:rFonts w:ascii="Times New Roman"/>
          <w:b w:val="false"/>
          <w:i w:val="false"/>
          <w:color w:val="000000"/>
          <w:sz w:val="28"/>
        </w:rPr>
        <w:t xml:space="preserve">
      Нынешний объем производства животноводческой продукции соответствует уровню платежеспособного спроса внутреннего рынка. Емкость внутреннего рынка ограничена и связана с платежеспособностью населения, хотя имеет естественную динамику роста. Поэтому отдельные виды животноводческой продукции ориентированы на внутренний рынок - это молочное производство, а также производство продуктов птицеводства, свиноводства и коневодства. </w:t>
      </w:r>
      <w:r>
        <w:br/>
      </w:r>
      <w:r>
        <w:rPr>
          <w:rFonts w:ascii="Times New Roman"/>
          <w:b w:val="false"/>
          <w:i w:val="false"/>
          <w:color w:val="000000"/>
          <w:sz w:val="28"/>
        </w:rPr>
        <w:t xml:space="preserve">
     В 1990 годы через перерабатывающие предприятия проходило более 61% молока и 71% мяса от общего объема их производства. На сегодня из-за падения уровня переработки сельхозтоваропроизводители вынуждены реализовывать сырье на внутреннем рынке без первичной переработки: молока - до 92% и мяса - 85%. </w:t>
      </w:r>
    </w:p>
    <w:bookmarkEnd w:id="43"/>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Численность скота и птицы на начало 2002 !    Производство продукции    ! </w:t>
      </w:r>
      <w:r>
        <w:br/>
      </w:r>
      <w:r>
        <w:rPr>
          <w:rFonts w:ascii="Times New Roman"/>
          <w:b w:val="false"/>
          <w:i w:val="false"/>
          <w:color w:val="000000"/>
          <w:sz w:val="28"/>
        </w:rPr>
        <w:t xml:space="preserve">
года во всех категориях хозяйств (тыс.   !  животноводства за 2001 год  ! </w:t>
      </w:r>
      <w:r>
        <w:br/>
      </w:r>
      <w:r>
        <w:rPr>
          <w:rFonts w:ascii="Times New Roman"/>
          <w:b w:val="false"/>
          <w:i w:val="false"/>
          <w:color w:val="000000"/>
          <w:sz w:val="28"/>
        </w:rPr>
        <w:t xml:space="preserve">
голов)                                   !          (тыс.тонн)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Крупный рогатый скот       4294           Мясо, всего 655  свинина  181 </w:t>
      </w:r>
    </w:p>
    <w:p>
      <w:pPr>
        <w:spacing w:after="0"/>
        <w:ind w:left="0"/>
        <w:jc w:val="both"/>
      </w:pPr>
      <w:r>
        <w:rPr>
          <w:rFonts w:ascii="Times New Roman"/>
          <w:b w:val="false"/>
          <w:i w:val="false"/>
          <w:color w:val="000000"/>
          <w:sz w:val="28"/>
        </w:rPr>
        <w:t xml:space="preserve">в т.ч. коровы              2077           в т.ч.           конина    55 </w:t>
      </w:r>
    </w:p>
    <w:p>
      <w:pPr>
        <w:spacing w:after="0"/>
        <w:ind w:left="0"/>
        <w:jc w:val="both"/>
      </w:pPr>
      <w:r>
        <w:rPr>
          <w:rFonts w:ascii="Times New Roman"/>
          <w:b w:val="false"/>
          <w:i w:val="false"/>
          <w:color w:val="000000"/>
          <w:sz w:val="28"/>
        </w:rPr>
        <w:t xml:space="preserve">Овцы и козы               10479              говядина 288  мясо </w:t>
      </w:r>
    </w:p>
    <w:p>
      <w:pPr>
        <w:spacing w:after="0"/>
        <w:ind w:left="0"/>
        <w:jc w:val="both"/>
      </w:pPr>
      <w:r>
        <w:rPr>
          <w:rFonts w:ascii="Times New Roman"/>
          <w:b w:val="false"/>
          <w:i w:val="false"/>
          <w:color w:val="000000"/>
          <w:sz w:val="28"/>
        </w:rPr>
        <w:t xml:space="preserve">Свиньи                     1124              баранина  92  птицы     34 </w:t>
      </w:r>
    </w:p>
    <w:p>
      <w:pPr>
        <w:spacing w:after="0"/>
        <w:ind w:left="0"/>
        <w:jc w:val="both"/>
      </w:pPr>
      <w:r>
        <w:rPr>
          <w:rFonts w:ascii="Times New Roman"/>
          <w:b w:val="false"/>
          <w:i w:val="false"/>
          <w:color w:val="000000"/>
          <w:sz w:val="28"/>
        </w:rPr>
        <w:t xml:space="preserve">Лошади                      990                            прочее </w:t>
      </w:r>
    </w:p>
    <w:p>
      <w:pPr>
        <w:spacing w:after="0"/>
        <w:ind w:left="0"/>
        <w:jc w:val="both"/>
      </w:pPr>
      <w:r>
        <w:rPr>
          <w:rFonts w:ascii="Times New Roman"/>
          <w:b w:val="false"/>
          <w:i w:val="false"/>
          <w:color w:val="000000"/>
          <w:sz w:val="28"/>
        </w:rPr>
        <w:t xml:space="preserve">Верблюды                    104                            мясо       5 </w:t>
      </w:r>
    </w:p>
    <w:p>
      <w:pPr>
        <w:spacing w:after="0"/>
        <w:ind w:left="0"/>
        <w:jc w:val="both"/>
      </w:pPr>
      <w:r>
        <w:rPr>
          <w:rFonts w:ascii="Times New Roman"/>
          <w:b w:val="false"/>
          <w:i w:val="false"/>
          <w:color w:val="000000"/>
          <w:sz w:val="28"/>
        </w:rPr>
        <w:t xml:space="preserve">Птицы                     21130                            молоко  3923 </w:t>
      </w:r>
    </w:p>
    <w:p>
      <w:pPr>
        <w:spacing w:after="0"/>
        <w:ind w:left="0"/>
        <w:jc w:val="both"/>
      </w:pPr>
      <w:r>
        <w:rPr>
          <w:rFonts w:ascii="Times New Roman"/>
          <w:b w:val="false"/>
          <w:i w:val="false"/>
          <w:color w:val="000000"/>
          <w:sz w:val="28"/>
        </w:rPr>
        <w:t xml:space="preserve">Внутреннее потребление продукции                           яйцо    1855 </w:t>
      </w:r>
    </w:p>
    <w:p>
      <w:pPr>
        <w:spacing w:after="0"/>
        <w:ind w:left="0"/>
        <w:jc w:val="both"/>
      </w:pPr>
      <w:r>
        <w:rPr>
          <w:rFonts w:ascii="Times New Roman"/>
          <w:b w:val="false"/>
          <w:i w:val="false"/>
          <w:color w:val="000000"/>
          <w:sz w:val="28"/>
        </w:rPr>
        <w:t xml:space="preserve">животноводства в 2001 г.                                   шерсть  23,6  </w:t>
      </w:r>
    </w:p>
    <w:p>
      <w:pPr>
        <w:spacing w:after="0"/>
        <w:ind w:left="0"/>
        <w:jc w:val="both"/>
      </w:pPr>
      <w:r>
        <w:rPr>
          <w:rFonts w:ascii="Times New Roman"/>
          <w:b w:val="false"/>
          <w:i w:val="false"/>
          <w:color w:val="000000"/>
          <w:sz w:val="28"/>
        </w:rPr>
        <w:t xml:space="preserve">Мяса          688 тыс. тонн </w:t>
      </w:r>
    </w:p>
    <w:p>
      <w:pPr>
        <w:spacing w:after="0"/>
        <w:ind w:left="0"/>
        <w:jc w:val="both"/>
      </w:pPr>
      <w:r>
        <w:rPr>
          <w:rFonts w:ascii="Times New Roman"/>
          <w:b w:val="false"/>
          <w:i w:val="false"/>
          <w:color w:val="000000"/>
          <w:sz w:val="28"/>
        </w:rPr>
        <w:t xml:space="preserve">Молока       3627 тыс. тонн </w:t>
      </w:r>
    </w:p>
    <w:p>
      <w:pPr>
        <w:spacing w:after="0"/>
        <w:ind w:left="0"/>
        <w:jc w:val="both"/>
      </w:pPr>
      <w:r>
        <w:rPr>
          <w:rFonts w:ascii="Times New Roman"/>
          <w:b w:val="false"/>
          <w:i w:val="false"/>
          <w:color w:val="000000"/>
          <w:sz w:val="28"/>
        </w:rPr>
        <w:t xml:space="preserve">Яиц          1719 млн. штук </w:t>
      </w:r>
    </w:p>
    <w:p>
      <w:pPr>
        <w:spacing w:after="0"/>
        <w:ind w:left="0"/>
        <w:jc w:val="both"/>
      </w:pPr>
      <w:r>
        <w:rPr>
          <w:rFonts w:ascii="Times New Roman"/>
          <w:b w:val="false"/>
          <w:i w:val="false"/>
          <w:color w:val="000000"/>
          <w:sz w:val="28"/>
        </w:rPr>
        <w:t xml:space="preserve">                         (Карту см. на бумажном варианте)      </w:t>
      </w:r>
    </w:p>
    <w:p>
      <w:pPr>
        <w:spacing w:after="0"/>
        <w:ind w:left="0"/>
        <w:jc w:val="both"/>
      </w:pPr>
      <w:r>
        <w:rPr>
          <w:rFonts w:ascii="Times New Roman"/>
          <w:b w:val="false"/>
          <w:i w:val="false"/>
          <w:color w:val="000000"/>
          <w:sz w:val="28"/>
        </w:rPr>
        <w:t xml:space="preserve">          3.6.1. Племенное дело </w:t>
      </w:r>
    </w:p>
    <w:p>
      <w:pPr>
        <w:spacing w:after="0"/>
        <w:ind w:left="0"/>
        <w:jc w:val="both"/>
      </w:pPr>
      <w:r>
        <w:rPr>
          <w:rFonts w:ascii="Times New Roman"/>
          <w:b w:val="false"/>
          <w:i w:val="false"/>
          <w:color w:val="000000"/>
          <w:sz w:val="28"/>
        </w:rPr>
        <w:t xml:space="preserve">                                                                 Таблица 29 </w:t>
      </w:r>
    </w:p>
    <w:p>
      <w:pPr>
        <w:spacing w:after="0"/>
        <w:ind w:left="0"/>
        <w:jc w:val="both"/>
      </w:pPr>
      <w:r>
        <w:rPr>
          <w:rFonts w:ascii="Times New Roman"/>
          <w:b w:val="false"/>
          <w:i w:val="false"/>
          <w:color w:val="000000"/>
          <w:sz w:val="28"/>
        </w:rPr>
        <w:t xml:space="preserve">     Текущее состояние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Вид жи-  !         на 01.01.1990 года        !  На 01.01.2001 года  ! </w:t>
      </w:r>
    </w:p>
    <w:p>
      <w:pPr>
        <w:spacing w:after="0"/>
        <w:ind w:left="0"/>
        <w:jc w:val="both"/>
      </w:pPr>
      <w:r>
        <w:rPr>
          <w:rFonts w:ascii="Times New Roman"/>
          <w:b w:val="false"/>
          <w:i w:val="false"/>
          <w:color w:val="000000"/>
          <w:sz w:val="28"/>
        </w:rPr>
        <w:t xml:space="preserve">вотных   !___________________________________!______________________! </w:t>
      </w:r>
    </w:p>
    <w:p>
      <w:pPr>
        <w:spacing w:after="0"/>
        <w:ind w:left="0"/>
        <w:jc w:val="both"/>
      </w:pPr>
      <w:r>
        <w:rPr>
          <w:rFonts w:ascii="Times New Roman"/>
          <w:b w:val="false"/>
          <w:i w:val="false"/>
          <w:color w:val="000000"/>
          <w:sz w:val="28"/>
        </w:rPr>
        <w:t xml:space="preserve">         !Кол-во! Всего !     из них         !Кол-во! Всего ! из них! </w:t>
      </w:r>
    </w:p>
    <w:p>
      <w:pPr>
        <w:spacing w:after="0"/>
        <w:ind w:left="0"/>
        <w:jc w:val="both"/>
      </w:pPr>
      <w:r>
        <w:rPr>
          <w:rFonts w:ascii="Times New Roman"/>
          <w:b w:val="false"/>
          <w:i w:val="false"/>
          <w:color w:val="000000"/>
          <w:sz w:val="28"/>
        </w:rPr>
        <w:t xml:space="preserve">         !плем. ! тыс.  !____________________!плем. ! тыс.  !_______! </w:t>
      </w:r>
    </w:p>
    <w:p>
      <w:pPr>
        <w:spacing w:after="0"/>
        <w:ind w:left="0"/>
        <w:jc w:val="both"/>
      </w:pPr>
      <w:r>
        <w:rPr>
          <w:rFonts w:ascii="Times New Roman"/>
          <w:b w:val="false"/>
          <w:i w:val="false"/>
          <w:color w:val="000000"/>
          <w:sz w:val="28"/>
        </w:rPr>
        <w:t xml:space="preserve">         !хо-   ! голов !плем.  !в т.ч.!% уд.!хо-   ! голов !плем.  ! </w:t>
      </w:r>
    </w:p>
    <w:p>
      <w:pPr>
        <w:spacing w:after="0"/>
        <w:ind w:left="0"/>
        <w:jc w:val="both"/>
      </w:pPr>
      <w:r>
        <w:rPr>
          <w:rFonts w:ascii="Times New Roman"/>
          <w:b w:val="false"/>
          <w:i w:val="false"/>
          <w:color w:val="000000"/>
          <w:sz w:val="28"/>
        </w:rPr>
        <w:t xml:space="preserve">         !зяйств!       !скота, !маток !веса !зяйств!       !скота, ! </w:t>
      </w:r>
    </w:p>
    <w:p>
      <w:pPr>
        <w:spacing w:after="0"/>
        <w:ind w:left="0"/>
        <w:jc w:val="both"/>
      </w:pPr>
      <w:r>
        <w:rPr>
          <w:rFonts w:ascii="Times New Roman"/>
          <w:b w:val="false"/>
          <w:i w:val="false"/>
          <w:color w:val="000000"/>
          <w:sz w:val="28"/>
        </w:rPr>
        <w:t xml:space="preserve">         !      !       !тыс.   !тыс.  !плем.!      !       !тыс.   ! </w:t>
      </w:r>
    </w:p>
    <w:p>
      <w:pPr>
        <w:spacing w:after="0"/>
        <w:ind w:left="0"/>
        <w:jc w:val="both"/>
      </w:pPr>
      <w:r>
        <w:rPr>
          <w:rFonts w:ascii="Times New Roman"/>
          <w:b w:val="false"/>
          <w:i w:val="false"/>
          <w:color w:val="000000"/>
          <w:sz w:val="28"/>
        </w:rPr>
        <w:t xml:space="preserve">         !      !       !гол.   !гол.  !скота!      !       !гол.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КРС          385  9818,4  1464,6  626,8    15   120   4106,6   134,5!      </w:t>
      </w:r>
    </w:p>
    <w:p>
      <w:pPr>
        <w:spacing w:after="0"/>
        <w:ind w:left="0"/>
        <w:jc w:val="both"/>
      </w:pPr>
      <w:r>
        <w:rPr>
          <w:rFonts w:ascii="Times New Roman"/>
          <w:b w:val="false"/>
          <w:i w:val="false"/>
          <w:color w:val="000000"/>
          <w:sz w:val="28"/>
        </w:rPr>
        <w:t xml:space="preserve">Овцы         241 36222,7  6791,4 4105,6    19    73   9981,1   347,4! </w:t>
      </w:r>
    </w:p>
    <w:p>
      <w:pPr>
        <w:spacing w:after="0"/>
        <w:ind w:left="0"/>
        <w:jc w:val="both"/>
      </w:pPr>
      <w:r>
        <w:rPr>
          <w:rFonts w:ascii="Times New Roman"/>
          <w:b w:val="false"/>
          <w:i w:val="false"/>
          <w:color w:val="000000"/>
          <w:sz w:val="28"/>
        </w:rPr>
        <w:t xml:space="preserve">Свиньи        72  3262,3   805,8   77,6    24     7   1076,0    14,9!     </w:t>
      </w:r>
    </w:p>
    <w:p>
      <w:pPr>
        <w:spacing w:after="0"/>
        <w:ind w:left="0"/>
        <w:jc w:val="both"/>
      </w:pPr>
      <w:r>
        <w:rPr>
          <w:rFonts w:ascii="Times New Roman"/>
          <w:b w:val="false"/>
          <w:i w:val="false"/>
          <w:color w:val="000000"/>
          <w:sz w:val="28"/>
        </w:rPr>
        <w:t xml:space="preserve">Лошади        84  1618,8   147,4   54,9     9    20    976,0     9,5! </w:t>
      </w:r>
    </w:p>
    <w:p>
      <w:pPr>
        <w:spacing w:after="0"/>
        <w:ind w:left="0"/>
        <w:jc w:val="both"/>
      </w:pPr>
      <w:r>
        <w:rPr>
          <w:rFonts w:ascii="Times New Roman"/>
          <w:b w:val="false"/>
          <w:i w:val="false"/>
          <w:color w:val="000000"/>
          <w:sz w:val="28"/>
        </w:rPr>
        <w:t xml:space="preserve">Верблюды      13   143      67,7   31,4    47     7     98,2     4,9! </w:t>
      </w:r>
    </w:p>
    <w:p>
      <w:pPr>
        <w:spacing w:after="0"/>
        <w:ind w:left="0"/>
        <w:jc w:val="both"/>
      </w:pPr>
      <w:r>
        <w:rPr>
          <w:rFonts w:ascii="Times New Roman"/>
          <w:b w:val="false"/>
          <w:i w:val="false"/>
          <w:color w:val="000000"/>
          <w:sz w:val="28"/>
        </w:rPr>
        <w:t xml:space="preserve">Птицы         21  59899  12336,9    640    20    12  19705,7     893! </w:t>
      </w:r>
    </w:p>
    <w:p>
      <w:pPr>
        <w:spacing w:after="0"/>
        <w:ind w:left="0"/>
        <w:jc w:val="both"/>
      </w:pPr>
      <w:r>
        <w:rPr>
          <w:rFonts w:ascii="Times New Roman"/>
          <w:b w:val="false"/>
          <w:i w:val="false"/>
          <w:color w:val="000000"/>
          <w:sz w:val="28"/>
        </w:rPr>
        <w:t xml:space="preserve">             828                          242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Вид жи-  !На 01.01.    !           На 01.01.2002 года          ! </w:t>
      </w:r>
    </w:p>
    <w:p>
      <w:pPr>
        <w:spacing w:after="0"/>
        <w:ind w:left="0"/>
        <w:jc w:val="both"/>
      </w:pPr>
      <w:r>
        <w:rPr>
          <w:rFonts w:ascii="Times New Roman"/>
          <w:b w:val="false"/>
          <w:i w:val="false"/>
          <w:color w:val="000000"/>
          <w:sz w:val="28"/>
        </w:rPr>
        <w:t xml:space="preserve">вотных   !2001 года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   из них    !Кол-во ! Всего !        из них         ! </w:t>
      </w:r>
    </w:p>
    <w:p>
      <w:pPr>
        <w:spacing w:after="0"/>
        <w:ind w:left="0"/>
        <w:jc w:val="both"/>
      </w:pPr>
      <w:r>
        <w:rPr>
          <w:rFonts w:ascii="Times New Roman"/>
          <w:b w:val="false"/>
          <w:i w:val="false"/>
          <w:color w:val="000000"/>
          <w:sz w:val="28"/>
        </w:rPr>
        <w:t xml:space="preserve">         !_____________!плем.  ! тыс.  !_______________________! </w:t>
      </w:r>
    </w:p>
    <w:p>
      <w:pPr>
        <w:spacing w:after="0"/>
        <w:ind w:left="0"/>
        <w:jc w:val="both"/>
      </w:pPr>
      <w:r>
        <w:rPr>
          <w:rFonts w:ascii="Times New Roman"/>
          <w:b w:val="false"/>
          <w:i w:val="false"/>
          <w:color w:val="000000"/>
          <w:sz w:val="28"/>
        </w:rPr>
        <w:t xml:space="preserve">         !в т.ч.!% уд. !хо-    ! голов !плем.  !в т.ч. !% уд.  ! </w:t>
      </w:r>
    </w:p>
    <w:p>
      <w:pPr>
        <w:spacing w:after="0"/>
        <w:ind w:left="0"/>
        <w:jc w:val="both"/>
      </w:pPr>
      <w:r>
        <w:rPr>
          <w:rFonts w:ascii="Times New Roman"/>
          <w:b w:val="false"/>
          <w:i w:val="false"/>
          <w:color w:val="000000"/>
          <w:sz w:val="28"/>
        </w:rPr>
        <w:t xml:space="preserve">         !маток !веса  !зяйств !       !скота, !маток  !веса   ! </w:t>
      </w:r>
    </w:p>
    <w:p>
      <w:pPr>
        <w:spacing w:after="0"/>
        <w:ind w:left="0"/>
        <w:jc w:val="both"/>
      </w:pPr>
      <w:r>
        <w:rPr>
          <w:rFonts w:ascii="Times New Roman"/>
          <w:b w:val="false"/>
          <w:i w:val="false"/>
          <w:color w:val="000000"/>
          <w:sz w:val="28"/>
        </w:rPr>
        <w:t xml:space="preserve">         !тыс.  !плем. !       !       !тыс.   !тыс.   !плем.  ! </w:t>
      </w:r>
    </w:p>
    <w:p>
      <w:pPr>
        <w:spacing w:after="0"/>
        <w:ind w:left="0"/>
        <w:jc w:val="both"/>
      </w:pPr>
      <w:r>
        <w:rPr>
          <w:rFonts w:ascii="Times New Roman"/>
          <w:b w:val="false"/>
          <w:i w:val="false"/>
          <w:color w:val="000000"/>
          <w:sz w:val="28"/>
        </w:rPr>
        <w:t xml:space="preserve">         !гол.  !скота !       !       !гол.   !гол.   !скота  !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КРС         52,4    3,2    79    4293,5   123,3    49,4     2,9!        </w:t>
      </w:r>
    </w:p>
    <w:p>
      <w:pPr>
        <w:spacing w:after="0"/>
        <w:ind w:left="0"/>
        <w:jc w:val="both"/>
      </w:pPr>
      <w:r>
        <w:rPr>
          <w:rFonts w:ascii="Times New Roman"/>
          <w:b w:val="false"/>
          <w:i w:val="false"/>
          <w:color w:val="000000"/>
          <w:sz w:val="28"/>
        </w:rPr>
        <w:t xml:space="preserve">Овцы       231,1    3,5    68   10478,6   390,9   256,2     3,8! </w:t>
      </w:r>
    </w:p>
    <w:p>
      <w:pPr>
        <w:spacing w:after="0"/>
        <w:ind w:left="0"/>
        <w:jc w:val="both"/>
      </w:pPr>
      <w:r>
        <w:rPr>
          <w:rFonts w:ascii="Times New Roman"/>
          <w:b w:val="false"/>
          <w:i w:val="false"/>
          <w:color w:val="000000"/>
          <w:sz w:val="28"/>
        </w:rPr>
        <w:t xml:space="preserve">Свиньи       0,8    1,4     4    1123,8    20,1     0,8     1,8!     </w:t>
      </w:r>
    </w:p>
    <w:p>
      <w:pPr>
        <w:spacing w:after="0"/>
        <w:ind w:left="0"/>
        <w:jc w:val="both"/>
      </w:pPr>
      <w:r>
        <w:rPr>
          <w:rFonts w:ascii="Times New Roman"/>
          <w:b w:val="false"/>
          <w:i w:val="false"/>
          <w:color w:val="000000"/>
          <w:sz w:val="28"/>
        </w:rPr>
        <w:t xml:space="preserve">Лошади       4,1    1      35     989,5     9       4       0,9! </w:t>
      </w:r>
    </w:p>
    <w:p>
      <w:pPr>
        <w:spacing w:after="0"/>
        <w:ind w:left="0"/>
        <w:jc w:val="both"/>
      </w:pPr>
      <w:r>
        <w:rPr>
          <w:rFonts w:ascii="Times New Roman"/>
          <w:b w:val="false"/>
          <w:i w:val="false"/>
          <w:color w:val="000000"/>
          <w:sz w:val="28"/>
        </w:rPr>
        <w:t xml:space="preserve">Верблюды     2,6    5      11     103,8     5,4     2,7     5,3! </w:t>
      </w:r>
    </w:p>
    <w:p>
      <w:pPr>
        <w:spacing w:after="0"/>
        <w:ind w:left="0"/>
        <w:jc w:val="both"/>
      </w:pPr>
      <w:r>
        <w:rPr>
          <w:rFonts w:ascii="Times New Roman"/>
          <w:b w:val="false"/>
          <w:i w:val="false"/>
          <w:color w:val="000000"/>
          <w:sz w:val="28"/>
        </w:rPr>
        <w:t xml:space="preserve">Птицы        300    4,5     9   21130,2   376,9             1,8! </w:t>
      </w:r>
    </w:p>
    <w:p>
      <w:pPr>
        <w:spacing w:after="0"/>
        <w:ind w:left="0"/>
        <w:jc w:val="both"/>
      </w:pPr>
      <w:r>
        <w:rPr>
          <w:rFonts w:ascii="Times New Roman"/>
          <w:b w:val="false"/>
          <w:i w:val="false"/>
          <w:color w:val="000000"/>
          <w:sz w:val="28"/>
        </w:rPr>
        <w:t xml:space="preserve">                          209                                  !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Приняты Закон Республики Казахстан от 14.12.2001 г. N 269-II </w:t>
      </w:r>
      <w:r>
        <w:rPr>
          <w:rFonts w:ascii="Times New Roman"/>
          <w:b w:val="false"/>
          <w:i w:val="false"/>
          <w:color w:val="000000"/>
          <w:sz w:val="28"/>
        </w:rPr>
        <w:t xml:space="preserve">Z010269_ </w:t>
      </w:r>
      <w:r>
        <w:rPr>
          <w:rFonts w:ascii="Times New Roman"/>
          <w:b w:val="false"/>
          <w:i w:val="false"/>
          <w:color w:val="000000"/>
          <w:sz w:val="28"/>
        </w:rPr>
        <w:t xml:space="preserve">"О внесении изменений и дополнений в Закон Республики Казахстан "О племенном животноводстве" и подзаконные акты. </w:t>
      </w:r>
      <w:r>
        <w:br/>
      </w:r>
      <w:r>
        <w:rPr>
          <w:rFonts w:ascii="Times New Roman"/>
          <w:b w:val="false"/>
          <w:i w:val="false"/>
          <w:color w:val="000000"/>
          <w:sz w:val="28"/>
        </w:rPr>
        <w:t xml:space="preserve">
      Уполномоченный орган в области племенного животноводства на основе закона осуществляет государственное регулирование, разработку подзаконных актов, аттестацию субъектов племенного животноводства, контроль и надзор за деятельностью аттестованных субъектов племенного животноводства, а также государственную поддержку отрасли. </w:t>
      </w:r>
      <w:r>
        <w:br/>
      </w:r>
      <w:r>
        <w:rPr>
          <w:rFonts w:ascii="Times New Roman"/>
          <w:b w:val="false"/>
          <w:i w:val="false"/>
          <w:color w:val="000000"/>
          <w:sz w:val="28"/>
        </w:rPr>
        <w:t xml:space="preserve">
      Основными формами государственной поддержки аттестованных субъектов племенного животноводства из республиканского бюджета являются: </w:t>
      </w:r>
      <w:r>
        <w:br/>
      </w:r>
      <w:r>
        <w:rPr>
          <w:rFonts w:ascii="Times New Roman"/>
          <w:b w:val="false"/>
          <w:i w:val="false"/>
          <w:color w:val="000000"/>
          <w:sz w:val="28"/>
        </w:rPr>
        <w:t xml:space="preserve">
      субсидирование мероприятий, направленных на сохранение и восстановление генофонда племенных животных, в том числе пород с ограниченным генофондом; </w:t>
      </w:r>
      <w:r>
        <w:br/>
      </w:r>
      <w:r>
        <w:rPr>
          <w:rFonts w:ascii="Times New Roman"/>
          <w:b w:val="false"/>
          <w:i w:val="false"/>
          <w:color w:val="000000"/>
          <w:sz w:val="28"/>
        </w:rPr>
        <w:t xml:space="preserve">
      субсидирование мероприятий, направленных на обеспечение доступности племенной продукции (материала) для отечественных сельхозтоваропроизводителей; </w:t>
      </w:r>
      <w:r>
        <w:br/>
      </w:r>
      <w:r>
        <w:rPr>
          <w:rFonts w:ascii="Times New Roman"/>
          <w:b w:val="false"/>
          <w:i w:val="false"/>
          <w:color w:val="000000"/>
          <w:sz w:val="28"/>
        </w:rPr>
        <w:t xml:space="preserve">
      финансирование программ научных исследований. </w:t>
      </w:r>
      <w:r>
        <w:br/>
      </w:r>
      <w:r>
        <w:rPr>
          <w:rFonts w:ascii="Times New Roman"/>
          <w:b w:val="false"/>
          <w:i w:val="false"/>
          <w:color w:val="000000"/>
          <w:sz w:val="28"/>
        </w:rPr>
        <w:t>
      Местные государственные органы также в соответствии с Законом Республики Казахстан от 14.12.2001 г. N 269-II </w:t>
      </w:r>
      <w:r>
        <w:rPr>
          <w:rFonts w:ascii="Times New Roman"/>
          <w:b w:val="false"/>
          <w:i w:val="false"/>
          <w:color w:val="000000"/>
          <w:sz w:val="28"/>
        </w:rPr>
        <w:t xml:space="preserve">Z010269_ </w:t>
      </w:r>
      <w:r>
        <w:rPr>
          <w:rFonts w:ascii="Times New Roman"/>
          <w:b w:val="false"/>
          <w:i w:val="false"/>
          <w:color w:val="000000"/>
          <w:sz w:val="28"/>
        </w:rPr>
        <w:t xml:space="preserve">"О внесении изменений и дополнений в Закон Республики Казахстан "О племенном животноводстве" и подзаконными актами вправе оказывать государственную поддержку племенному животноводству по направлениям, не затрагивающим формы поддержки, осуществляемые за счет средств республиканского бюджета. </w:t>
      </w:r>
      <w:r>
        <w:br/>
      </w:r>
      <w:r>
        <w:rPr>
          <w:rFonts w:ascii="Times New Roman"/>
          <w:b w:val="false"/>
          <w:i w:val="false"/>
          <w:color w:val="000000"/>
          <w:sz w:val="28"/>
        </w:rPr>
        <w:t xml:space="preserve">
      Началась работа по восстановлению племенной базы: </w:t>
      </w:r>
      <w:r>
        <w:br/>
      </w:r>
      <w:r>
        <w:rPr>
          <w:rFonts w:ascii="Times New Roman"/>
          <w:b w:val="false"/>
          <w:i w:val="false"/>
          <w:color w:val="000000"/>
          <w:sz w:val="28"/>
        </w:rPr>
        <w:t xml:space="preserve">
      создан племенной центр по скотоводству ОАО "Асыл тулик", в которое завезено 56 быков-производителей и специальное технологическое оборудование для взятия, замораживания и хранения семени быков- производителей, в регионах создано 18 областных дистрибьютерных центров; </w:t>
      </w:r>
      <w:r>
        <w:br/>
      </w:r>
      <w:r>
        <w:rPr>
          <w:rFonts w:ascii="Times New Roman"/>
          <w:b w:val="false"/>
          <w:i w:val="false"/>
          <w:color w:val="000000"/>
          <w:sz w:val="28"/>
        </w:rPr>
        <w:t xml:space="preserve">
      создано племенное хозяйство по мясному птицеводству ОАО "Астана кус", завезена птица кросса "Сибиряк" и начато снабжение птицефабрик республики племенным яйцом. </w:t>
      </w:r>
    </w:p>
    <w:bookmarkStart w:name="z72" w:id="44"/>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возникла угроза исчезновения ценного генофонда, особенно редких и малочисленных пород, необходимых для работы в дальнейшей селекции, что ведет к деградации созданных многолетним трудом ученых и практиков отечественных пород и типов животных; </w:t>
      </w:r>
      <w:r>
        <w:br/>
      </w:r>
      <w:r>
        <w:rPr>
          <w:rFonts w:ascii="Times New Roman"/>
          <w:b w:val="false"/>
          <w:i w:val="false"/>
          <w:color w:val="000000"/>
          <w:sz w:val="28"/>
        </w:rPr>
        <w:t xml:space="preserve">
      осталось всего 209 племенных хозяйств, удельный вес племенного поголовья по сравнению с 1990 годом сократился: крупного рогатого скота - с 15% до 2,9%, овец - с 19 до 3,8%, лошадей - с 9 до 1%, свиней - с 24 до 1,8%, птицы - с 20 до 1,8%, что может покрыть потребности республики в племенном молодняке только на 5-8%; </w:t>
      </w:r>
      <w:r>
        <w:br/>
      </w:r>
      <w:r>
        <w:rPr>
          <w:rFonts w:ascii="Times New Roman"/>
          <w:b w:val="false"/>
          <w:i w:val="false"/>
          <w:color w:val="000000"/>
          <w:sz w:val="28"/>
        </w:rPr>
        <w:t xml:space="preserve">
      в воспроизводстве стада используются до 95% "доморощенных" с неизвестным происхождением (генотипом) и продуктивными качествами животных, что влечет за собой как ухудшение породности скота, так и снижение продуктивности в 2 раза и соответственно увеличение себестоимости получаемой продукции; </w:t>
      </w:r>
      <w:r>
        <w:br/>
      </w:r>
      <w:r>
        <w:rPr>
          <w:rFonts w:ascii="Times New Roman"/>
          <w:b w:val="false"/>
          <w:i w:val="false"/>
          <w:color w:val="000000"/>
          <w:sz w:val="28"/>
        </w:rPr>
        <w:t xml:space="preserve">
      незначительные объемы финансовой поддержки племенного дела в животноводстве, отсутствие четкого механизма субсидирования племенного дела с учетом половозрастных групп животных не смогли переломить критическую ситуацию в области сохранения и преумножения ценного генофонда животных. </w:t>
      </w:r>
    </w:p>
    <w:bookmarkEnd w:id="44"/>
    <w:bookmarkStart w:name="z73" w:id="45"/>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производство племенной продукции требует высоких затрат. Государство должно обеспечить доступность племенной продукции большинству сельских товаропроизводителей, для чего необходимо субсидирование по следующим направлениям: </w:t>
      </w:r>
      <w:r>
        <w:br/>
      </w:r>
      <w:r>
        <w:rPr>
          <w:rFonts w:ascii="Times New Roman"/>
          <w:b w:val="false"/>
          <w:i w:val="false"/>
          <w:color w:val="000000"/>
          <w:sz w:val="28"/>
        </w:rPr>
        <w:t xml:space="preserve">
      на частичное (до 50%) удешевление реализованного племенного молодняка; </w:t>
      </w:r>
      <w:r>
        <w:br/>
      </w:r>
      <w:r>
        <w:rPr>
          <w:rFonts w:ascii="Times New Roman"/>
          <w:b w:val="false"/>
          <w:i w:val="false"/>
          <w:color w:val="000000"/>
          <w:sz w:val="28"/>
        </w:rPr>
        <w:t xml:space="preserve">
      на частичное (до 50%) удешевление реализованного племенного яйца; </w:t>
      </w:r>
      <w:r>
        <w:br/>
      </w:r>
      <w:r>
        <w:rPr>
          <w:rFonts w:ascii="Times New Roman"/>
          <w:b w:val="false"/>
          <w:i w:val="false"/>
          <w:color w:val="000000"/>
          <w:sz w:val="28"/>
        </w:rPr>
        <w:t xml:space="preserve">
      на частичное (до 50%) удешевление реализованного семени быков- производителей; </w:t>
      </w:r>
      <w:r>
        <w:br/>
      </w:r>
      <w:r>
        <w:rPr>
          <w:rFonts w:ascii="Times New Roman"/>
          <w:b w:val="false"/>
          <w:i w:val="false"/>
          <w:color w:val="000000"/>
          <w:sz w:val="28"/>
        </w:rPr>
        <w:t xml:space="preserve">
      на полное возмещение затрат на приобретение и содержание племенных быков-производителей, а также хранение их семени и покупку спецоборудования для племенного центра по скотоводству; </w:t>
      </w:r>
      <w:r>
        <w:br/>
      </w:r>
      <w:r>
        <w:rPr>
          <w:rFonts w:ascii="Times New Roman"/>
          <w:b w:val="false"/>
          <w:i w:val="false"/>
          <w:color w:val="000000"/>
          <w:sz w:val="28"/>
        </w:rPr>
        <w:t xml:space="preserve">
      на полное возмещение стоимости малочисленных и исчезающих видов племенных животных и специального технологического оборудования, приобретенных для создания коллекционных стад в селекционно-генетических центрах. </w:t>
      </w:r>
    </w:p>
    <w:bookmarkEnd w:id="45"/>
    <w:bookmarkStart w:name="z74" w:id="46"/>
    <w:p>
      <w:pPr>
        <w:spacing w:after="0"/>
        <w:ind w:left="0"/>
        <w:jc w:val="both"/>
      </w:pPr>
      <w:r>
        <w:rPr>
          <w:rFonts w:ascii="Times New Roman"/>
          <w:b w:val="false"/>
          <w:i w:val="false"/>
          <w:color w:val="000000"/>
          <w:sz w:val="28"/>
        </w:rPr>
        <w:t xml:space="preserve">
                                                              Таблица 30 </w:t>
      </w:r>
      <w:r>
        <w:br/>
      </w:r>
      <w:r>
        <w:rPr>
          <w:rFonts w:ascii="Times New Roman"/>
          <w:b w:val="false"/>
          <w:i w:val="false"/>
          <w:color w:val="000000"/>
          <w:sz w:val="28"/>
        </w:rPr>
        <w:t xml:space="preserve">
  </w:t>
      </w:r>
    </w:p>
    <w:bookmarkEnd w:id="46"/>
    <w:bookmarkStart w:name="z75" w:id="47"/>
    <w:p>
      <w:pPr>
        <w:spacing w:after="0"/>
        <w:ind w:left="0"/>
        <w:jc w:val="both"/>
      </w:pPr>
      <w:r>
        <w:rPr>
          <w:rFonts w:ascii="Times New Roman"/>
          <w:b w:val="false"/>
          <w:i w:val="false"/>
          <w:color w:val="000000"/>
          <w:sz w:val="28"/>
        </w:rPr>
        <w:t xml:space="preserve">
      Финансовое обеспечение  </w:t>
      </w:r>
    </w:p>
    <w:bookmarkEnd w:id="47"/>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бюджетной программы!                    Годы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Факт.   !         Потребность </w:t>
      </w:r>
      <w:r>
        <w:br/>
      </w:r>
      <w:r>
        <w:rPr>
          <w:rFonts w:ascii="Times New Roman"/>
          <w:b w:val="false"/>
          <w:i w:val="false"/>
          <w:color w:val="000000"/>
          <w:sz w:val="28"/>
        </w:rPr>
        <w:t xml:space="preserve">
                                !выделено  !_______________________________ </w:t>
      </w:r>
      <w:r>
        <w:br/>
      </w:r>
      <w:r>
        <w:rPr>
          <w:rFonts w:ascii="Times New Roman"/>
          <w:b w:val="false"/>
          <w:i w:val="false"/>
          <w:color w:val="000000"/>
          <w:sz w:val="28"/>
        </w:rPr>
        <w:t xml:space="preserve">
                                ! в 2002   !  2003   !   2004    !  2005 </w:t>
      </w:r>
      <w:r>
        <w:br/>
      </w:r>
      <w:r>
        <w:rPr>
          <w:rFonts w:ascii="Times New Roman"/>
          <w:b w:val="false"/>
          <w:i w:val="false"/>
          <w:color w:val="000000"/>
          <w:sz w:val="28"/>
        </w:rPr>
        <w:t xml:space="preserve">
                                !  году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Сохранение и развитие элитного </w:t>
      </w:r>
    </w:p>
    <w:p>
      <w:pPr>
        <w:spacing w:after="0"/>
        <w:ind w:left="0"/>
        <w:jc w:val="both"/>
      </w:pPr>
      <w:r>
        <w:rPr>
          <w:rFonts w:ascii="Times New Roman"/>
          <w:b w:val="false"/>
          <w:i w:val="false"/>
          <w:color w:val="000000"/>
          <w:sz w:val="28"/>
        </w:rPr>
        <w:t xml:space="preserve">семеноводства и племенного дела: </w:t>
      </w:r>
    </w:p>
    <w:p>
      <w:pPr>
        <w:spacing w:after="0"/>
        <w:ind w:left="0"/>
        <w:jc w:val="both"/>
      </w:pPr>
      <w:r>
        <w:rPr>
          <w:rFonts w:ascii="Times New Roman"/>
          <w:b w:val="false"/>
          <w:i w:val="false"/>
          <w:color w:val="000000"/>
          <w:sz w:val="28"/>
        </w:rPr>
        <w:t xml:space="preserve">- удешевление стоимости реализо-    630        716        805        888 </w:t>
      </w:r>
    </w:p>
    <w:p>
      <w:pPr>
        <w:spacing w:after="0"/>
        <w:ind w:left="0"/>
        <w:jc w:val="both"/>
      </w:pPr>
      <w:r>
        <w:rPr>
          <w:rFonts w:ascii="Times New Roman"/>
          <w:b w:val="false"/>
          <w:i w:val="false"/>
          <w:color w:val="000000"/>
          <w:sz w:val="28"/>
        </w:rPr>
        <w:t xml:space="preserve">  ванной племенной продукции </w:t>
      </w:r>
    </w:p>
    <w:p>
      <w:pPr>
        <w:spacing w:after="0"/>
        <w:ind w:left="0"/>
        <w:jc w:val="both"/>
      </w:pPr>
      <w:r>
        <w:rPr>
          <w:rFonts w:ascii="Times New Roman"/>
          <w:b w:val="false"/>
          <w:i w:val="false"/>
          <w:color w:val="000000"/>
          <w:sz w:val="28"/>
        </w:rPr>
        <w:t xml:space="preserve">  (материала)*; </w:t>
      </w:r>
    </w:p>
    <w:p>
      <w:pPr>
        <w:spacing w:after="0"/>
        <w:ind w:left="0"/>
        <w:jc w:val="both"/>
      </w:pPr>
      <w:r>
        <w:rPr>
          <w:rFonts w:ascii="Times New Roman"/>
          <w:b w:val="false"/>
          <w:i w:val="false"/>
          <w:color w:val="000000"/>
          <w:sz w:val="28"/>
        </w:rPr>
        <w:t xml:space="preserve">- финансирование затрат на соз-      67         58         58         58 </w:t>
      </w:r>
    </w:p>
    <w:p>
      <w:pPr>
        <w:spacing w:after="0"/>
        <w:ind w:left="0"/>
        <w:jc w:val="both"/>
      </w:pPr>
      <w:r>
        <w:rPr>
          <w:rFonts w:ascii="Times New Roman"/>
          <w:b w:val="false"/>
          <w:i w:val="false"/>
          <w:color w:val="000000"/>
          <w:sz w:val="28"/>
        </w:rPr>
        <w:t xml:space="preserve">  дание племенного центра по </w:t>
      </w:r>
    </w:p>
    <w:p>
      <w:pPr>
        <w:spacing w:after="0"/>
        <w:ind w:left="0"/>
        <w:jc w:val="both"/>
      </w:pPr>
      <w:r>
        <w:rPr>
          <w:rFonts w:ascii="Times New Roman"/>
          <w:b w:val="false"/>
          <w:i w:val="false"/>
          <w:color w:val="000000"/>
          <w:sz w:val="28"/>
        </w:rPr>
        <w:t xml:space="preserve">  скотоводству и восстановление </w:t>
      </w:r>
    </w:p>
    <w:p>
      <w:pPr>
        <w:spacing w:after="0"/>
        <w:ind w:left="0"/>
        <w:jc w:val="both"/>
      </w:pPr>
      <w:r>
        <w:rPr>
          <w:rFonts w:ascii="Times New Roman"/>
          <w:b w:val="false"/>
          <w:i w:val="false"/>
          <w:color w:val="000000"/>
          <w:sz w:val="28"/>
        </w:rPr>
        <w:t xml:space="preserve">  племенного хозяйства по мяс- </w:t>
      </w:r>
    </w:p>
    <w:p>
      <w:pPr>
        <w:spacing w:after="0"/>
        <w:ind w:left="0"/>
        <w:jc w:val="both"/>
      </w:pPr>
      <w:r>
        <w:rPr>
          <w:rFonts w:ascii="Times New Roman"/>
          <w:b w:val="false"/>
          <w:i w:val="false"/>
          <w:color w:val="000000"/>
          <w:sz w:val="28"/>
        </w:rPr>
        <w:t xml:space="preserve">  ному птицеводству*;                </w:t>
      </w:r>
    </w:p>
    <w:p>
      <w:pPr>
        <w:spacing w:after="0"/>
        <w:ind w:left="0"/>
        <w:jc w:val="both"/>
      </w:pPr>
      <w:r>
        <w:rPr>
          <w:rFonts w:ascii="Times New Roman"/>
          <w:b w:val="false"/>
          <w:i w:val="false"/>
          <w:color w:val="000000"/>
          <w:sz w:val="28"/>
        </w:rPr>
        <w:t xml:space="preserve">- удешевление стоимости живот-       66         66         66         66 </w:t>
      </w:r>
    </w:p>
    <w:p>
      <w:pPr>
        <w:spacing w:after="0"/>
        <w:ind w:left="0"/>
        <w:jc w:val="both"/>
      </w:pPr>
      <w:r>
        <w:rPr>
          <w:rFonts w:ascii="Times New Roman"/>
          <w:b w:val="false"/>
          <w:i w:val="false"/>
          <w:color w:val="000000"/>
          <w:sz w:val="28"/>
        </w:rPr>
        <w:t xml:space="preserve">  ных, приобретенных для соз- </w:t>
      </w:r>
    </w:p>
    <w:p>
      <w:pPr>
        <w:spacing w:after="0"/>
        <w:ind w:left="0"/>
        <w:jc w:val="both"/>
      </w:pPr>
      <w:r>
        <w:rPr>
          <w:rFonts w:ascii="Times New Roman"/>
          <w:b w:val="false"/>
          <w:i w:val="false"/>
          <w:color w:val="000000"/>
          <w:sz w:val="28"/>
        </w:rPr>
        <w:t xml:space="preserve">  дания коллекционных стад и </w:t>
      </w:r>
    </w:p>
    <w:p>
      <w:pPr>
        <w:spacing w:after="0"/>
        <w:ind w:left="0"/>
        <w:jc w:val="both"/>
      </w:pPr>
      <w:r>
        <w:rPr>
          <w:rFonts w:ascii="Times New Roman"/>
          <w:b w:val="false"/>
          <w:i w:val="false"/>
          <w:color w:val="000000"/>
          <w:sz w:val="28"/>
        </w:rPr>
        <w:t xml:space="preserve">  спецоборудования*;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Всего:                            763        840        929       1012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подпрограмма.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Start w:name="z76" w:id="48"/>
    <w:p>
      <w:pPr>
        <w:spacing w:after="0"/>
        <w:ind w:left="0"/>
        <w:jc w:val="both"/>
      </w:pPr>
      <w:r>
        <w:rPr>
          <w:rFonts w:ascii="Times New Roman"/>
          <w:b w:val="false"/>
          <w:i w:val="false"/>
          <w:color w:val="000000"/>
          <w:sz w:val="28"/>
        </w:rPr>
        <w:t xml:space="preserve">
      Ожидаемый результат: </w:t>
      </w:r>
      <w:r>
        <w:br/>
      </w:r>
      <w:r>
        <w:rPr>
          <w:rFonts w:ascii="Times New Roman"/>
          <w:b w:val="false"/>
          <w:i w:val="false"/>
          <w:color w:val="000000"/>
          <w:sz w:val="28"/>
        </w:rPr>
        <w:t xml:space="preserve">
      обеспечение доступности племенной продукции по удешевленной до 50% себестоимости племенного молодняка всех видов животных, до 40% себестоимости семени быков-производителей и до 50% себестоимости племенного яйца, что позволит к 2006 году в 1,5 раза увеличить объемы реализации племенной продукции (материала); </w:t>
      </w:r>
      <w:r>
        <w:br/>
      </w:r>
      <w:r>
        <w:rPr>
          <w:rFonts w:ascii="Times New Roman"/>
          <w:b w:val="false"/>
          <w:i w:val="false"/>
          <w:color w:val="000000"/>
          <w:sz w:val="28"/>
        </w:rPr>
        <w:t xml:space="preserve">
      обеспечение качественного состояния стада путем увеличения объемов искусственного осеменения коров семенем быков улучшающих пород с 216 тыс. в 2001 году до 395 тыс. голов в 2005 году, или в 1,8 раза; </w:t>
      </w:r>
      <w:r>
        <w:br/>
      </w:r>
      <w:r>
        <w:rPr>
          <w:rFonts w:ascii="Times New Roman"/>
          <w:b w:val="false"/>
          <w:i w:val="false"/>
          <w:color w:val="000000"/>
          <w:sz w:val="28"/>
        </w:rPr>
        <w:t xml:space="preserve">
      восстановление работы республиканского племенного центра и дистрибьютерных центров по скотоводству по получению, замораживанию,хранению и использованию семени высокопродуктивных быков-производителей улучшающих пород; </w:t>
      </w:r>
      <w:r>
        <w:br/>
      </w:r>
      <w:r>
        <w:rPr>
          <w:rFonts w:ascii="Times New Roman"/>
          <w:b w:val="false"/>
          <w:i w:val="false"/>
          <w:color w:val="000000"/>
          <w:sz w:val="28"/>
        </w:rPr>
        <w:t xml:space="preserve">
      сохранение и целевое использование в селекции генофонда малочисленных и исчезающих видов животных в коллекционных стадах, создаваемых 4-х селекционно-генетических центрах. </w:t>
      </w:r>
    </w:p>
    <w:bookmarkEnd w:id="48"/>
    <w:p>
      <w:pPr>
        <w:spacing w:after="0"/>
        <w:ind w:left="0"/>
        <w:jc w:val="both"/>
      </w:pPr>
      <w:r>
        <w:rPr>
          <w:rFonts w:ascii="Times New Roman"/>
          <w:b w:val="false"/>
          <w:i w:val="false"/>
          <w:color w:val="000000"/>
          <w:sz w:val="28"/>
        </w:rPr>
        <w:t xml:space="preserve">     3.6.2. Развитие молочного скотоводства </w:t>
      </w:r>
    </w:p>
    <w:p>
      <w:pPr>
        <w:spacing w:after="0"/>
        <w:ind w:left="0"/>
        <w:jc w:val="both"/>
      </w:pPr>
      <w:r>
        <w:rPr>
          <w:rFonts w:ascii="Times New Roman"/>
          <w:b w:val="false"/>
          <w:i w:val="false"/>
          <w:color w:val="000000"/>
          <w:sz w:val="28"/>
        </w:rPr>
        <w:t xml:space="preserve">     Племенная база и объем субсидирования на 2002 год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Количество !  Наличие    !  Квота на   ! Норматив     ! Выделяется </w:t>
      </w:r>
      <w:r>
        <w:br/>
      </w:r>
      <w:r>
        <w:rPr>
          <w:rFonts w:ascii="Times New Roman"/>
          <w:b w:val="false"/>
          <w:i w:val="false"/>
          <w:color w:val="000000"/>
          <w:sz w:val="28"/>
        </w:rPr>
        <w:t xml:space="preserve">
племен.    ! поголовья,  ! реализацию  ! удешевления  !  субсидий </w:t>
      </w:r>
      <w:r>
        <w:br/>
      </w:r>
      <w:r>
        <w:rPr>
          <w:rFonts w:ascii="Times New Roman"/>
          <w:b w:val="false"/>
          <w:i w:val="false"/>
          <w:color w:val="000000"/>
          <w:sz w:val="28"/>
        </w:rPr>
        <w:t xml:space="preserve">
хозяйств   ! гол.        ! племенного  ! 1 ц. живой   ! на 2002 г., </w:t>
      </w:r>
      <w:r>
        <w:br/>
      </w:r>
      <w:r>
        <w:rPr>
          <w:rFonts w:ascii="Times New Roman"/>
          <w:b w:val="false"/>
          <w:i w:val="false"/>
          <w:color w:val="000000"/>
          <w:sz w:val="28"/>
        </w:rPr>
        <w:t xml:space="preserve">
            !             ! молодняка   !   массы      ! тыс. тенге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!Всего !в т.ч.! гол.! тонн  ! тенге !  %   ! </w:t>
      </w:r>
      <w:r>
        <w:br/>
      </w:r>
      <w:r>
        <w:rPr>
          <w:rFonts w:ascii="Times New Roman"/>
          <w:b w:val="false"/>
          <w:i w:val="false"/>
          <w:color w:val="000000"/>
          <w:sz w:val="28"/>
        </w:rPr>
        <w:t xml:space="preserve">
            !      !маток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45     ! 81407! 32594! 1207! 386240!  6900 !  50  !    26647,8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Меры приоритетной господдержки на 2003-2005 годы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Годы     ! Ожидаемый   ! Сложившаяся  !  Норматив   ! Требуется </w:t>
      </w:r>
    </w:p>
    <w:p>
      <w:pPr>
        <w:spacing w:after="0"/>
        <w:ind w:left="0"/>
        <w:jc w:val="both"/>
      </w:pPr>
      <w:r>
        <w:rPr>
          <w:rFonts w:ascii="Times New Roman"/>
          <w:b w:val="false"/>
          <w:i w:val="false"/>
          <w:color w:val="000000"/>
          <w:sz w:val="28"/>
        </w:rPr>
        <w:t xml:space="preserve">            !   объем     ! с/стоимость  ! удешевления ! субсидий, </w:t>
      </w:r>
    </w:p>
    <w:p>
      <w:pPr>
        <w:spacing w:after="0"/>
        <w:ind w:left="0"/>
        <w:jc w:val="both"/>
      </w:pPr>
      <w:r>
        <w:rPr>
          <w:rFonts w:ascii="Times New Roman"/>
          <w:b w:val="false"/>
          <w:i w:val="false"/>
          <w:color w:val="000000"/>
          <w:sz w:val="28"/>
        </w:rPr>
        <w:t xml:space="preserve">            ! реализации  ! 1 ц. ж/м     ! за 1 ц.ж/м  ! тыс.тенге </w:t>
      </w:r>
    </w:p>
    <w:p>
      <w:pPr>
        <w:spacing w:after="0"/>
        <w:ind w:left="0"/>
        <w:jc w:val="both"/>
      </w:pPr>
      <w:r>
        <w:rPr>
          <w:rFonts w:ascii="Times New Roman"/>
          <w:b w:val="false"/>
          <w:i w:val="false"/>
          <w:color w:val="000000"/>
          <w:sz w:val="28"/>
        </w:rPr>
        <w:t xml:space="preserve">            ! племенной   ! племпрод.,   ! племпрод.   ! </w:t>
      </w:r>
    </w:p>
    <w:p>
      <w:pPr>
        <w:spacing w:after="0"/>
        <w:ind w:left="0"/>
        <w:jc w:val="both"/>
      </w:pPr>
      <w:r>
        <w:rPr>
          <w:rFonts w:ascii="Times New Roman"/>
          <w:b w:val="false"/>
          <w:i w:val="false"/>
          <w:color w:val="000000"/>
          <w:sz w:val="28"/>
        </w:rPr>
        <w:t xml:space="preserve">            ! продукции   !   тенге      !             ! </w:t>
      </w:r>
    </w:p>
    <w:p>
      <w:pPr>
        <w:spacing w:after="0"/>
        <w:ind w:left="0"/>
        <w:jc w:val="both"/>
      </w:pPr>
      <w:r>
        <w:rPr>
          <w:rFonts w:ascii="Times New Roman"/>
          <w:b w:val="false"/>
          <w:i w:val="false"/>
          <w:color w:val="000000"/>
          <w:sz w:val="28"/>
        </w:rPr>
        <w:t xml:space="preserve">            !_____________!              !_____________! </w:t>
      </w:r>
    </w:p>
    <w:p>
      <w:pPr>
        <w:spacing w:after="0"/>
        <w:ind w:left="0"/>
        <w:jc w:val="both"/>
      </w:pPr>
      <w:r>
        <w:rPr>
          <w:rFonts w:ascii="Times New Roman"/>
          <w:b w:val="false"/>
          <w:i w:val="false"/>
          <w:color w:val="000000"/>
          <w:sz w:val="28"/>
        </w:rPr>
        <w:t xml:space="preserve">            ! гол. !тонн  !              !  %  ! тенге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2003        8960  2689        13797       50   6900     185535 </w:t>
      </w:r>
    </w:p>
    <w:p>
      <w:pPr>
        <w:spacing w:after="0"/>
        <w:ind w:left="0"/>
        <w:jc w:val="both"/>
      </w:pPr>
      <w:r>
        <w:rPr>
          <w:rFonts w:ascii="Times New Roman"/>
          <w:b w:val="false"/>
          <w:i w:val="false"/>
          <w:color w:val="000000"/>
          <w:sz w:val="28"/>
        </w:rPr>
        <w:t xml:space="preserve">  2004        9240  2773        13797       50   6900     191333 </w:t>
      </w:r>
    </w:p>
    <w:p>
      <w:pPr>
        <w:spacing w:after="0"/>
        <w:ind w:left="0"/>
        <w:jc w:val="both"/>
      </w:pPr>
      <w:r>
        <w:rPr>
          <w:rFonts w:ascii="Times New Roman"/>
          <w:b w:val="false"/>
          <w:i w:val="false"/>
          <w:color w:val="000000"/>
          <w:sz w:val="28"/>
        </w:rPr>
        <w:t xml:space="preserve">  2005        9410  2822        13797       50   6900     194719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Породы приоритетной господдержки </w:t>
      </w:r>
    </w:p>
    <w:p>
      <w:pPr>
        <w:spacing w:after="0"/>
        <w:ind w:left="0"/>
        <w:jc w:val="both"/>
      </w:pPr>
      <w:r>
        <w:rPr>
          <w:rFonts w:ascii="Times New Roman"/>
          <w:b w:val="false"/>
          <w:i w:val="false"/>
          <w:color w:val="000000"/>
          <w:sz w:val="28"/>
        </w:rPr>
        <w:t xml:space="preserve">     (Рисунок см. на бумажном варианте) </w:t>
      </w:r>
    </w:p>
    <w:p>
      <w:pPr>
        <w:spacing w:after="0"/>
        <w:ind w:left="0"/>
        <w:jc w:val="both"/>
      </w:pPr>
      <w:r>
        <w:rPr>
          <w:rFonts w:ascii="Times New Roman"/>
          <w:b w:val="false"/>
          <w:i w:val="false"/>
          <w:color w:val="000000"/>
          <w:sz w:val="28"/>
        </w:rPr>
        <w:t xml:space="preserve">     3.6.3. Развитие мясного животноводства </w:t>
      </w:r>
    </w:p>
    <w:p>
      <w:pPr>
        <w:spacing w:after="0"/>
        <w:ind w:left="0"/>
        <w:jc w:val="both"/>
      </w:pPr>
      <w:r>
        <w:rPr>
          <w:rFonts w:ascii="Times New Roman"/>
          <w:b w:val="false"/>
          <w:i w:val="false"/>
          <w:color w:val="000000"/>
          <w:sz w:val="28"/>
        </w:rPr>
        <w:t xml:space="preserve">     а) Развитие мясного скотоводства и меры государственной поддержки </w:t>
      </w:r>
      <w:r>
        <w:br/>
      </w:r>
      <w:r>
        <w:rPr>
          <w:rFonts w:ascii="Times New Roman"/>
          <w:b w:val="false"/>
          <w:i w:val="false"/>
          <w:color w:val="000000"/>
          <w:sz w:val="28"/>
        </w:rPr>
        <w:t xml:space="preserve">
     Меры государственной поддержки на 2003-2005 годы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Годы ! Направ- ! Ожидаемый    ! Сложившаяся  !  Норматив   ! Требуется </w:t>
      </w:r>
    </w:p>
    <w:p>
      <w:pPr>
        <w:spacing w:after="0"/>
        <w:ind w:left="0"/>
        <w:jc w:val="both"/>
      </w:pPr>
      <w:r>
        <w:rPr>
          <w:rFonts w:ascii="Times New Roman"/>
          <w:b w:val="false"/>
          <w:i w:val="false"/>
          <w:color w:val="000000"/>
          <w:sz w:val="28"/>
        </w:rPr>
        <w:t xml:space="preserve">       ! ление   !   объем      ! с/стоимость  ! удешевления ! субсидий, </w:t>
      </w:r>
    </w:p>
    <w:p>
      <w:pPr>
        <w:spacing w:after="0"/>
        <w:ind w:left="0"/>
        <w:jc w:val="both"/>
      </w:pPr>
      <w:r>
        <w:rPr>
          <w:rFonts w:ascii="Times New Roman"/>
          <w:b w:val="false"/>
          <w:i w:val="false"/>
          <w:color w:val="000000"/>
          <w:sz w:val="28"/>
        </w:rPr>
        <w:t xml:space="preserve">       ! господ- ! реализации   ! 1 ц. ж/м     ! за 1 ц.ж/м  ! тыс.тенге </w:t>
      </w:r>
    </w:p>
    <w:p>
      <w:pPr>
        <w:spacing w:after="0"/>
        <w:ind w:left="0"/>
        <w:jc w:val="both"/>
      </w:pPr>
      <w:r>
        <w:rPr>
          <w:rFonts w:ascii="Times New Roman"/>
          <w:b w:val="false"/>
          <w:i w:val="false"/>
          <w:color w:val="000000"/>
          <w:sz w:val="28"/>
        </w:rPr>
        <w:t xml:space="preserve">       ! держки  ! племенной    ! племпрод.,   ! племпрод.   ! </w:t>
      </w:r>
    </w:p>
    <w:p>
      <w:pPr>
        <w:spacing w:after="0"/>
        <w:ind w:left="0"/>
        <w:jc w:val="both"/>
      </w:pPr>
      <w:r>
        <w:rPr>
          <w:rFonts w:ascii="Times New Roman"/>
          <w:b w:val="false"/>
          <w:i w:val="false"/>
          <w:color w:val="000000"/>
          <w:sz w:val="28"/>
        </w:rPr>
        <w:t xml:space="preserve">       !         ! продукции    !   тенге      !             ! </w:t>
      </w:r>
    </w:p>
    <w:p>
      <w:pPr>
        <w:spacing w:after="0"/>
        <w:ind w:left="0"/>
        <w:jc w:val="both"/>
      </w:pPr>
      <w:r>
        <w:rPr>
          <w:rFonts w:ascii="Times New Roman"/>
          <w:b w:val="false"/>
          <w:i w:val="false"/>
          <w:color w:val="000000"/>
          <w:sz w:val="28"/>
        </w:rPr>
        <w:t xml:space="preserve">       !         !______________!              !_____________! </w:t>
      </w:r>
    </w:p>
    <w:p>
      <w:pPr>
        <w:spacing w:after="0"/>
        <w:ind w:left="0"/>
        <w:jc w:val="both"/>
      </w:pPr>
      <w:r>
        <w:rPr>
          <w:rFonts w:ascii="Times New Roman"/>
          <w:b w:val="false"/>
          <w:i w:val="false"/>
          <w:color w:val="000000"/>
          <w:sz w:val="28"/>
        </w:rPr>
        <w:t xml:space="preserve">       !         ! гол. !тонн   !              !  %  ! тенге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2003   приори-   3882  1358,57     12625       50   6300      85590 </w:t>
      </w:r>
    </w:p>
    <w:p>
      <w:pPr>
        <w:spacing w:after="0"/>
        <w:ind w:left="0"/>
        <w:jc w:val="both"/>
      </w:pPr>
      <w:r>
        <w:rPr>
          <w:rFonts w:ascii="Times New Roman"/>
          <w:b w:val="false"/>
          <w:i w:val="false"/>
          <w:color w:val="000000"/>
          <w:sz w:val="28"/>
        </w:rPr>
        <w:t xml:space="preserve">  2004   тетное    4122  1442,7                                 90895 </w:t>
      </w:r>
    </w:p>
    <w:p>
      <w:pPr>
        <w:spacing w:after="0"/>
        <w:ind w:left="0"/>
        <w:jc w:val="both"/>
      </w:pPr>
      <w:r>
        <w:rPr>
          <w:rFonts w:ascii="Times New Roman"/>
          <w:b w:val="false"/>
          <w:i w:val="false"/>
          <w:color w:val="000000"/>
          <w:sz w:val="28"/>
        </w:rPr>
        <w:t xml:space="preserve">  2005             4260  1490,0                                 93870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2003   умерен-    10   3548,3                  25   3100        110 </w:t>
      </w:r>
    </w:p>
    <w:p>
      <w:pPr>
        <w:spacing w:after="0"/>
        <w:ind w:left="0"/>
        <w:jc w:val="both"/>
      </w:pPr>
      <w:r>
        <w:rPr>
          <w:rFonts w:ascii="Times New Roman"/>
          <w:b w:val="false"/>
          <w:i w:val="false"/>
          <w:color w:val="000000"/>
          <w:sz w:val="28"/>
        </w:rPr>
        <w:t xml:space="preserve">  2004   ное        11   3677,4                                   114 </w:t>
      </w:r>
    </w:p>
    <w:p>
      <w:pPr>
        <w:spacing w:after="0"/>
        <w:ind w:left="0"/>
        <w:jc w:val="both"/>
      </w:pPr>
      <w:r>
        <w:rPr>
          <w:rFonts w:ascii="Times New Roman"/>
          <w:b w:val="false"/>
          <w:i w:val="false"/>
          <w:color w:val="000000"/>
          <w:sz w:val="28"/>
        </w:rPr>
        <w:t xml:space="preserve">  2005              12   3741,9                                   116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Племенная база и объем субсидирования на 2002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Количество !  Наличие    !  Квота на   ! Норматив     ! Выделяется </w:t>
      </w:r>
    </w:p>
    <w:p>
      <w:pPr>
        <w:spacing w:after="0"/>
        <w:ind w:left="0"/>
        <w:jc w:val="both"/>
      </w:pPr>
      <w:r>
        <w:rPr>
          <w:rFonts w:ascii="Times New Roman"/>
          <w:b w:val="false"/>
          <w:i w:val="false"/>
          <w:color w:val="000000"/>
          <w:sz w:val="28"/>
        </w:rPr>
        <w:t xml:space="preserve">племен.    ! поголовья,  ! реализацию  ! удешевления  !  субсидий </w:t>
      </w:r>
    </w:p>
    <w:p>
      <w:pPr>
        <w:spacing w:after="0"/>
        <w:ind w:left="0"/>
        <w:jc w:val="both"/>
      </w:pPr>
      <w:r>
        <w:rPr>
          <w:rFonts w:ascii="Times New Roman"/>
          <w:b w:val="false"/>
          <w:i w:val="false"/>
          <w:color w:val="000000"/>
          <w:sz w:val="28"/>
        </w:rPr>
        <w:t xml:space="preserve">хозяйств   ! гол.        ! племенного  ! 1 ц. живой   ! на 2002 г., </w:t>
      </w:r>
    </w:p>
    <w:p>
      <w:pPr>
        <w:spacing w:after="0"/>
        <w:ind w:left="0"/>
        <w:jc w:val="both"/>
      </w:pPr>
      <w:r>
        <w:rPr>
          <w:rFonts w:ascii="Times New Roman"/>
          <w:b w:val="false"/>
          <w:i w:val="false"/>
          <w:color w:val="000000"/>
          <w:sz w:val="28"/>
        </w:rPr>
        <w:t xml:space="preserve">            !             ! молодняка   !   массы      ! тыс. тенге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!Всего !в т.ч.! гол.! тонн  ! тенге !  %   ! </w:t>
      </w:r>
    </w:p>
    <w:p>
      <w:pPr>
        <w:spacing w:after="0"/>
        <w:ind w:left="0"/>
        <w:jc w:val="both"/>
      </w:pPr>
      <w:r>
        <w:rPr>
          <w:rFonts w:ascii="Times New Roman"/>
          <w:b w:val="false"/>
          <w:i w:val="false"/>
          <w:color w:val="000000"/>
          <w:sz w:val="28"/>
        </w:rPr>
        <w:t xml:space="preserve">            !      !маток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23     ! 41937! 16791! 3048! 1158,5!  6300 !  50  !    72643,3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Породы приоритетной господдержки </w:t>
      </w:r>
    </w:p>
    <w:p>
      <w:pPr>
        <w:spacing w:after="0"/>
        <w:ind w:left="0"/>
        <w:jc w:val="both"/>
      </w:pPr>
      <w:r>
        <w:rPr>
          <w:rFonts w:ascii="Times New Roman"/>
          <w:b w:val="false"/>
          <w:i w:val="false"/>
          <w:color w:val="000000"/>
          <w:sz w:val="28"/>
        </w:rPr>
        <w:t xml:space="preserve">     (Рисунок см. на бумажном варианте) </w:t>
      </w:r>
    </w:p>
    <w:p>
      <w:pPr>
        <w:spacing w:after="0"/>
        <w:ind w:left="0"/>
        <w:jc w:val="both"/>
      </w:pPr>
      <w:r>
        <w:rPr>
          <w:rFonts w:ascii="Times New Roman"/>
          <w:b w:val="false"/>
          <w:i w:val="false"/>
          <w:color w:val="000000"/>
          <w:sz w:val="28"/>
        </w:rPr>
        <w:t xml:space="preserve">              б) Развитие овцеводства и меры государственной     </w:t>
      </w:r>
      <w:r>
        <w:br/>
      </w:r>
      <w:r>
        <w:rPr>
          <w:rFonts w:ascii="Times New Roman"/>
          <w:b w:val="false"/>
          <w:i w:val="false"/>
          <w:color w:val="000000"/>
          <w:sz w:val="28"/>
        </w:rPr>
        <w:t xml:space="preserve">
                               поддержки </w:t>
      </w:r>
      <w:r>
        <w:br/>
      </w:r>
      <w:r>
        <w:rPr>
          <w:rFonts w:ascii="Times New Roman"/>
          <w:b w:val="false"/>
          <w:i w:val="false"/>
          <w:color w:val="000000"/>
          <w:sz w:val="28"/>
        </w:rPr>
        <w:t xml:space="preserve">
           Меры господдержки производства шерсти на 2002 год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Направление! Ожидаемый   ! Сложившаяся  !  Норматив   ! Требуется </w:t>
      </w:r>
    </w:p>
    <w:p>
      <w:pPr>
        <w:spacing w:after="0"/>
        <w:ind w:left="0"/>
        <w:jc w:val="both"/>
      </w:pPr>
      <w:r>
        <w:rPr>
          <w:rFonts w:ascii="Times New Roman"/>
          <w:b w:val="false"/>
          <w:i w:val="false"/>
          <w:color w:val="000000"/>
          <w:sz w:val="28"/>
        </w:rPr>
        <w:t xml:space="preserve">поддержки  !   объем     ! с/стоимость  ! удешевления ! субсидий, </w:t>
      </w:r>
    </w:p>
    <w:p>
      <w:pPr>
        <w:spacing w:after="0"/>
        <w:ind w:left="0"/>
        <w:jc w:val="both"/>
      </w:pPr>
      <w:r>
        <w:rPr>
          <w:rFonts w:ascii="Times New Roman"/>
          <w:b w:val="false"/>
          <w:i w:val="false"/>
          <w:color w:val="000000"/>
          <w:sz w:val="28"/>
        </w:rPr>
        <w:t xml:space="preserve">            ! реализации  ! 1 ц. ж/м     ! за 1 ц.ж/м  ! тыс. тенге </w:t>
      </w:r>
    </w:p>
    <w:p>
      <w:pPr>
        <w:spacing w:after="0"/>
        <w:ind w:left="0"/>
        <w:jc w:val="both"/>
      </w:pPr>
      <w:r>
        <w:rPr>
          <w:rFonts w:ascii="Times New Roman"/>
          <w:b w:val="false"/>
          <w:i w:val="false"/>
          <w:color w:val="000000"/>
          <w:sz w:val="28"/>
        </w:rPr>
        <w:t xml:space="preserve">            ! племенной   ! племенной    ! племенной   ! </w:t>
      </w:r>
    </w:p>
    <w:p>
      <w:pPr>
        <w:spacing w:after="0"/>
        <w:ind w:left="0"/>
        <w:jc w:val="both"/>
      </w:pPr>
      <w:r>
        <w:rPr>
          <w:rFonts w:ascii="Times New Roman"/>
          <w:b w:val="false"/>
          <w:i w:val="false"/>
          <w:color w:val="000000"/>
          <w:sz w:val="28"/>
        </w:rPr>
        <w:t xml:space="preserve">            ! продукции   ! продукции,   ! продукции   ! </w:t>
      </w:r>
    </w:p>
    <w:p>
      <w:pPr>
        <w:spacing w:after="0"/>
        <w:ind w:left="0"/>
        <w:jc w:val="both"/>
      </w:pPr>
      <w:r>
        <w:rPr>
          <w:rFonts w:ascii="Times New Roman"/>
          <w:b w:val="false"/>
          <w:i w:val="false"/>
          <w:color w:val="000000"/>
          <w:sz w:val="28"/>
        </w:rPr>
        <w:t xml:space="preserve">            !_____________!   тонн       !_____________! </w:t>
      </w:r>
    </w:p>
    <w:p>
      <w:pPr>
        <w:spacing w:after="0"/>
        <w:ind w:left="0"/>
        <w:jc w:val="both"/>
      </w:pPr>
      <w:r>
        <w:rPr>
          <w:rFonts w:ascii="Times New Roman"/>
          <w:b w:val="false"/>
          <w:i w:val="false"/>
          <w:color w:val="000000"/>
          <w:sz w:val="28"/>
        </w:rPr>
        <w:t xml:space="preserve">            ! гол. !тонн  !              !тенге!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Приоритетное 80258  4013       12640       6320   50      253617 </w:t>
      </w:r>
    </w:p>
    <w:p>
      <w:pPr>
        <w:spacing w:after="0"/>
        <w:ind w:left="0"/>
        <w:jc w:val="both"/>
      </w:pPr>
      <w:r>
        <w:rPr>
          <w:rFonts w:ascii="Times New Roman"/>
          <w:b w:val="false"/>
          <w:i w:val="false"/>
          <w:color w:val="000000"/>
          <w:sz w:val="28"/>
        </w:rPr>
        <w:t xml:space="preserve">Австрал.       190   7,8       60000      30000   50        2340 </w:t>
      </w:r>
    </w:p>
    <w:p>
      <w:pPr>
        <w:spacing w:after="0"/>
        <w:ind w:left="0"/>
        <w:jc w:val="both"/>
      </w:pPr>
      <w:r>
        <w:rPr>
          <w:rFonts w:ascii="Times New Roman"/>
          <w:b w:val="false"/>
          <w:i w:val="false"/>
          <w:color w:val="000000"/>
          <w:sz w:val="28"/>
        </w:rPr>
        <w:t xml:space="preserve">меринос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Меры господдержки производства мяса на 2002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Направление! Ожидаемый   ! Сложившаяся  !  Норматив   ! Требуется </w:t>
      </w:r>
    </w:p>
    <w:p>
      <w:pPr>
        <w:spacing w:after="0"/>
        <w:ind w:left="0"/>
        <w:jc w:val="both"/>
      </w:pPr>
      <w:r>
        <w:rPr>
          <w:rFonts w:ascii="Times New Roman"/>
          <w:b w:val="false"/>
          <w:i w:val="false"/>
          <w:color w:val="000000"/>
          <w:sz w:val="28"/>
        </w:rPr>
        <w:t xml:space="preserve">поддержки  !   объем     ! с/стоимость  ! удешевления ! субсидий, </w:t>
      </w:r>
    </w:p>
    <w:p>
      <w:pPr>
        <w:spacing w:after="0"/>
        <w:ind w:left="0"/>
        <w:jc w:val="both"/>
      </w:pPr>
      <w:r>
        <w:rPr>
          <w:rFonts w:ascii="Times New Roman"/>
          <w:b w:val="false"/>
          <w:i w:val="false"/>
          <w:color w:val="000000"/>
          <w:sz w:val="28"/>
        </w:rPr>
        <w:t xml:space="preserve">            ! реализации  ! 1 ц. ж/м     ! за 1 ц.ж/м  ! тыс. тенге </w:t>
      </w:r>
    </w:p>
    <w:p>
      <w:pPr>
        <w:spacing w:after="0"/>
        <w:ind w:left="0"/>
        <w:jc w:val="both"/>
      </w:pPr>
      <w:r>
        <w:rPr>
          <w:rFonts w:ascii="Times New Roman"/>
          <w:b w:val="false"/>
          <w:i w:val="false"/>
          <w:color w:val="000000"/>
          <w:sz w:val="28"/>
        </w:rPr>
        <w:t xml:space="preserve">            ! племенной   ! племенной    ! племенной   ! </w:t>
      </w:r>
    </w:p>
    <w:p>
      <w:pPr>
        <w:spacing w:after="0"/>
        <w:ind w:left="0"/>
        <w:jc w:val="both"/>
      </w:pPr>
      <w:r>
        <w:rPr>
          <w:rFonts w:ascii="Times New Roman"/>
          <w:b w:val="false"/>
          <w:i w:val="false"/>
          <w:color w:val="000000"/>
          <w:sz w:val="28"/>
        </w:rPr>
        <w:t xml:space="preserve">            ! продукции   ! продукции,   ! продукции   ! </w:t>
      </w:r>
    </w:p>
    <w:p>
      <w:pPr>
        <w:spacing w:after="0"/>
        <w:ind w:left="0"/>
        <w:jc w:val="both"/>
      </w:pPr>
      <w:r>
        <w:rPr>
          <w:rFonts w:ascii="Times New Roman"/>
          <w:b w:val="false"/>
          <w:i w:val="false"/>
          <w:color w:val="000000"/>
          <w:sz w:val="28"/>
        </w:rPr>
        <w:t xml:space="preserve">            !_____________!   тонн       !_____________! </w:t>
      </w:r>
    </w:p>
    <w:p>
      <w:pPr>
        <w:spacing w:after="0"/>
        <w:ind w:left="0"/>
        <w:jc w:val="both"/>
      </w:pPr>
      <w:r>
        <w:rPr>
          <w:rFonts w:ascii="Times New Roman"/>
          <w:b w:val="false"/>
          <w:i w:val="false"/>
          <w:color w:val="000000"/>
          <w:sz w:val="28"/>
        </w:rPr>
        <w:t xml:space="preserve">            ! гол. !тонн  !              !тенге!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Приоритет.   16500   817       10441      5221    50      42655 </w:t>
      </w:r>
    </w:p>
    <w:p>
      <w:pPr>
        <w:spacing w:after="0"/>
        <w:ind w:left="0"/>
        <w:jc w:val="both"/>
      </w:pPr>
      <w:r>
        <w:rPr>
          <w:rFonts w:ascii="Times New Roman"/>
          <w:b w:val="false"/>
          <w:i w:val="false"/>
          <w:color w:val="000000"/>
          <w:sz w:val="28"/>
        </w:rPr>
        <w:t xml:space="preserve">Умеренное    31100  1196       10441      2610    25      31215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Годы ! Направ- ! Ожидаемый    ! Сложившаяся  !  Норматив   ! Требуется </w:t>
      </w:r>
    </w:p>
    <w:p>
      <w:pPr>
        <w:spacing w:after="0"/>
        <w:ind w:left="0"/>
        <w:jc w:val="both"/>
      </w:pPr>
      <w:r>
        <w:rPr>
          <w:rFonts w:ascii="Times New Roman"/>
          <w:b w:val="false"/>
          <w:i w:val="false"/>
          <w:color w:val="000000"/>
          <w:sz w:val="28"/>
        </w:rPr>
        <w:t xml:space="preserve">       ! ление   !   объем      ! с/стоимость  ! удешевления ! субсидий, </w:t>
      </w:r>
    </w:p>
    <w:p>
      <w:pPr>
        <w:spacing w:after="0"/>
        <w:ind w:left="0"/>
        <w:jc w:val="both"/>
      </w:pPr>
      <w:r>
        <w:rPr>
          <w:rFonts w:ascii="Times New Roman"/>
          <w:b w:val="false"/>
          <w:i w:val="false"/>
          <w:color w:val="000000"/>
          <w:sz w:val="28"/>
        </w:rPr>
        <w:t xml:space="preserve">       ! господ- ! реализации   ! 1 ц. ж/м     ! за 1 ц.ж/м  ! тыс.     </w:t>
      </w:r>
    </w:p>
    <w:p>
      <w:pPr>
        <w:spacing w:after="0"/>
        <w:ind w:left="0"/>
        <w:jc w:val="both"/>
      </w:pPr>
      <w:r>
        <w:rPr>
          <w:rFonts w:ascii="Times New Roman"/>
          <w:b w:val="false"/>
          <w:i w:val="false"/>
          <w:color w:val="000000"/>
          <w:sz w:val="28"/>
        </w:rPr>
        <w:t xml:space="preserve">       ! держки  ! племенной    ! племпрод.,   ! племпрод.   ! </w:t>
      </w:r>
    </w:p>
    <w:p>
      <w:pPr>
        <w:spacing w:after="0"/>
        <w:ind w:left="0"/>
        <w:jc w:val="both"/>
      </w:pPr>
      <w:r>
        <w:rPr>
          <w:rFonts w:ascii="Times New Roman"/>
          <w:b w:val="false"/>
          <w:i w:val="false"/>
          <w:color w:val="000000"/>
          <w:sz w:val="28"/>
        </w:rPr>
        <w:t xml:space="preserve">       !         ! продукции    !   тенге      !             ! </w:t>
      </w:r>
    </w:p>
    <w:p>
      <w:pPr>
        <w:spacing w:after="0"/>
        <w:ind w:left="0"/>
        <w:jc w:val="both"/>
      </w:pPr>
      <w:r>
        <w:rPr>
          <w:rFonts w:ascii="Times New Roman"/>
          <w:b w:val="false"/>
          <w:i w:val="false"/>
          <w:color w:val="000000"/>
          <w:sz w:val="28"/>
        </w:rPr>
        <w:t xml:space="preserve">       !         !______________!              !_____________! </w:t>
      </w:r>
    </w:p>
    <w:p>
      <w:pPr>
        <w:spacing w:after="0"/>
        <w:ind w:left="0"/>
        <w:jc w:val="both"/>
      </w:pPr>
      <w:r>
        <w:rPr>
          <w:rFonts w:ascii="Times New Roman"/>
          <w:b w:val="false"/>
          <w:i w:val="false"/>
          <w:color w:val="000000"/>
          <w:sz w:val="28"/>
        </w:rPr>
        <w:t xml:space="preserve">       !         ! гол. !тонн   !              !  %  ! тенге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2003   приори-  40820  2040,9      12640       50   6320     128986 </w:t>
      </w:r>
    </w:p>
    <w:p>
      <w:pPr>
        <w:spacing w:after="0"/>
        <w:ind w:left="0"/>
        <w:jc w:val="both"/>
      </w:pPr>
      <w:r>
        <w:rPr>
          <w:rFonts w:ascii="Times New Roman"/>
          <w:b w:val="false"/>
          <w:i w:val="false"/>
          <w:color w:val="000000"/>
          <w:sz w:val="28"/>
        </w:rPr>
        <w:t xml:space="preserve">  2004   тетное   83090  2154,5                                136163 </w:t>
      </w:r>
    </w:p>
    <w:p>
      <w:pPr>
        <w:spacing w:after="0"/>
        <w:ind w:left="0"/>
        <w:jc w:val="both"/>
      </w:pPr>
      <w:r>
        <w:rPr>
          <w:rFonts w:ascii="Times New Roman"/>
          <w:b w:val="false"/>
          <w:i w:val="false"/>
          <w:color w:val="000000"/>
          <w:sz w:val="28"/>
        </w:rPr>
        <w:t xml:space="preserve">  2005            43990  2199,3                                138996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2003   Австр.     195     7,8      60000       50   30000      2340 </w:t>
      </w:r>
    </w:p>
    <w:p>
      <w:pPr>
        <w:spacing w:after="0"/>
        <w:ind w:left="0"/>
        <w:jc w:val="both"/>
      </w:pPr>
      <w:r>
        <w:rPr>
          <w:rFonts w:ascii="Times New Roman"/>
          <w:b w:val="false"/>
          <w:i w:val="false"/>
          <w:color w:val="000000"/>
          <w:sz w:val="28"/>
        </w:rPr>
        <w:t xml:space="preserve">  2004   меринос    195                                               </w:t>
      </w:r>
    </w:p>
    <w:p>
      <w:pPr>
        <w:spacing w:after="0"/>
        <w:ind w:left="0"/>
        <w:jc w:val="both"/>
      </w:pPr>
      <w:r>
        <w:rPr>
          <w:rFonts w:ascii="Times New Roman"/>
          <w:b w:val="false"/>
          <w:i w:val="false"/>
          <w:color w:val="000000"/>
          <w:sz w:val="28"/>
        </w:rPr>
        <w:t xml:space="preserve">  2005              195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(Рисунок см. на бумажном варианте) </w:t>
      </w:r>
    </w:p>
    <w:p>
      <w:pPr>
        <w:spacing w:after="0"/>
        <w:ind w:left="0"/>
        <w:jc w:val="both"/>
      </w:pPr>
      <w:r>
        <w:rPr>
          <w:rFonts w:ascii="Times New Roman"/>
          <w:b w:val="false"/>
          <w:i w:val="false"/>
          <w:color w:val="000000"/>
          <w:sz w:val="28"/>
        </w:rPr>
        <w:t xml:space="preserve">              в) Развитие свиноводства и меры государственной </w:t>
      </w:r>
      <w:r>
        <w:br/>
      </w:r>
      <w:r>
        <w:rPr>
          <w:rFonts w:ascii="Times New Roman"/>
          <w:b w:val="false"/>
          <w:i w:val="false"/>
          <w:color w:val="000000"/>
          <w:sz w:val="28"/>
        </w:rPr>
        <w:t xml:space="preserve">
                              поддержки     </w:t>
      </w:r>
    </w:p>
    <w:p>
      <w:pPr>
        <w:spacing w:after="0"/>
        <w:ind w:left="0"/>
        <w:jc w:val="both"/>
      </w:pPr>
      <w:r>
        <w:rPr>
          <w:rFonts w:ascii="Times New Roman"/>
          <w:b w:val="false"/>
          <w:i w:val="false"/>
          <w:color w:val="000000"/>
          <w:sz w:val="28"/>
        </w:rPr>
        <w:t xml:space="preserve">     Меры государственной поддержки на 2003-2005 годы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Годы ! Направ- ! Ожидаемый    ! Сложившаяся  !  Норматив   ! Требуется </w:t>
      </w:r>
      <w:r>
        <w:br/>
      </w:r>
      <w:r>
        <w:rPr>
          <w:rFonts w:ascii="Times New Roman"/>
          <w:b w:val="false"/>
          <w:i w:val="false"/>
          <w:color w:val="000000"/>
          <w:sz w:val="28"/>
        </w:rPr>
        <w:t xml:space="preserve">
       ! ление   !   объем      ! с/стоимость  ! удешевления ! субсидий, </w:t>
      </w:r>
      <w:r>
        <w:br/>
      </w:r>
      <w:r>
        <w:rPr>
          <w:rFonts w:ascii="Times New Roman"/>
          <w:b w:val="false"/>
          <w:i w:val="false"/>
          <w:color w:val="000000"/>
          <w:sz w:val="28"/>
        </w:rPr>
        <w:t xml:space="preserve">
       ! господ- ! реализации   ! 1 ц. ж/м     ! за 1 ц.ж/м  ! тыс. тенге </w:t>
      </w:r>
      <w:r>
        <w:br/>
      </w:r>
      <w:r>
        <w:rPr>
          <w:rFonts w:ascii="Times New Roman"/>
          <w:b w:val="false"/>
          <w:i w:val="false"/>
          <w:color w:val="000000"/>
          <w:sz w:val="28"/>
        </w:rPr>
        <w:t xml:space="preserve">
       ! держки  ! племенной    ! племпрод.,   ! племпрод.   ! </w:t>
      </w:r>
      <w:r>
        <w:br/>
      </w:r>
      <w:r>
        <w:rPr>
          <w:rFonts w:ascii="Times New Roman"/>
          <w:b w:val="false"/>
          <w:i w:val="false"/>
          <w:color w:val="000000"/>
          <w:sz w:val="28"/>
        </w:rPr>
        <w:t xml:space="preserve">
       !         ! продукции,   !   тенге      !             ! </w:t>
      </w:r>
      <w:r>
        <w:br/>
      </w:r>
      <w:r>
        <w:rPr>
          <w:rFonts w:ascii="Times New Roman"/>
          <w:b w:val="false"/>
          <w:i w:val="false"/>
          <w:color w:val="000000"/>
          <w:sz w:val="28"/>
        </w:rPr>
        <w:t xml:space="preserve">
       !         !   тонн       !              !_____________! </w:t>
      </w:r>
      <w:r>
        <w:br/>
      </w:r>
      <w:r>
        <w:rPr>
          <w:rFonts w:ascii="Times New Roman"/>
          <w:b w:val="false"/>
          <w:i w:val="false"/>
          <w:color w:val="000000"/>
          <w:sz w:val="28"/>
        </w:rPr>
        <w:t xml:space="preserve">
       !         !              !              !  %  ! тенге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2003   приори-    100,9141        18800        50    9400      9486 </w:t>
      </w:r>
    </w:p>
    <w:p>
      <w:pPr>
        <w:spacing w:after="0"/>
        <w:ind w:left="0"/>
        <w:jc w:val="both"/>
      </w:pPr>
      <w:r>
        <w:rPr>
          <w:rFonts w:ascii="Times New Roman"/>
          <w:b w:val="false"/>
          <w:i w:val="false"/>
          <w:color w:val="000000"/>
          <w:sz w:val="28"/>
        </w:rPr>
        <w:t xml:space="preserve">  2004   тетное     121,106                                     11384 </w:t>
      </w:r>
    </w:p>
    <w:p>
      <w:pPr>
        <w:spacing w:after="0"/>
        <w:ind w:left="0"/>
        <w:jc w:val="both"/>
      </w:pPr>
      <w:r>
        <w:rPr>
          <w:rFonts w:ascii="Times New Roman"/>
          <w:b w:val="false"/>
          <w:i w:val="false"/>
          <w:color w:val="000000"/>
          <w:sz w:val="28"/>
        </w:rPr>
        <w:t xml:space="preserve">  2005              142,851                                     13428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2003   умеренное   62,620         20000        25    5000      3131 </w:t>
      </w:r>
    </w:p>
    <w:p>
      <w:pPr>
        <w:spacing w:after="0"/>
        <w:ind w:left="0"/>
        <w:jc w:val="both"/>
      </w:pPr>
      <w:r>
        <w:rPr>
          <w:rFonts w:ascii="Times New Roman"/>
          <w:b w:val="false"/>
          <w:i w:val="false"/>
          <w:color w:val="000000"/>
          <w:sz w:val="28"/>
        </w:rPr>
        <w:t xml:space="preserve">  2004               72,270                                      3612 </w:t>
      </w:r>
    </w:p>
    <w:p>
      <w:pPr>
        <w:spacing w:after="0"/>
        <w:ind w:left="0"/>
        <w:jc w:val="both"/>
      </w:pPr>
      <w:r>
        <w:rPr>
          <w:rFonts w:ascii="Times New Roman"/>
          <w:b w:val="false"/>
          <w:i w:val="false"/>
          <w:color w:val="000000"/>
          <w:sz w:val="28"/>
        </w:rPr>
        <w:t xml:space="preserve">  2005               73,600                                      3680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Племенная база и объем субсидирования на 2002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Коли-   ! Породы ! Наличие    !  Квота на   ! Норматив     ! Выделяется </w:t>
      </w:r>
    </w:p>
    <w:p>
      <w:pPr>
        <w:spacing w:after="0"/>
        <w:ind w:left="0"/>
        <w:jc w:val="both"/>
      </w:pPr>
      <w:r>
        <w:rPr>
          <w:rFonts w:ascii="Times New Roman"/>
          <w:b w:val="false"/>
          <w:i w:val="false"/>
          <w:color w:val="000000"/>
          <w:sz w:val="28"/>
        </w:rPr>
        <w:t xml:space="preserve">чество  !        !поголовья,  ! реализацию  ! удешевления  !  субсидий </w:t>
      </w:r>
    </w:p>
    <w:p>
      <w:pPr>
        <w:spacing w:after="0"/>
        <w:ind w:left="0"/>
        <w:jc w:val="both"/>
      </w:pPr>
      <w:r>
        <w:rPr>
          <w:rFonts w:ascii="Times New Roman"/>
          <w:b w:val="false"/>
          <w:i w:val="false"/>
          <w:color w:val="000000"/>
          <w:sz w:val="28"/>
        </w:rPr>
        <w:t xml:space="preserve">плем.   !        !гол.        ! племенного  ! 1 ц. живой   ! на 2002 г., </w:t>
      </w:r>
    </w:p>
    <w:p>
      <w:pPr>
        <w:spacing w:after="0"/>
        <w:ind w:left="0"/>
        <w:jc w:val="both"/>
      </w:pPr>
      <w:r>
        <w:rPr>
          <w:rFonts w:ascii="Times New Roman"/>
          <w:b w:val="false"/>
          <w:i w:val="false"/>
          <w:color w:val="000000"/>
          <w:sz w:val="28"/>
        </w:rPr>
        <w:t xml:space="preserve">хозяйств!        !            ! молодняка   !   массы      ! тыс. тенге </w:t>
      </w:r>
    </w:p>
    <w:p>
      <w:pPr>
        <w:spacing w:after="0"/>
        <w:ind w:left="0"/>
        <w:jc w:val="both"/>
      </w:pPr>
      <w:r>
        <w:rPr>
          <w:rFonts w:ascii="Times New Roman"/>
          <w:b w:val="false"/>
          <w:i w:val="false"/>
          <w:color w:val="000000"/>
          <w:sz w:val="28"/>
        </w:rPr>
        <w:t xml:space="preserve">        !        !____________!_____________!______________! </w:t>
      </w:r>
    </w:p>
    <w:p>
      <w:pPr>
        <w:spacing w:after="0"/>
        <w:ind w:left="0"/>
        <w:jc w:val="both"/>
      </w:pPr>
      <w:r>
        <w:rPr>
          <w:rFonts w:ascii="Times New Roman"/>
          <w:b w:val="false"/>
          <w:i w:val="false"/>
          <w:color w:val="000000"/>
          <w:sz w:val="28"/>
        </w:rPr>
        <w:t xml:space="preserve">        !        !Всего!в т.ч.! гол.! тонн  ! тенге !  %   ! </w:t>
      </w:r>
    </w:p>
    <w:p>
      <w:pPr>
        <w:spacing w:after="0"/>
        <w:ind w:left="0"/>
        <w:jc w:val="both"/>
      </w:pPr>
      <w:r>
        <w:rPr>
          <w:rFonts w:ascii="Times New Roman"/>
          <w:b w:val="false"/>
          <w:i w:val="false"/>
          <w:color w:val="000000"/>
          <w:sz w:val="28"/>
        </w:rPr>
        <w:t xml:space="preserve">        !        !     !маток !     !       !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3      кр.бел. 17740   502  4651   395,4   9400     50     37167 </w:t>
      </w:r>
    </w:p>
    <w:p>
      <w:pPr>
        <w:spacing w:after="0"/>
        <w:ind w:left="0"/>
        <w:jc w:val="both"/>
      </w:pPr>
      <w:r>
        <w:rPr>
          <w:rFonts w:ascii="Times New Roman"/>
          <w:b w:val="false"/>
          <w:i w:val="false"/>
          <w:color w:val="000000"/>
          <w:sz w:val="28"/>
        </w:rPr>
        <w:t xml:space="preserve">   1      нем.бл.  2391   250  4286     300   5000     25     15000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кр.бел. - крупная белая </w:t>
      </w:r>
    </w:p>
    <w:p>
      <w:pPr>
        <w:spacing w:after="0"/>
        <w:ind w:left="0"/>
        <w:jc w:val="both"/>
      </w:pPr>
      <w:r>
        <w:rPr>
          <w:rFonts w:ascii="Times New Roman"/>
          <w:b w:val="false"/>
          <w:i w:val="false"/>
          <w:color w:val="000000"/>
          <w:sz w:val="28"/>
        </w:rPr>
        <w:t xml:space="preserve">   нем. бл. - немецкая благородная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(Рисунок см. на бумажном варианте) </w:t>
      </w:r>
    </w:p>
    <w:p>
      <w:pPr>
        <w:spacing w:after="0"/>
        <w:ind w:left="0"/>
        <w:jc w:val="both"/>
      </w:pPr>
      <w:r>
        <w:rPr>
          <w:rFonts w:ascii="Times New Roman"/>
          <w:b w:val="false"/>
          <w:i w:val="false"/>
          <w:color w:val="000000"/>
          <w:sz w:val="28"/>
        </w:rPr>
        <w:t xml:space="preserve">         г) Развитие коневодства и меры государственной поддержки </w:t>
      </w:r>
    </w:p>
    <w:p>
      <w:pPr>
        <w:spacing w:after="0"/>
        <w:ind w:left="0"/>
        <w:jc w:val="both"/>
      </w:pPr>
      <w:r>
        <w:rPr>
          <w:rFonts w:ascii="Times New Roman"/>
          <w:b w:val="false"/>
          <w:i w:val="false"/>
          <w:color w:val="000000"/>
          <w:sz w:val="28"/>
        </w:rPr>
        <w:t xml:space="preserve">     Меры государственной поддержки на 2003-2005 годы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Годы ! Направ- ! Ожидаемый    ! Сложившаяся  !  Норматив   ! Требуется </w:t>
      </w:r>
      <w:r>
        <w:br/>
      </w:r>
      <w:r>
        <w:rPr>
          <w:rFonts w:ascii="Times New Roman"/>
          <w:b w:val="false"/>
          <w:i w:val="false"/>
          <w:color w:val="000000"/>
          <w:sz w:val="28"/>
        </w:rPr>
        <w:t xml:space="preserve">
       ! ление   !   объем      ! с/стоимость  ! удешевления ! субсидий, </w:t>
      </w:r>
      <w:r>
        <w:br/>
      </w:r>
      <w:r>
        <w:rPr>
          <w:rFonts w:ascii="Times New Roman"/>
          <w:b w:val="false"/>
          <w:i w:val="false"/>
          <w:color w:val="000000"/>
          <w:sz w:val="28"/>
        </w:rPr>
        <w:t xml:space="preserve">
       ! господ- ! реализации   ! 1 ц. ж/м     ! за 1 ц.ж/м  ! тыс.     </w:t>
      </w:r>
      <w:r>
        <w:br/>
      </w:r>
      <w:r>
        <w:rPr>
          <w:rFonts w:ascii="Times New Roman"/>
          <w:b w:val="false"/>
          <w:i w:val="false"/>
          <w:color w:val="000000"/>
          <w:sz w:val="28"/>
        </w:rPr>
        <w:t xml:space="preserve">
       ! держки  ! племенной    ! племпрод.,   ! племпрод.   ! </w:t>
      </w:r>
      <w:r>
        <w:br/>
      </w:r>
      <w:r>
        <w:rPr>
          <w:rFonts w:ascii="Times New Roman"/>
          <w:b w:val="false"/>
          <w:i w:val="false"/>
          <w:color w:val="000000"/>
          <w:sz w:val="28"/>
        </w:rPr>
        <w:t xml:space="preserve">
       !         ! продукции    !   тенге      !             ! </w:t>
      </w:r>
      <w:r>
        <w:br/>
      </w:r>
      <w:r>
        <w:rPr>
          <w:rFonts w:ascii="Times New Roman"/>
          <w:b w:val="false"/>
          <w:i w:val="false"/>
          <w:color w:val="000000"/>
          <w:sz w:val="28"/>
        </w:rPr>
        <w:t xml:space="preserve">
       !         !______________!              !_____________! </w:t>
      </w:r>
      <w:r>
        <w:br/>
      </w:r>
      <w:r>
        <w:rPr>
          <w:rFonts w:ascii="Times New Roman"/>
          <w:b w:val="false"/>
          <w:i w:val="false"/>
          <w:color w:val="000000"/>
          <w:sz w:val="28"/>
        </w:rPr>
        <w:t xml:space="preserve">
       !         ! гол. ! тонн  !              !  %  ! тенге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2003   приори-   732   241,61     15000        50    7500     18121 </w:t>
      </w:r>
      <w:r>
        <w:br/>
      </w:r>
      <w:r>
        <w:rPr>
          <w:rFonts w:ascii="Times New Roman"/>
          <w:b w:val="false"/>
          <w:i w:val="false"/>
          <w:color w:val="000000"/>
          <w:sz w:val="28"/>
        </w:rPr>
        <w:t xml:space="preserve">
  2004   тетное    780   257,65                                 19324 </w:t>
      </w:r>
      <w:r>
        <w:br/>
      </w:r>
      <w:r>
        <w:rPr>
          <w:rFonts w:ascii="Times New Roman"/>
          <w:b w:val="false"/>
          <w:i w:val="false"/>
          <w:color w:val="000000"/>
          <w:sz w:val="28"/>
        </w:rPr>
        <w:t xml:space="preserve">
  2005             801   264,47                                 19835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2003   умеренное 253    75,95     16400        25    4100      3114 </w:t>
      </w:r>
      <w:r>
        <w:br/>
      </w:r>
      <w:r>
        <w:rPr>
          <w:rFonts w:ascii="Times New Roman"/>
          <w:b w:val="false"/>
          <w:i w:val="false"/>
          <w:color w:val="000000"/>
          <w:sz w:val="28"/>
        </w:rPr>
        <w:t xml:space="preserve">
  2004             256    76,95                                  3155 </w:t>
      </w:r>
      <w:r>
        <w:br/>
      </w:r>
      <w:r>
        <w:rPr>
          <w:rFonts w:ascii="Times New Roman"/>
          <w:b w:val="false"/>
          <w:i w:val="false"/>
          <w:color w:val="000000"/>
          <w:sz w:val="28"/>
        </w:rPr>
        <w:t xml:space="preserve">
  2005             263     79,1                                  3243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Племенная база и объем субсидирования на 2002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Количество ! Наличие     !  Квота на   ! Норматив     ! Выделяется </w:t>
      </w:r>
    </w:p>
    <w:p>
      <w:pPr>
        <w:spacing w:after="0"/>
        <w:ind w:left="0"/>
        <w:jc w:val="both"/>
      </w:pPr>
      <w:r>
        <w:rPr>
          <w:rFonts w:ascii="Times New Roman"/>
          <w:b w:val="false"/>
          <w:i w:val="false"/>
          <w:color w:val="000000"/>
          <w:sz w:val="28"/>
        </w:rPr>
        <w:t xml:space="preserve">племен.    ! поголовья,  ! реализацию  ! удешевления  !  субсидий </w:t>
      </w:r>
    </w:p>
    <w:p>
      <w:pPr>
        <w:spacing w:after="0"/>
        <w:ind w:left="0"/>
        <w:jc w:val="both"/>
      </w:pPr>
      <w:r>
        <w:rPr>
          <w:rFonts w:ascii="Times New Roman"/>
          <w:b w:val="false"/>
          <w:i w:val="false"/>
          <w:color w:val="000000"/>
          <w:sz w:val="28"/>
        </w:rPr>
        <w:t xml:space="preserve">хозяйств   ! гол.        ! племенного  ! 1 ц. живой   ! на 2002 г., </w:t>
      </w:r>
    </w:p>
    <w:p>
      <w:pPr>
        <w:spacing w:after="0"/>
        <w:ind w:left="0"/>
        <w:jc w:val="both"/>
      </w:pPr>
      <w:r>
        <w:rPr>
          <w:rFonts w:ascii="Times New Roman"/>
          <w:b w:val="false"/>
          <w:i w:val="false"/>
          <w:color w:val="000000"/>
          <w:sz w:val="28"/>
        </w:rPr>
        <w:t xml:space="preserve">            !             ! молодняка   !   массы      ! тыс. тенге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!Всего !в т.ч.! гол.! тонн  ! тенге !  %   ! </w:t>
      </w:r>
    </w:p>
    <w:p>
      <w:pPr>
        <w:spacing w:after="0"/>
        <w:ind w:left="0"/>
        <w:jc w:val="both"/>
      </w:pPr>
      <w:r>
        <w:rPr>
          <w:rFonts w:ascii="Times New Roman"/>
          <w:b w:val="false"/>
          <w:i w:val="false"/>
          <w:color w:val="000000"/>
          <w:sz w:val="28"/>
        </w:rPr>
        <w:t xml:space="preserve">            !      !маток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35     ! 9025 ! 3983 ! 1116! 358,0 ! 7500  !  50  !    23297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(Рисунок см. на бумажном варианте) </w:t>
      </w:r>
    </w:p>
    <w:p>
      <w:pPr>
        <w:spacing w:after="0"/>
        <w:ind w:left="0"/>
        <w:jc w:val="both"/>
      </w:pPr>
      <w:r>
        <w:rPr>
          <w:rFonts w:ascii="Times New Roman"/>
          <w:b w:val="false"/>
          <w:i w:val="false"/>
          <w:color w:val="000000"/>
          <w:sz w:val="28"/>
        </w:rPr>
        <w:t xml:space="preserve">        д) Развитие птицеводства и меры государственной поддержки </w:t>
      </w:r>
    </w:p>
    <w:p>
      <w:pPr>
        <w:spacing w:after="0"/>
        <w:ind w:left="0"/>
        <w:jc w:val="both"/>
      </w:pPr>
      <w:r>
        <w:rPr>
          <w:rFonts w:ascii="Times New Roman"/>
          <w:b w:val="false"/>
          <w:i w:val="false"/>
          <w:color w:val="000000"/>
          <w:sz w:val="28"/>
        </w:rPr>
        <w:t xml:space="preserve">     Меры приоритетной господдержки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Годы  ! Кроссы  !Ожид.объем !Слож.с/ст-ть!Норматив удешев.  !Требуется </w:t>
      </w:r>
    </w:p>
    <w:p>
      <w:pPr>
        <w:spacing w:after="0"/>
        <w:ind w:left="0"/>
        <w:jc w:val="both"/>
      </w:pPr>
      <w:r>
        <w:rPr>
          <w:rFonts w:ascii="Times New Roman"/>
          <w:b w:val="false"/>
          <w:i w:val="false"/>
          <w:color w:val="000000"/>
          <w:sz w:val="28"/>
        </w:rPr>
        <w:t xml:space="preserve">       !         !реал.пл.яиц!1 шт. пл.яиц!за 1 шт. плем.яйца!субсидий     </w:t>
      </w:r>
    </w:p>
    <w:p>
      <w:pPr>
        <w:spacing w:after="0"/>
        <w:ind w:left="0"/>
        <w:jc w:val="both"/>
      </w:pPr>
      <w:r>
        <w:rPr>
          <w:rFonts w:ascii="Times New Roman"/>
          <w:b w:val="false"/>
          <w:i w:val="false"/>
          <w:color w:val="000000"/>
          <w:sz w:val="28"/>
        </w:rPr>
        <w:t xml:space="preserve">       !         ! тыс.шт.   !  тенге     !------------------!тыс.тенге </w:t>
      </w:r>
    </w:p>
    <w:p>
      <w:pPr>
        <w:spacing w:after="0"/>
        <w:ind w:left="0"/>
        <w:jc w:val="both"/>
      </w:pPr>
      <w:r>
        <w:rPr>
          <w:rFonts w:ascii="Times New Roman"/>
          <w:b w:val="false"/>
          <w:i w:val="false"/>
          <w:color w:val="000000"/>
          <w:sz w:val="28"/>
        </w:rPr>
        <w:t xml:space="preserve">       !         !           !            !от с/ст-ти! тенге ! </w:t>
      </w:r>
    </w:p>
    <w:p>
      <w:pPr>
        <w:spacing w:after="0"/>
        <w:ind w:left="0"/>
        <w:jc w:val="both"/>
      </w:pPr>
      <w:r>
        <w:rPr>
          <w:rFonts w:ascii="Times New Roman"/>
          <w:b w:val="false"/>
          <w:i w:val="false"/>
          <w:color w:val="000000"/>
          <w:sz w:val="28"/>
        </w:rPr>
        <w:t xml:space="preserve">       !         !           !            !  в %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2003   яичного </w:t>
      </w:r>
    </w:p>
    <w:p>
      <w:pPr>
        <w:spacing w:after="0"/>
        <w:ind w:left="0"/>
        <w:jc w:val="both"/>
      </w:pPr>
      <w:r>
        <w:rPr>
          <w:rFonts w:ascii="Times New Roman"/>
          <w:b w:val="false"/>
          <w:i w:val="false"/>
          <w:color w:val="000000"/>
          <w:sz w:val="28"/>
        </w:rPr>
        <w:t xml:space="preserve">        направл.      4135       16,6        42,1        7      28945 </w:t>
      </w:r>
    </w:p>
    <w:p>
      <w:pPr>
        <w:spacing w:after="0"/>
        <w:ind w:left="0"/>
        <w:jc w:val="both"/>
      </w:pPr>
      <w:r>
        <w:rPr>
          <w:rFonts w:ascii="Times New Roman"/>
          <w:b w:val="false"/>
          <w:i w:val="false"/>
          <w:color w:val="000000"/>
          <w:sz w:val="28"/>
        </w:rPr>
        <w:t xml:space="preserve">        мясн.напр.    2970       25,1        55,8       14      36204 </w:t>
      </w:r>
    </w:p>
    <w:p>
      <w:pPr>
        <w:spacing w:after="0"/>
        <w:ind w:left="0"/>
        <w:jc w:val="both"/>
      </w:pPr>
      <w:r>
        <w:rPr>
          <w:rFonts w:ascii="Times New Roman"/>
          <w:b w:val="false"/>
          <w:i w:val="false"/>
          <w:color w:val="000000"/>
          <w:sz w:val="28"/>
        </w:rPr>
        <w:t xml:space="preserve">        утки          1870         46        19,6        9      12600 </w:t>
      </w:r>
    </w:p>
    <w:p>
      <w:pPr>
        <w:spacing w:after="0"/>
        <w:ind w:left="0"/>
        <w:jc w:val="both"/>
      </w:pPr>
      <w:r>
        <w:rPr>
          <w:rFonts w:ascii="Times New Roman"/>
          <w:b w:val="false"/>
          <w:i w:val="false"/>
          <w:color w:val="000000"/>
          <w:sz w:val="28"/>
        </w:rPr>
        <w:t xml:space="preserve">2004   яичного </w:t>
      </w:r>
    </w:p>
    <w:p>
      <w:pPr>
        <w:spacing w:after="0"/>
        <w:ind w:left="0"/>
        <w:jc w:val="both"/>
      </w:pPr>
      <w:r>
        <w:rPr>
          <w:rFonts w:ascii="Times New Roman"/>
          <w:b w:val="false"/>
          <w:i w:val="false"/>
          <w:color w:val="000000"/>
          <w:sz w:val="28"/>
        </w:rPr>
        <w:t xml:space="preserve">        направл.      5428       17,7        39,5        7      28945 </w:t>
      </w:r>
    </w:p>
    <w:p>
      <w:pPr>
        <w:spacing w:after="0"/>
        <w:ind w:left="0"/>
        <w:jc w:val="both"/>
      </w:pPr>
      <w:r>
        <w:rPr>
          <w:rFonts w:ascii="Times New Roman"/>
          <w:b w:val="false"/>
          <w:i w:val="false"/>
          <w:color w:val="000000"/>
          <w:sz w:val="28"/>
        </w:rPr>
        <w:t xml:space="preserve">        мясн.напр.    3500       26,3        53,2       14      41600 </w:t>
      </w:r>
    </w:p>
    <w:p>
      <w:pPr>
        <w:spacing w:after="0"/>
        <w:ind w:left="0"/>
        <w:jc w:val="both"/>
      </w:pPr>
      <w:r>
        <w:rPr>
          <w:rFonts w:ascii="Times New Roman"/>
          <w:b w:val="false"/>
          <w:i w:val="false"/>
          <w:color w:val="000000"/>
          <w:sz w:val="28"/>
        </w:rPr>
        <w:t xml:space="preserve">        утки          3378         47        19,1        9      16830 </w:t>
      </w:r>
    </w:p>
    <w:p>
      <w:pPr>
        <w:spacing w:after="0"/>
        <w:ind w:left="0"/>
        <w:jc w:val="both"/>
      </w:pPr>
      <w:r>
        <w:rPr>
          <w:rFonts w:ascii="Times New Roman"/>
          <w:b w:val="false"/>
          <w:i w:val="false"/>
          <w:color w:val="000000"/>
          <w:sz w:val="28"/>
        </w:rPr>
        <w:t xml:space="preserve">2005   яичного </w:t>
      </w:r>
    </w:p>
    <w:p>
      <w:pPr>
        <w:spacing w:after="0"/>
        <w:ind w:left="0"/>
        <w:jc w:val="both"/>
      </w:pPr>
      <w:r>
        <w:rPr>
          <w:rFonts w:ascii="Times New Roman"/>
          <w:b w:val="false"/>
          <w:i w:val="false"/>
          <w:color w:val="000000"/>
          <w:sz w:val="28"/>
        </w:rPr>
        <w:t xml:space="preserve">        направл.      6900       18,8        37,2        7      48300 </w:t>
      </w:r>
    </w:p>
    <w:p>
      <w:pPr>
        <w:spacing w:after="0"/>
        <w:ind w:left="0"/>
        <w:jc w:val="both"/>
      </w:pPr>
      <w:r>
        <w:rPr>
          <w:rFonts w:ascii="Times New Roman"/>
          <w:b w:val="false"/>
          <w:i w:val="false"/>
          <w:color w:val="000000"/>
          <w:sz w:val="28"/>
        </w:rPr>
        <w:t xml:space="preserve">        мясн.напр.    4570       26,3        53,2       14      63980 </w:t>
      </w:r>
    </w:p>
    <w:p>
      <w:pPr>
        <w:spacing w:after="0"/>
        <w:ind w:left="0"/>
        <w:jc w:val="both"/>
      </w:pPr>
      <w:r>
        <w:rPr>
          <w:rFonts w:ascii="Times New Roman"/>
          <w:b w:val="false"/>
          <w:i w:val="false"/>
          <w:color w:val="000000"/>
          <w:sz w:val="28"/>
        </w:rPr>
        <w:t xml:space="preserve">        утки          3900         48        18,7        9      35100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Племенная база и объем субсидирования на 2002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Количество ! Наличие        !    Норматив     ! Выделяется </w:t>
      </w:r>
    </w:p>
    <w:p>
      <w:pPr>
        <w:spacing w:after="0"/>
        <w:ind w:left="0"/>
        <w:jc w:val="both"/>
      </w:pPr>
      <w:r>
        <w:rPr>
          <w:rFonts w:ascii="Times New Roman"/>
          <w:b w:val="false"/>
          <w:i w:val="false"/>
          <w:color w:val="000000"/>
          <w:sz w:val="28"/>
        </w:rPr>
        <w:t xml:space="preserve">племен.    ! поголовья,     !   удешевления   ! субсидий </w:t>
      </w:r>
    </w:p>
    <w:p>
      <w:pPr>
        <w:spacing w:after="0"/>
        <w:ind w:left="0"/>
        <w:jc w:val="both"/>
      </w:pPr>
      <w:r>
        <w:rPr>
          <w:rFonts w:ascii="Times New Roman"/>
          <w:b w:val="false"/>
          <w:i w:val="false"/>
          <w:color w:val="000000"/>
          <w:sz w:val="28"/>
        </w:rPr>
        <w:t xml:space="preserve">хозяйств   ! гол.           !   за 1 шт.      ! на 2002 г., </w:t>
      </w:r>
    </w:p>
    <w:p>
      <w:pPr>
        <w:spacing w:after="0"/>
        <w:ind w:left="0"/>
        <w:jc w:val="both"/>
      </w:pPr>
      <w:r>
        <w:rPr>
          <w:rFonts w:ascii="Times New Roman"/>
          <w:b w:val="false"/>
          <w:i w:val="false"/>
          <w:color w:val="000000"/>
          <w:sz w:val="28"/>
        </w:rPr>
        <w:t xml:space="preserve">            !                !   плем.яйца     ! тыс. тенге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!Всего ! в т.ч.  ! тыс.шт.!ед.прод.!               </w:t>
      </w:r>
    </w:p>
    <w:p>
      <w:pPr>
        <w:spacing w:after="0"/>
        <w:ind w:left="0"/>
        <w:jc w:val="both"/>
      </w:pPr>
      <w:r>
        <w:rPr>
          <w:rFonts w:ascii="Times New Roman"/>
          <w:b w:val="false"/>
          <w:i w:val="false"/>
          <w:color w:val="000000"/>
          <w:sz w:val="28"/>
        </w:rPr>
        <w:t xml:space="preserve">            !      ! несушек !        !   тг.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9       376945  228941 </w:t>
      </w:r>
    </w:p>
    <w:p>
      <w:pPr>
        <w:spacing w:after="0"/>
        <w:ind w:left="0"/>
        <w:jc w:val="both"/>
      </w:pPr>
      <w:r>
        <w:rPr>
          <w:rFonts w:ascii="Times New Roman"/>
          <w:b w:val="false"/>
          <w:i w:val="false"/>
          <w:color w:val="000000"/>
          <w:sz w:val="28"/>
        </w:rPr>
        <w:t xml:space="preserve">яичного </w:t>
      </w:r>
    </w:p>
    <w:p>
      <w:pPr>
        <w:spacing w:after="0"/>
        <w:ind w:left="0"/>
        <w:jc w:val="both"/>
      </w:pPr>
      <w:r>
        <w:rPr>
          <w:rFonts w:ascii="Times New Roman"/>
          <w:b w:val="false"/>
          <w:i w:val="false"/>
          <w:color w:val="000000"/>
          <w:sz w:val="28"/>
        </w:rPr>
        <w:t xml:space="preserve">направления                      2600     7       18200 </w:t>
      </w:r>
    </w:p>
    <w:p>
      <w:pPr>
        <w:spacing w:after="0"/>
        <w:ind w:left="0"/>
        <w:jc w:val="both"/>
      </w:pPr>
      <w:r>
        <w:rPr>
          <w:rFonts w:ascii="Times New Roman"/>
          <w:b w:val="false"/>
          <w:i w:val="false"/>
          <w:color w:val="000000"/>
          <w:sz w:val="28"/>
        </w:rPr>
        <w:t xml:space="preserve">мясного </w:t>
      </w:r>
    </w:p>
    <w:p>
      <w:pPr>
        <w:spacing w:after="0"/>
        <w:ind w:left="0"/>
        <w:jc w:val="both"/>
      </w:pPr>
      <w:r>
        <w:rPr>
          <w:rFonts w:ascii="Times New Roman"/>
          <w:b w:val="false"/>
          <w:i w:val="false"/>
          <w:color w:val="000000"/>
          <w:sz w:val="28"/>
        </w:rPr>
        <w:t xml:space="preserve">направления                      2586    14       36204 </w:t>
      </w:r>
    </w:p>
    <w:p>
      <w:pPr>
        <w:spacing w:after="0"/>
        <w:ind w:left="0"/>
        <w:jc w:val="both"/>
      </w:pPr>
      <w:r>
        <w:rPr>
          <w:rFonts w:ascii="Times New Roman"/>
          <w:b w:val="false"/>
          <w:i w:val="false"/>
          <w:color w:val="000000"/>
          <w:sz w:val="28"/>
        </w:rPr>
        <w:t xml:space="preserve">утки                             1400     9       12600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Start w:name="z78" w:id="49"/>
    <w:p>
      <w:pPr>
        <w:spacing w:after="0"/>
        <w:ind w:left="0"/>
        <w:jc w:val="both"/>
      </w:pPr>
      <w:r>
        <w:rPr>
          <w:rFonts w:ascii="Times New Roman"/>
          <w:b w:val="false"/>
          <w:i w:val="false"/>
          <w:color w:val="000000"/>
          <w:sz w:val="28"/>
        </w:rPr>
        <w:t xml:space="preserve">
      (Рисунок см. на бумажном варианте) </w:t>
      </w:r>
    </w:p>
    <w:bookmarkEnd w:id="49"/>
    <w:bookmarkStart w:name="z79" w:id="50"/>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1. По производству молока: </w:t>
      </w:r>
      <w:r>
        <w:br/>
      </w:r>
      <w:r>
        <w:rPr>
          <w:rFonts w:ascii="Times New Roman"/>
          <w:b w:val="false"/>
          <w:i w:val="false"/>
          <w:color w:val="000000"/>
          <w:sz w:val="28"/>
        </w:rPr>
        <w:t xml:space="preserve">
      производство молока в пригородных зонах крупных городов и районных центрах ориентировать на качество и поставку продукции на внутренний рынок. Вести в этих целях замену беспородного скота на более высокопродуктивный путем широкого внедрения искусственного осеменения коров семенем быков племенного центра улучшающих пород. </w:t>
      </w:r>
      <w:r>
        <w:br/>
      </w:r>
      <w:r>
        <w:rPr>
          <w:rFonts w:ascii="Times New Roman"/>
          <w:b w:val="false"/>
          <w:i w:val="false"/>
          <w:color w:val="000000"/>
          <w:sz w:val="28"/>
        </w:rPr>
        <w:t xml:space="preserve">
      2. По производству говядины: </w:t>
      </w:r>
      <w:r>
        <w:br/>
      </w:r>
      <w:r>
        <w:rPr>
          <w:rFonts w:ascii="Times New Roman"/>
          <w:b w:val="false"/>
          <w:i w:val="false"/>
          <w:color w:val="000000"/>
          <w:sz w:val="28"/>
        </w:rPr>
        <w:t xml:space="preserve">
      производство говядины ориентировать на низкозатратную технологию, т.е. максимальное использование специализированных мясных пород скота и экологических возможностей естественных пастбищных угодий с учетом емкости внутреннего и внешнего рынков. </w:t>
      </w:r>
      <w:r>
        <w:br/>
      </w:r>
      <w:r>
        <w:rPr>
          <w:rFonts w:ascii="Times New Roman"/>
          <w:b w:val="false"/>
          <w:i w:val="false"/>
          <w:color w:val="000000"/>
          <w:sz w:val="28"/>
        </w:rPr>
        <w:t xml:space="preserve">
      3. По овцеводству: </w:t>
      </w:r>
      <w:r>
        <w:br/>
      </w:r>
      <w:r>
        <w:rPr>
          <w:rFonts w:ascii="Times New Roman"/>
          <w:b w:val="false"/>
          <w:i w:val="false"/>
          <w:color w:val="000000"/>
          <w:sz w:val="28"/>
        </w:rPr>
        <w:t xml:space="preserve">
      разведение специализированных мясосальных и каракульских пород овец, ориентированных на экспорт в живом виде или виде молодой ягнятины, а также развитие специализированных тонкорунных пород овец для производства мериносовой шерсти, ориентированного на внешний рынок. </w:t>
      </w:r>
      <w:r>
        <w:br/>
      </w:r>
      <w:r>
        <w:rPr>
          <w:rFonts w:ascii="Times New Roman"/>
          <w:b w:val="false"/>
          <w:i w:val="false"/>
          <w:color w:val="000000"/>
          <w:sz w:val="28"/>
        </w:rPr>
        <w:t xml:space="preserve">
      4. По свиноводству: </w:t>
      </w:r>
      <w:r>
        <w:br/>
      </w:r>
      <w:r>
        <w:rPr>
          <w:rFonts w:ascii="Times New Roman"/>
          <w:b w:val="false"/>
          <w:i w:val="false"/>
          <w:color w:val="000000"/>
          <w:sz w:val="28"/>
        </w:rPr>
        <w:t xml:space="preserve">
      производство свинины, ориентированное на постепенное развитие специализированных хозяйств, направленное на внутренний рынок. </w:t>
      </w:r>
      <w:r>
        <w:br/>
      </w:r>
      <w:r>
        <w:rPr>
          <w:rFonts w:ascii="Times New Roman"/>
          <w:b w:val="false"/>
          <w:i w:val="false"/>
          <w:color w:val="000000"/>
          <w:sz w:val="28"/>
        </w:rPr>
        <w:t xml:space="preserve">
      5. По коневодству: </w:t>
      </w:r>
      <w:r>
        <w:br/>
      </w:r>
      <w:r>
        <w:rPr>
          <w:rFonts w:ascii="Times New Roman"/>
          <w:b w:val="false"/>
          <w:i w:val="false"/>
          <w:color w:val="000000"/>
          <w:sz w:val="28"/>
        </w:rPr>
        <w:t xml:space="preserve">
      направить на обеспечение потребностей внутреннего рынка мясом конины и кумысом с учетом использования специализированных пород лошадей отечественной селекции и пастбищных угодий, а также на развитие племенного спортивного коневодства. </w:t>
      </w:r>
      <w:r>
        <w:br/>
      </w:r>
      <w:r>
        <w:rPr>
          <w:rFonts w:ascii="Times New Roman"/>
          <w:b w:val="false"/>
          <w:i w:val="false"/>
          <w:color w:val="000000"/>
          <w:sz w:val="28"/>
        </w:rPr>
        <w:t xml:space="preserve">
      6. По верблюдоводству: </w:t>
      </w:r>
      <w:r>
        <w:br/>
      </w:r>
      <w:r>
        <w:rPr>
          <w:rFonts w:ascii="Times New Roman"/>
          <w:b w:val="false"/>
          <w:i w:val="false"/>
          <w:color w:val="000000"/>
          <w:sz w:val="28"/>
        </w:rPr>
        <w:t xml:space="preserve">
      производство продукции этого вида животных (мясо и шубат) в связи с ограниченным спросом ориентировать прежде всего на внутренний рынок и развитие племенного верблюдоводства. </w:t>
      </w:r>
      <w:r>
        <w:br/>
      </w:r>
      <w:r>
        <w:rPr>
          <w:rFonts w:ascii="Times New Roman"/>
          <w:b w:val="false"/>
          <w:i w:val="false"/>
          <w:color w:val="000000"/>
          <w:sz w:val="28"/>
        </w:rPr>
        <w:t xml:space="preserve">
      7. По птицеводству: </w:t>
      </w:r>
      <w:r>
        <w:br/>
      </w:r>
      <w:r>
        <w:rPr>
          <w:rFonts w:ascii="Times New Roman"/>
          <w:b w:val="false"/>
          <w:i w:val="false"/>
          <w:color w:val="000000"/>
          <w:sz w:val="28"/>
        </w:rPr>
        <w:t xml:space="preserve">
      производство мяса птицы и яиц направить на удовлетворение спроса внутреннего рынка и вытеснение импорта. Для развития этой отрасли необходимо продолжить работу по восстановлению племенной базы птиц мясного направления на базе "Астана кус" и начать восстановительную работу по яичному птицеводству на базе специализированных кроссов. </w:t>
      </w:r>
    </w:p>
    <w:bookmarkEnd w:id="50"/>
    <w:bookmarkStart w:name="z80" w:id="51"/>
    <w:p>
      <w:pPr>
        <w:spacing w:after="0"/>
        <w:ind w:left="0"/>
        <w:jc w:val="both"/>
      </w:pPr>
      <w:r>
        <w:rPr>
          <w:rFonts w:ascii="Times New Roman"/>
          <w:b w:val="false"/>
          <w:i w:val="false"/>
          <w:color w:val="000000"/>
          <w:sz w:val="28"/>
        </w:rPr>
        <w:t xml:space="preserve">
      Основные направления региональной политики в отрасли животноводства: </w:t>
      </w:r>
      <w:r>
        <w:br/>
      </w:r>
      <w:r>
        <w:rPr>
          <w:rFonts w:ascii="Times New Roman"/>
          <w:b w:val="false"/>
          <w:i w:val="false"/>
          <w:color w:val="000000"/>
          <w:sz w:val="28"/>
        </w:rPr>
        <w:t xml:space="preserve">
      Центральная зона (Атырауская, Карагандинская, Мангистауская, южная часть Актюбинской, Костанайской, Западно-Казахстанской, Акмолинской и Восточно-Казахстанской областей). Приоритетными направлениями признаны: мясное скотоводство, мясосальное овцеводство и продуктивное коневодство; </w:t>
      </w:r>
      <w:r>
        <w:br/>
      </w:r>
      <w:r>
        <w:rPr>
          <w:rFonts w:ascii="Times New Roman"/>
          <w:b w:val="false"/>
          <w:i w:val="false"/>
          <w:color w:val="000000"/>
          <w:sz w:val="28"/>
        </w:rPr>
        <w:t xml:space="preserve">
      Южная зона (Алматинская, Жамбылская, Южно-Казахстанская, Кызылординская области). В этой зоне приоритетными направлениями являются: молочное скотоводство, тонкорунное овцеводство и каракулеводство; </w:t>
      </w:r>
      <w:r>
        <w:br/>
      </w:r>
      <w:r>
        <w:rPr>
          <w:rFonts w:ascii="Times New Roman"/>
          <w:b w:val="false"/>
          <w:i w:val="false"/>
          <w:color w:val="000000"/>
          <w:sz w:val="28"/>
        </w:rPr>
        <w:t xml:space="preserve">
      Северная зона (Северо-Казахстанская, Павлодарская и северные регионы Акмолинской, Костанайской, Восточно-Казахстанской областей). Зона в основном ориентирована на развитие молочного скотоводства, тонкорунного овцеводства. </w:t>
      </w:r>
    </w:p>
    <w:bookmarkEnd w:id="51"/>
    <w:bookmarkStart w:name="z81" w:id="52"/>
    <w:p>
      <w:pPr>
        <w:spacing w:after="0"/>
        <w:ind w:left="0"/>
        <w:jc w:val="both"/>
      </w:pPr>
      <w:r>
        <w:rPr>
          <w:rFonts w:ascii="Times New Roman"/>
          <w:b w:val="false"/>
          <w:i w:val="false"/>
          <w:color w:val="000000"/>
          <w:sz w:val="28"/>
        </w:rPr>
        <w:t xml:space="preserve">
      Ожидаемый результат </w:t>
      </w:r>
    </w:p>
    <w:bookmarkEnd w:id="52"/>
    <w:p>
      <w:pPr>
        <w:spacing w:after="0"/>
        <w:ind w:left="0"/>
        <w:jc w:val="both"/>
      </w:pPr>
      <w:r>
        <w:rPr>
          <w:rFonts w:ascii="Times New Roman"/>
          <w:b w:val="false"/>
          <w:i w:val="false"/>
          <w:color w:val="000000"/>
          <w:sz w:val="28"/>
        </w:rPr>
        <w:t xml:space="preserve">                                                       Таблица 31 </w:t>
      </w:r>
      <w:r>
        <w:br/>
      </w:r>
      <w:r>
        <w:rPr>
          <w:rFonts w:ascii="Times New Roman"/>
          <w:b w:val="false"/>
          <w:i w:val="false"/>
          <w:color w:val="000000"/>
          <w:sz w:val="28"/>
        </w:rPr>
        <w:t xml:space="preserve">
                     Прогноз поголовья скота и птиц </w:t>
      </w:r>
      <w:r>
        <w:br/>
      </w:r>
      <w:r>
        <w:rPr>
          <w:rFonts w:ascii="Times New Roman"/>
          <w:b w:val="false"/>
          <w:i w:val="false"/>
          <w:color w:val="000000"/>
          <w:sz w:val="28"/>
        </w:rPr>
        <w:t xml:space="preserve">
                            на 2002-2005 гг. </w:t>
      </w:r>
      <w:r>
        <w:br/>
      </w:r>
      <w:r>
        <w:rPr>
          <w:rFonts w:ascii="Times New Roman"/>
          <w:b w:val="false"/>
          <w:i w:val="false"/>
          <w:color w:val="000000"/>
          <w:sz w:val="28"/>
        </w:rPr>
        <w:t xml:space="preserve">
                                            тыс. голов, на конец года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Факт       ! Оценка !       Прогноз  </w:t>
      </w:r>
    </w:p>
    <w:p>
      <w:pPr>
        <w:spacing w:after="0"/>
        <w:ind w:left="0"/>
        <w:jc w:val="both"/>
      </w:pPr>
      <w:r>
        <w:rPr>
          <w:rFonts w:ascii="Times New Roman"/>
          <w:b w:val="false"/>
          <w:i w:val="false"/>
          <w:color w:val="000000"/>
          <w:sz w:val="28"/>
        </w:rPr>
        <w:t xml:space="preserve">                 !----------------!  2002  !------------------------------ </w:t>
      </w:r>
    </w:p>
    <w:p>
      <w:pPr>
        <w:spacing w:after="0"/>
        <w:ind w:left="0"/>
        <w:jc w:val="both"/>
      </w:pPr>
      <w:r>
        <w:rPr>
          <w:rFonts w:ascii="Times New Roman"/>
          <w:b w:val="false"/>
          <w:i w:val="false"/>
          <w:color w:val="000000"/>
          <w:sz w:val="28"/>
        </w:rPr>
        <w:t xml:space="preserve">                 ! 2000   !  2001 !        ! 2003 ! 2004 ! 2005 | 2005г.к </w:t>
      </w:r>
    </w:p>
    <w:p>
      <w:pPr>
        <w:spacing w:after="0"/>
        <w:ind w:left="0"/>
        <w:jc w:val="both"/>
      </w:pPr>
      <w:r>
        <w:rPr>
          <w:rFonts w:ascii="Times New Roman"/>
          <w:b w:val="false"/>
          <w:i w:val="false"/>
          <w:color w:val="000000"/>
          <w:sz w:val="28"/>
        </w:rPr>
        <w:t xml:space="preserve">                 !        !       !        !      !      !      ! 2000г. </w:t>
      </w:r>
    </w:p>
    <w:p>
      <w:pPr>
        <w:spacing w:after="0"/>
        <w:ind w:left="0"/>
        <w:jc w:val="both"/>
      </w:pPr>
      <w:r>
        <w:rPr>
          <w:rFonts w:ascii="Times New Roman"/>
          <w:b w:val="false"/>
          <w:i w:val="false"/>
          <w:color w:val="000000"/>
          <w:sz w:val="28"/>
        </w:rPr>
        <w:t xml:space="preserve">                 !        !       !        !      !      !      !   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Крупный рогатый </w:t>
      </w:r>
    </w:p>
    <w:p>
      <w:pPr>
        <w:spacing w:after="0"/>
        <w:ind w:left="0"/>
        <w:jc w:val="both"/>
      </w:pPr>
      <w:r>
        <w:rPr>
          <w:rFonts w:ascii="Times New Roman"/>
          <w:b w:val="false"/>
          <w:i w:val="false"/>
          <w:color w:val="000000"/>
          <w:sz w:val="28"/>
        </w:rPr>
        <w:t xml:space="preserve">скот                4107    4294     4410    4550    4700  4840    118 </w:t>
      </w:r>
    </w:p>
    <w:p>
      <w:pPr>
        <w:spacing w:after="0"/>
        <w:ind w:left="0"/>
        <w:jc w:val="both"/>
      </w:pPr>
      <w:r>
        <w:rPr>
          <w:rFonts w:ascii="Times New Roman"/>
          <w:b w:val="false"/>
          <w:i w:val="false"/>
          <w:color w:val="000000"/>
          <w:sz w:val="28"/>
        </w:rPr>
        <w:t xml:space="preserve">в т.ч. коровы       2015    2077     2130    2200    2270  2350    117 </w:t>
      </w:r>
    </w:p>
    <w:p>
      <w:pPr>
        <w:spacing w:after="0"/>
        <w:ind w:left="0"/>
        <w:jc w:val="both"/>
      </w:pPr>
      <w:r>
        <w:rPr>
          <w:rFonts w:ascii="Times New Roman"/>
          <w:b w:val="false"/>
          <w:i w:val="false"/>
          <w:color w:val="000000"/>
          <w:sz w:val="28"/>
        </w:rPr>
        <w:t xml:space="preserve">Овцы и козы         9981   10479    10700   11000   11350 11700    117 </w:t>
      </w:r>
    </w:p>
    <w:p>
      <w:pPr>
        <w:spacing w:after="0"/>
        <w:ind w:left="0"/>
        <w:jc w:val="both"/>
      </w:pPr>
      <w:r>
        <w:rPr>
          <w:rFonts w:ascii="Times New Roman"/>
          <w:b w:val="false"/>
          <w:i w:val="false"/>
          <w:color w:val="000000"/>
          <w:sz w:val="28"/>
        </w:rPr>
        <w:t xml:space="preserve">Свиньи              1076    1124     1180    1220    1270  1310    122 </w:t>
      </w:r>
    </w:p>
    <w:p>
      <w:pPr>
        <w:spacing w:after="0"/>
        <w:ind w:left="0"/>
        <w:jc w:val="both"/>
      </w:pPr>
      <w:r>
        <w:rPr>
          <w:rFonts w:ascii="Times New Roman"/>
          <w:b w:val="false"/>
          <w:i w:val="false"/>
          <w:color w:val="000000"/>
          <w:sz w:val="28"/>
        </w:rPr>
        <w:t xml:space="preserve">Лошади               976     990     1000    1020    1045  1075    110 </w:t>
      </w:r>
    </w:p>
    <w:p>
      <w:pPr>
        <w:spacing w:after="0"/>
        <w:ind w:left="0"/>
        <w:jc w:val="both"/>
      </w:pPr>
      <w:r>
        <w:rPr>
          <w:rFonts w:ascii="Times New Roman"/>
          <w:b w:val="false"/>
          <w:i w:val="false"/>
          <w:color w:val="000000"/>
          <w:sz w:val="28"/>
        </w:rPr>
        <w:t xml:space="preserve">Верблюды              98     104      105     108     111   114    116 </w:t>
      </w:r>
    </w:p>
    <w:p>
      <w:pPr>
        <w:spacing w:after="0"/>
        <w:ind w:left="0"/>
        <w:jc w:val="both"/>
      </w:pPr>
      <w:r>
        <w:rPr>
          <w:rFonts w:ascii="Times New Roman"/>
          <w:b w:val="false"/>
          <w:i w:val="false"/>
          <w:color w:val="000000"/>
          <w:sz w:val="28"/>
        </w:rPr>
        <w:t xml:space="preserve">Птица              19706   21130    21800   22570   23350 24200    123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Таблица 32 </w:t>
      </w:r>
    </w:p>
    <w:p>
      <w:pPr>
        <w:spacing w:after="0"/>
        <w:ind w:left="0"/>
        <w:jc w:val="both"/>
      </w:pPr>
      <w:r>
        <w:rPr>
          <w:rFonts w:ascii="Times New Roman"/>
          <w:b w:val="false"/>
          <w:i w:val="false"/>
          <w:color w:val="000000"/>
          <w:sz w:val="28"/>
        </w:rPr>
        <w:t xml:space="preserve">              Производство мяса, молока, шерсти и кожсырья </w:t>
      </w:r>
      <w:r>
        <w:br/>
      </w:r>
      <w:r>
        <w:rPr>
          <w:rFonts w:ascii="Times New Roman"/>
          <w:b w:val="false"/>
          <w:i w:val="false"/>
          <w:color w:val="000000"/>
          <w:sz w:val="28"/>
        </w:rPr>
        <w:t xml:space="preserve">
                    за 2000-2005 годы (тыс. тонн)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Факт     ! Оценка !   Прогноз  </w:t>
      </w:r>
    </w:p>
    <w:p>
      <w:pPr>
        <w:spacing w:after="0"/>
        <w:ind w:left="0"/>
        <w:jc w:val="both"/>
      </w:pPr>
      <w:r>
        <w:rPr>
          <w:rFonts w:ascii="Times New Roman"/>
          <w:b w:val="false"/>
          <w:i w:val="false"/>
          <w:color w:val="000000"/>
          <w:sz w:val="28"/>
        </w:rPr>
        <w:t xml:space="preserve">    Производство    !--------------!  2002  !----------------------------  </w:t>
      </w:r>
    </w:p>
    <w:p>
      <w:pPr>
        <w:spacing w:after="0"/>
        <w:ind w:left="0"/>
        <w:jc w:val="both"/>
      </w:pPr>
      <w:r>
        <w:rPr>
          <w:rFonts w:ascii="Times New Roman"/>
          <w:b w:val="false"/>
          <w:i w:val="false"/>
          <w:color w:val="000000"/>
          <w:sz w:val="28"/>
        </w:rPr>
        <w:t xml:space="preserve">                    ! 2000  ! 2001 !        !  2003 !  2004  !  2005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Мясо, всего </w:t>
      </w:r>
    </w:p>
    <w:p>
      <w:pPr>
        <w:spacing w:after="0"/>
        <w:ind w:left="0"/>
        <w:jc w:val="both"/>
      </w:pPr>
      <w:r>
        <w:rPr>
          <w:rFonts w:ascii="Times New Roman"/>
          <w:b w:val="false"/>
          <w:i w:val="false"/>
          <w:color w:val="000000"/>
          <w:sz w:val="28"/>
        </w:rPr>
        <w:t xml:space="preserve">(в убойном весе), </w:t>
      </w:r>
    </w:p>
    <w:p>
      <w:pPr>
        <w:spacing w:after="0"/>
        <w:ind w:left="0"/>
        <w:jc w:val="both"/>
      </w:pPr>
      <w:r>
        <w:rPr>
          <w:rFonts w:ascii="Times New Roman"/>
          <w:b w:val="false"/>
          <w:i w:val="false"/>
          <w:color w:val="000000"/>
          <w:sz w:val="28"/>
        </w:rPr>
        <w:t xml:space="preserve">тыс. тонн              623    654,5    672     691      712       735 </w:t>
      </w:r>
    </w:p>
    <w:p>
      <w:pPr>
        <w:spacing w:after="0"/>
        <w:ind w:left="0"/>
        <w:jc w:val="both"/>
      </w:pPr>
      <w:r>
        <w:rPr>
          <w:rFonts w:ascii="Times New Roman"/>
          <w:b w:val="false"/>
          <w:i w:val="false"/>
          <w:color w:val="000000"/>
          <w:sz w:val="28"/>
        </w:rPr>
        <w:t xml:space="preserve">Молоко, всего тыс. </w:t>
      </w:r>
    </w:p>
    <w:p>
      <w:pPr>
        <w:spacing w:after="0"/>
        <w:ind w:left="0"/>
        <w:jc w:val="both"/>
      </w:pPr>
      <w:r>
        <w:rPr>
          <w:rFonts w:ascii="Times New Roman"/>
          <w:b w:val="false"/>
          <w:i w:val="false"/>
          <w:color w:val="000000"/>
          <w:sz w:val="28"/>
        </w:rPr>
        <w:t xml:space="preserve">тонн                  3730     3923   4020    4120      4250     4380 </w:t>
      </w:r>
    </w:p>
    <w:p>
      <w:pPr>
        <w:spacing w:after="0"/>
        <w:ind w:left="0"/>
        <w:jc w:val="both"/>
      </w:pPr>
      <w:r>
        <w:rPr>
          <w:rFonts w:ascii="Times New Roman"/>
          <w:b w:val="false"/>
          <w:i w:val="false"/>
          <w:color w:val="000000"/>
          <w:sz w:val="28"/>
        </w:rPr>
        <w:t xml:space="preserve">Яйцо, млн. шт.        1692     1855   1920    1990      2060     2140 </w:t>
      </w:r>
    </w:p>
    <w:p>
      <w:pPr>
        <w:spacing w:after="0"/>
        <w:ind w:left="0"/>
        <w:jc w:val="both"/>
      </w:pPr>
      <w:r>
        <w:rPr>
          <w:rFonts w:ascii="Times New Roman"/>
          <w:b w:val="false"/>
          <w:i w:val="false"/>
          <w:color w:val="000000"/>
          <w:sz w:val="28"/>
        </w:rPr>
        <w:t xml:space="preserve">Шерсть, тыс. тонн     22,9     23,6   24,3    25,1        26       27 </w:t>
      </w:r>
    </w:p>
    <w:p>
      <w:pPr>
        <w:spacing w:after="0"/>
        <w:ind w:left="0"/>
        <w:jc w:val="both"/>
      </w:pPr>
      <w:r>
        <w:rPr>
          <w:rFonts w:ascii="Times New Roman"/>
          <w:b w:val="false"/>
          <w:i w:val="false"/>
          <w:color w:val="000000"/>
          <w:sz w:val="28"/>
        </w:rPr>
        <w:t xml:space="preserve">кожсырье: крупное, </w:t>
      </w:r>
    </w:p>
    <w:p>
      <w:pPr>
        <w:spacing w:after="0"/>
        <w:ind w:left="0"/>
        <w:jc w:val="both"/>
      </w:pPr>
      <w:r>
        <w:rPr>
          <w:rFonts w:ascii="Times New Roman"/>
          <w:b w:val="false"/>
          <w:i w:val="false"/>
          <w:color w:val="000000"/>
          <w:sz w:val="28"/>
        </w:rPr>
        <w:t xml:space="preserve">тыс. шт.              1999     1976   2030    2100      2180     2300 </w:t>
      </w:r>
    </w:p>
    <w:p>
      <w:pPr>
        <w:spacing w:after="0"/>
        <w:ind w:left="0"/>
        <w:jc w:val="both"/>
      </w:pPr>
      <w:r>
        <w:rPr>
          <w:rFonts w:ascii="Times New Roman"/>
          <w:b w:val="false"/>
          <w:i w:val="false"/>
          <w:color w:val="000000"/>
          <w:sz w:val="28"/>
        </w:rPr>
        <w:t xml:space="preserve">кожсырье: мелкое, </w:t>
      </w:r>
    </w:p>
    <w:p>
      <w:pPr>
        <w:spacing w:after="0"/>
        <w:ind w:left="0"/>
        <w:jc w:val="both"/>
      </w:pPr>
      <w:r>
        <w:rPr>
          <w:rFonts w:ascii="Times New Roman"/>
          <w:b w:val="false"/>
          <w:i w:val="false"/>
          <w:color w:val="000000"/>
          <w:sz w:val="28"/>
        </w:rPr>
        <w:t xml:space="preserve">тыс. шт.              5113     5289   5450    5630      5800     6000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Производство в 2005 году к уровню 2001 года увеличится за счет роста численности, улучшения воспроизводства и сохранности стада: </w:t>
      </w:r>
      <w:r>
        <w:br/>
      </w:r>
      <w:r>
        <w:rPr>
          <w:rFonts w:ascii="Times New Roman"/>
          <w:b w:val="false"/>
          <w:i w:val="false"/>
          <w:color w:val="000000"/>
          <w:sz w:val="28"/>
        </w:rPr>
        <w:t xml:space="preserve">
      по мясу на 12% (735 и 654,5 тыс. тонн); </w:t>
      </w:r>
      <w:r>
        <w:br/>
      </w:r>
      <w:r>
        <w:rPr>
          <w:rFonts w:ascii="Times New Roman"/>
          <w:b w:val="false"/>
          <w:i w:val="false"/>
          <w:color w:val="000000"/>
          <w:sz w:val="28"/>
        </w:rPr>
        <w:t xml:space="preserve">
      по молоку на 12% (4380 и 3923 тыс. тонн); </w:t>
      </w:r>
      <w:r>
        <w:br/>
      </w:r>
      <w:r>
        <w:rPr>
          <w:rFonts w:ascii="Times New Roman"/>
          <w:b w:val="false"/>
          <w:i w:val="false"/>
          <w:color w:val="000000"/>
          <w:sz w:val="28"/>
        </w:rPr>
        <w:t xml:space="preserve">
      по яйцу на 15% (2140 и 1855 млн. штук); </w:t>
      </w:r>
      <w:r>
        <w:br/>
      </w:r>
      <w:r>
        <w:rPr>
          <w:rFonts w:ascii="Times New Roman"/>
          <w:b w:val="false"/>
          <w:i w:val="false"/>
          <w:color w:val="000000"/>
          <w:sz w:val="28"/>
        </w:rPr>
        <w:t xml:space="preserve">
      по шерсти на 14% (27 и 23,6 тыс. тонн); </w:t>
      </w:r>
      <w:r>
        <w:br/>
      </w:r>
      <w:r>
        <w:rPr>
          <w:rFonts w:ascii="Times New Roman"/>
          <w:b w:val="false"/>
          <w:i w:val="false"/>
          <w:color w:val="000000"/>
          <w:sz w:val="28"/>
        </w:rPr>
        <w:t xml:space="preserve">
      по кожсырью крупному на 16% (2300 и 1976 тыс. шт.) и мелкому - на 13% (6000 и 5289 тыс. шт.). </w:t>
      </w:r>
      <w:r>
        <w:br/>
      </w:r>
      <w:r>
        <w:rPr>
          <w:rFonts w:ascii="Times New Roman"/>
          <w:b w:val="false"/>
          <w:i w:val="false"/>
          <w:color w:val="000000"/>
          <w:sz w:val="28"/>
        </w:rPr>
        <w:t xml:space="preserve">
      Увеличение производства конкурентоспособной продукции и повышения в целом экспортного потенциала, накопления им внутреннего рынка и вытеснение аналогичной импортной продукции. </w:t>
      </w:r>
      <w:r>
        <w:br/>
      </w:r>
      <w:r>
        <w:rPr>
          <w:rFonts w:ascii="Times New Roman"/>
          <w:b w:val="false"/>
          <w:i w:val="false"/>
          <w:color w:val="000000"/>
          <w:sz w:val="28"/>
        </w:rPr>
        <w:t xml:space="preserve">
      Создание сети заготовительных пунктов и условий для реализации программы. </w:t>
      </w:r>
      <w:r>
        <w:br/>
      </w:r>
      <w:r>
        <w:rPr>
          <w:rFonts w:ascii="Times New Roman"/>
          <w:b w:val="false"/>
          <w:i w:val="false"/>
          <w:color w:val="000000"/>
          <w:sz w:val="28"/>
        </w:rPr>
        <w:t xml:space="preserve">
      За счет увеличения экспорта будет обеспечено эффективное развитие приоритетных направлений отрасли и будут повышены закупочные цены. </w:t>
      </w:r>
      <w:r>
        <w:br/>
      </w:r>
      <w:r>
        <w:rPr>
          <w:rFonts w:ascii="Times New Roman"/>
          <w:b w:val="false"/>
          <w:i w:val="false"/>
          <w:color w:val="000000"/>
          <w:sz w:val="28"/>
        </w:rPr>
        <w:t xml:space="preserve">
      Создание продовольственной безопасности внутреннего рынка животноводческой продукции. </w:t>
      </w:r>
      <w:r>
        <w:br/>
      </w:r>
      <w:r>
        <w:rPr>
          <w:rFonts w:ascii="Times New Roman"/>
          <w:b w:val="false"/>
          <w:i w:val="false"/>
          <w:color w:val="000000"/>
          <w:sz w:val="28"/>
        </w:rPr>
        <w:t xml:space="preserve">
      Создание условий для восстановления племенной базы в животноводстве и птицеводстве. </w:t>
      </w:r>
    </w:p>
    <w:p>
      <w:pPr>
        <w:spacing w:after="0"/>
        <w:ind w:left="0"/>
        <w:jc w:val="both"/>
      </w:pPr>
      <w:r>
        <w:rPr>
          <w:rFonts w:ascii="Times New Roman"/>
          <w:b w:val="false"/>
          <w:i w:val="false"/>
          <w:color w:val="000000"/>
          <w:sz w:val="28"/>
        </w:rPr>
        <w:t xml:space="preserve">                                                       Таблица 32а </w:t>
      </w:r>
    </w:p>
    <w:p>
      <w:pPr>
        <w:spacing w:after="0"/>
        <w:ind w:left="0"/>
        <w:jc w:val="both"/>
      </w:pPr>
      <w:r>
        <w:rPr>
          <w:rFonts w:ascii="Times New Roman"/>
          <w:b w:val="false"/>
          <w:i w:val="false"/>
          <w:color w:val="000000"/>
          <w:sz w:val="28"/>
        </w:rPr>
        <w:t xml:space="preserve">             Создание дополнительных рабочих мест (единиц)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Направление      !       Будут созданы рабочие места </w:t>
      </w:r>
      <w:r>
        <w:br/>
      </w:r>
      <w:r>
        <w:rPr>
          <w:rFonts w:ascii="Times New Roman"/>
          <w:b w:val="false"/>
          <w:i w:val="false"/>
          <w:color w:val="000000"/>
          <w:sz w:val="28"/>
        </w:rPr>
        <w:t xml:space="preserve">
                       !-------------------------------------------------- </w:t>
      </w:r>
      <w:r>
        <w:br/>
      </w:r>
      <w:r>
        <w:rPr>
          <w:rFonts w:ascii="Times New Roman"/>
          <w:b w:val="false"/>
          <w:i w:val="false"/>
          <w:color w:val="000000"/>
          <w:sz w:val="28"/>
        </w:rPr>
        <w:t xml:space="preserve">
                       !  2003 г.  !  2004 г.  !  2005 г.  !   Всего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Молочное скотоводство     1800      1500       1500          4800 </w:t>
      </w:r>
    </w:p>
    <w:p>
      <w:pPr>
        <w:spacing w:after="0"/>
        <w:ind w:left="0"/>
        <w:jc w:val="both"/>
      </w:pPr>
      <w:r>
        <w:rPr>
          <w:rFonts w:ascii="Times New Roman"/>
          <w:b w:val="false"/>
          <w:i w:val="false"/>
          <w:color w:val="000000"/>
          <w:sz w:val="28"/>
        </w:rPr>
        <w:t xml:space="preserve">Мясное скотоводство        260       120        120           500 </w:t>
      </w:r>
    </w:p>
    <w:p>
      <w:pPr>
        <w:spacing w:after="0"/>
        <w:ind w:left="0"/>
        <w:jc w:val="both"/>
      </w:pPr>
      <w:r>
        <w:rPr>
          <w:rFonts w:ascii="Times New Roman"/>
          <w:b w:val="false"/>
          <w:i w:val="false"/>
          <w:color w:val="000000"/>
          <w:sz w:val="28"/>
        </w:rPr>
        <w:t xml:space="preserve">Овцеводство               1140      1290       1320          3750 </w:t>
      </w:r>
    </w:p>
    <w:p>
      <w:pPr>
        <w:spacing w:after="0"/>
        <w:ind w:left="0"/>
        <w:jc w:val="both"/>
      </w:pPr>
      <w:r>
        <w:rPr>
          <w:rFonts w:ascii="Times New Roman"/>
          <w:b w:val="false"/>
          <w:i w:val="false"/>
          <w:color w:val="000000"/>
          <w:sz w:val="28"/>
        </w:rPr>
        <w:t xml:space="preserve">Свиноводство              1050      1400       1050          3500 </w:t>
      </w:r>
    </w:p>
    <w:p>
      <w:pPr>
        <w:spacing w:after="0"/>
        <w:ind w:left="0"/>
        <w:jc w:val="both"/>
      </w:pPr>
      <w:r>
        <w:rPr>
          <w:rFonts w:ascii="Times New Roman"/>
          <w:b w:val="false"/>
          <w:i w:val="false"/>
          <w:color w:val="000000"/>
          <w:sz w:val="28"/>
        </w:rPr>
        <w:t xml:space="preserve">Коневодство                130       170        200           500 </w:t>
      </w:r>
    </w:p>
    <w:p>
      <w:pPr>
        <w:spacing w:after="0"/>
        <w:ind w:left="0"/>
        <w:jc w:val="both"/>
      </w:pPr>
      <w:r>
        <w:rPr>
          <w:rFonts w:ascii="Times New Roman"/>
          <w:b w:val="false"/>
          <w:i w:val="false"/>
          <w:color w:val="000000"/>
          <w:sz w:val="28"/>
        </w:rPr>
        <w:t xml:space="preserve">Птицеводство               200       400        400          1000 </w:t>
      </w:r>
    </w:p>
    <w:p>
      <w:pPr>
        <w:spacing w:after="0"/>
        <w:ind w:left="0"/>
        <w:jc w:val="both"/>
      </w:pPr>
      <w:r>
        <w:rPr>
          <w:rFonts w:ascii="Times New Roman"/>
          <w:b w:val="false"/>
          <w:i w:val="false"/>
          <w:color w:val="000000"/>
          <w:sz w:val="28"/>
        </w:rPr>
        <w:t xml:space="preserve">Др. отрасли                 50        50         50           150 </w:t>
      </w:r>
    </w:p>
    <w:p>
      <w:pPr>
        <w:spacing w:after="0"/>
        <w:ind w:left="0"/>
        <w:jc w:val="both"/>
      </w:pPr>
      <w:r>
        <w:rPr>
          <w:rFonts w:ascii="Times New Roman"/>
          <w:b w:val="false"/>
          <w:i w:val="false"/>
          <w:color w:val="000000"/>
          <w:sz w:val="28"/>
        </w:rPr>
        <w:t xml:space="preserve">ОАО "Асыл-Тулик"            12                                 12 </w:t>
      </w:r>
    </w:p>
    <w:p>
      <w:pPr>
        <w:spacing w:after="0"/>
        <w:ind w:left="0"/>
        <w:jc w:val="both"/>
      </w:pPr>
      <w:r>
        <w:rPr>
          <w:rFonts w:ascii="Times New Roman"/>
          <w:b w:val="false"/>
          <w:i w:val="false"/>
          <w:color w:val="000000"/>
          <w:sz w:val="28"/>
        </w:rPr>
        <w:t xml:space="preserve">Пункты искусств. </w:t>
      </w:r>
    </w:p>
    <w:p>
      <w:pPr>
        <w:spacing w:after="0"/>
        <w:ind w:left="0"/>
        <w:jc w:val="both"/>
      </w:pPr>
      <w:r>
        <w:rPr>
          <w:rFonts w:ascii="Times New Roman"/>
          <w:b w:val="false"/>
          <w:i w:val="false"/>
          <w:color w:val="000000"/>
          <w:sz w:val="28"/>
        </w:rPr>
        <w:t xml:space="preserve">осеменения                 630       630        690          1950 </w:t>
      </w:r>
    </w:p>
    <w:p>
      <w:pPr>
        <w:spacing w:after="0"/>
        <w:ind w:left="0"/>
        <w:jc w:val="both"/>
      </w:pPr>
      <w:r>
        <w:rPr>
          <w:rFonts w:ascii="Times New Roman"/>
          <w:b w:val="false"/>
          <w:i w:val="false"/>
          <w:color w:val="000000"/>
          <w:sz w:val="28"/>
        </w:rPr>
        <w:t xml:space="preserve">Заготпункты                258                                258 </w:t>
      </w:r>
    </w:p>
    <w:p>
      <w:pPr>
        <w:spacing w:after="0"/>
        <w:ind w:left="0"/>
        <w:jc w:val="both"/>
      </w:pPr>
      <w:r>
        <w:rPr>
          <w:rFonts w:ascii="Times New Roman"/>
          <w:b w:val="false"/>
          <w:i w:val="false"/>
          <w:color w:val="000000"/>
          <w:sz w:val="28"/>
        </w:rPr>
        <w:t xml:space="preserve">  Всего                   5530      5560       5330         16420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Будут созданы дополнительные рабочие места: </w:t>
      </w:r>
      <w:r>
        <w:br/>
      </w:r>
      <w:r>
        <w:rPr>
          <w:rFonts w:ascii="Times New Roman"/>
          <w:b w:val="false"/>
          <w:i w:val="false"/>
          <w:color w:val="000000"/>
          <w:sz w:val="28"/>
        </w:rPr>
        <w:t xml:space="preserve">
     в молочном скотоводстве за счет восстановления и строительства 320 молочно-товарных ферм; </w:t>
      </w:r>
      <w:r>
        <w:br/>
      </w:r>
      <w:r>
        <w:rPr>
          <w:rFonts w:ascii="Times New Roman"/>
          <w:b w:val="false"/>
          <w:i w:val="false"/>
          <w:color w:val="000000"/>
          <w:sz w:val="28"/>
        </w:rPr>
        <w:t xml:space="preserve">
     в мясном скотоводстве, овцеводстве, коневодстве, свиноводстве и других отраслях за счет расширенного воспроизводства стада и увеличения поголовья скота; </w:t>
      </w:r>
      <w:r>
        <w:br/>
      </w:r>
      <w:r>
        <w:rPr>
          <w:rFonts w:ascii="Times New Roman"/>
          <w:b w:val="false"/>
          <w:i w:val="false"/>
          <w:color w:val="000000"/>
          <w:sz w:val="28"/>
        </w:rPr>
        <w:t xml:space="preserve">
     в птицеводстве за счет восстановления 5 птицефабрик и увеличения численности птицы на существующих фабриках. </w:t>
      </w:r>
    </w:p>
    <w:p>
      <w:pPr>
        <w:spacing w:after="0"/>
        <w:ind w:left="0"/>
        <w:jc w:val="both"/>
      </w:pPr>
      <w:r>
        <w:rPr>
          <w:rFonts w:ascii="Times New Roman"/>
          <w:b w:val="false"/>
          <w:i w:val="false"/>
          <w:color w:val="000000"/>
          <w:sz w:val="28"/>
        </w:rPr>
        <w:t xml:space="preserve">     3.7. Ветеринария </w:t>
      </w:r>
    </w:p>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республике выявлены более 200 видов заразных болезней животных и птиц, в т.ч. 75 отнесены к особо опасным видам, из них большинство являются общими для человека и животных. В 2002 году планируется проведение профилактических мероприятий по 38 болезням из средств республиканского бюджета. По остальным болезням ветеринарные мероприятия финансируются за счет иных источников. </w:t>
      </w:r>
      <w:r>
        <w:br/>
      </w:r>
      <w:r>
        <w:rPr>
          <w:rFonts w:ascii="Times New Roman"/>
          <w:b w:val="false"/>
          <w:i w:val="false"/>
          <w:color w:val="000000"/>
          <w:sz w:val="28"/>
        </w:rPr>
        <w:t xml:space="preserve">
      Около 20 очагов различных острых заразных болезней животных и птиц регистрируются ежегодно из-за постоянного присутствия природных очагов и недостаточности уровня проводимых профилактических мероприятий. В республике более 3 тысяч очагов сибирской язвы, имеются очаги бешенства, лептоспироза. Более 40 неблагополучных пунктов по туберкулезу и бруцеллезу. </w:t>
      </w:r>
      <w:r>
        <w:br/>
      </w:r>
      <w:r>
        <w:rPr>
          <w:rFonts w:ascii="Times New Roman"/>
          <w:b w:val="false"/>
          <w:i w:val="false"/>
          <w:color w:val="000000"/>
          <w:sz w:val="28"/>
        </w:rPr>
        <w:t xml:space="preserve">
      Изменение собственности на селе, форм организации сельскохозяйственного производства и переход хозяйствующих субъектов к рыночным отношениям потребовали коренной перестройки системы ветеринарии и пересмотра методов работ по организации ветеринарных мероприятий. 98% имеющегося поголовья содержится в личных подворьях и сельхозформированиях. С целью полного охвата поголовья сельскохозяйственных животных применение ветеринарных биологических препаратов на местах отдано в конкурентную среду и осуществляется ветеринарными врачами-лицензиатами на конкурсной основе. </w:t>
      </w:r>
      <w:r>
        <w:br/>
      </w:r>
      <w:r>
        <w:rPr>
          <w:rFonts w:ascii="Times New Roman"/>
          <w:b w:val="false"/>
          <w:i w:val="false"/>
          <w:color w:val="000000"/>
          <w:sz w:val="28"/>
        </w:rPr>
        <w:t>
      Ныне действующий Указ Президента Республики Казахстан, имеющий силу Закона, </w:t>
      </w:r>
      <w:r>
        <w:rPr>
          <w:rFonts w:ascii="Times New Roman"/>
          <w:b w:val="false"/>
          <w:i w:val="false"/>
          <w:color w:val="000000"/>
          <w:sz w:val="28"/>
        </w:rPr>
        <w:t xml:space="preserve">U952376_ </w:t>
      </w:r>
      <w:r>
        <w:rPr>
          <w:rFonts w:ascii="Times New Roman"/>
          <w:b w:val="false"/>
          <w:i w:val="false"/>
          <w:color w:val="000000"/>
          <w:sz w:val="28"/>
        </w:rPr>
        <w:t xml:space="preserve">"О ветеринарии", принятый в 1995 году, в силу объективных причин устарел, а его основные положения вошли в противоречие со многими базовыми, экономическими законами, принятыми позже. В связи с этим в целях регулирования реформирующихся общественных отношений в области ветеринарии разработан новый проект Закона Республики Казахстан "О ветеринарии", который находится на рассмотрении в Парламенте Республики Казахстан. </w:t>
      </w:r>
      <w:r>
        <w:br/>
      </w:r>
      <w:r>
        <w:rPr>
          <w:rFonts w:ascii="Times New Roman"/>
          <w:b w:val="false"/>
          <w:i w:val="false"/>
          <w:color w:val="000000"/>
          <w:sz w:val="28"/>
        </w:rPr>
        <w:t xml:space="preserve">
      Организационная структура государственного ветеринарного надзора представлена департаментом ветеринарного надзора Министерства сельского хозяйства, отделами ветеринарного надзора областных, районных, городских территориальных управлений МСХ РК. Ветеринарно-санитарный надзор в 2364 сельских и поселковых округах осуществляют 1430 ветеринарных инспекторов райгоруправлений МСХ РК, 3255 ветеринарных инспекторов, из них госветконтроль на границе и транспорте - 478 ветспециалистов в 23 пограничных ветеринарно-фитосанитарных пунктах и на 133 постах. </w:t>
      </w:r>
    </w:p>
    <w:bookmarkStart w:name="z85" w:id="53"/>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развитие конкурентного сектора ветеринарных услуг: по республике имеется около 7,9 млн. условных голов скота, для обслуживания которых по нормативам требуется 12279 ветеринарных специалистов, нагрузка при этом на одного ветспециалиста составляет 650 условных голов, однако в настоящее время производственным ветеринарным обслуживанием животноводства занимаются 6663 лицензированных ветеринарных специалиста; </w:t>
      </w:r>
      <w:r>
        <w:br/>
      </w:r>
      <w:r>
        <w:rPr>
          <w:rFonts w:ascii="Times New Roman"/>
          <w:b w:val="false"/>
          <w:i w:val="false"/>
          <w:color w:val="000000"/>
          <w:sz w:val="28"/>
        </w:rPr>
        <w:t xml:space="preserve">
      из-за отсутствия фармацевтических заводов и фабрик выпуск в республике антибиотиков, антипаразитарных и дезинфицирующих средств, фармакологических препаратов для животноводства республики не производится, значительное количество ветеринарных биологических и фармацевтических препаратов и средств завозится из-за рубежа; </w:t>
      </w:r>
      <w:r>
        <w:br/>
      </w:r>
      <w:r>
        <w:rPr>
          <w:rFonts w:ascii="Times New Roman"/>
          <w:b w:val="false"/>
          <w:i w:val="false"/>
          <w:color w:val="000000"/>
          <w:sz w:val="28"/>
        </w:rPr>
        <w:t xml:space="preserve">
      нехватка численности ветеринарных инспекторов в сельских и поселковых округах: обеспеченность составляет 67,5%; </w:t>
      </w:r>
      <w:r>
        <w:br/>
      </w:r>
      <w:r>
        <w:rPr>
          <w:rFonts w:ascii="Times New Roman"/>
          <w:b w:val="false"/>
          <w:i w:val="false"/>
          <w:color w:val="000000"/>
          <w:sz w:val="28"/>
        </w:rPr>
        <w:t xml:space="preserve">
      ветеринарные лаборатории республики значительно отстали по технической оснащенности от современных реалий и не отвечают международным требованиям, предъявляемым к странам-членам ВТО, основанным на принципах ХАССП: несоответствие технического оснащения ветеринарных лабораторий международным нормам и стандартам, следствием чего являются низкая методология и несоответствие проводимых экспертиз международным нормам и стандартам, что, в свою очередь, не позволяет сельхозформированиям экспортировать продукты и сырье животного происхождения, а также живой скот в дальнее зарубежье; </w:t>
      </w:r>
      <w:r>
        <w:br/>
      </w:r>
      <w:r>
        <w:rPr>
          <w:rFonts w:ascii="Times New Roman"/>
          <w:b w:val="false"/>
          <w:i w:val="false"/>
          <w:color w:val="000000"/>
          <w:sz w:val="28"/>
        </w:rPr>
        <w:t xml:space="preserve">
      необеспеченность пограничных контрольных ветеринарных пунктов и постов служебными помещениями, специальным оборудованием, средствами связи, оргтехникой, транспортом: в настоящее время с учетом рыночных отношений, развитием малого и среднего бизнеса увеличились бесконтрольные передвижения живого скота, продуктов и сырья животного происхождения не только внутри отдельно взятой области, но и по территории всей республики и сопредельных стран. </w:t>
      </w:r>
    </w:p>
    <w:bookmarkEnd w:id="53"/>
    <w:bookmarkStart w:name="z86" w:id="54"/>
    <w:p>
      <w:pPr>
        <w:spacing w:after="0"/>
        <w:ind w:left="0"/>
        <w:jc w:val="both"/>
      </w:pPr>
      <w:r>
        <w:rPr>
          <w:rFonts w:ascii="Times New Roman"/>
          <w:b w:val="false"/>
          <w:i w:val="false"/>
          <w:color w:val="000000"/>
          <w:sz w:val="28"/>
        </w:rPr>
        <w:t xml:space="preserve">
             Эпизоотическая ситуация по особо опасным болезням </w:t>
      </w:r>
      <w:r>
        <w:br/>
      </w:r>
      <w:r>
        <w:rPr>
          <w:rFonts w:ascii="Times New Roman"/>
          <w:b w:val="false"/>
          <w:i w:val="false"/>
          <w:color w:val="000000"/>
          <w:sz w:val="28"/>
        </w:rPr>
        <w:t xml:space="preserve">
                          животных за 2001 год </w:t>
      </w:r>
      <w:r>
        <w:br/>
      </w:r>
      <w:r>
        <w:rPr>
          <w:rFonts w:ascii="Times New Roman"/>
          <w:b w:val="false"/>
          <w:i w:val="false"/>
          <w:color w:val="000000"/>
          <w:sz w:val="28"/>
        </w:rPr>
        <w:t xml:space="preserve">
                       (Карту см. на бумажном варианте) </w:t>
      </w:r>
    </w:p>
    <w:bookmarkEnd w:id="54"/>
    <w:bookmarkStart w:name="z87" w:id="55"/>
    <w:p>
      <w:pPr>
        <w:spacing w:after="0"/>
        <w:ind w:left="0"/>
        <w:jc w:val="both"/>
      </w:pPr>
      <w:r>
        <w:rPr>
          <w:rFonts w:ascii="Times New Roman"/>
          <w:b w:val="false"/>
          <w:i w:val="false"/>
          <w:color w:val="000000"/>
          <w:sz w:val="28"/>
        </w:rPr>
        <w:t xml:space="preserve">
            Эпизоотическая ситуация по бруцеллезу и туберкулезу КРС </w:t>
      </w:r>
      <w:r>
        <w:br/>
      </w:r>
      <w:r>
        <w:rPr>
          <w:rFonts w:ascii="Times New Roman"/>
          <w:b w:val="false"/>
          <w:i w:val="false"/>
          <w:color w:val="000000"/>
          <w:sz w:val="28"/>
        </w:rPr>
        <w:t xml:space="preserve">
                     и бруцеллезу МРС на 1.01.2002 года </w:t>
      </w:r>
      <w:r>
        <w:br/>
      </w:r>
      <w:r>
        <w:rPr>
          <w:rFonts w:ascii="Times New Roman"/>
          <w:b w:val="false"/>
          <w:i w:val="false"/>
          <w:color w:val="000000"/>
          <w:sz w:val="28"/>
        </w:rPr>
        <w:t xml:space="preserve">
                       (Карту см. на бумажном варианте) </w:t>
      </w:r>
    </w:p>
    <w:bookmarkEnd w:id="55"/>
    <w:bookmarkStart w:name="z88" w:id="56"/>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своевременное выделение финансовых средств для проведения в полном объеме ежегодных плановых ветеринарно-профилактических, противоэпизоотических и ветеринарно-диагностических мероприятий; </w:t>
      </w:r>
      <w:r>
        <w:br/>
      </w:r>
      <w:r>
        <w:rPr>
          <w:rFonts w:ascii="Times New Roman"/>
          <w:b w:val="false"/>
          <w:i w:val="false"/>
          <w:color w:val="000000"/>
          <w:sz w:val="28"/>
        </w:rPr>
        <w:t xml:space="preserve">
      развитие ветеринарной биологической и фармацевтической промышленности, внедрение высоких технологий производства ветеринарных биологических препаратов, антипаразитарных и дезинфицирующих средств, антибиотиков, лекарственных фармакологических препаратов, не обеспеченных производством; </w:t>
      </w:r>
      <w:r>
        <w:br/>
      </w:r>
      <w:r>
        <w:rPr>
          <w:rFonts w:ascii="Times New Roman"/>
          <w:b w:val="false"/>
          <w:i w:val="false"/>
          <w:color w:val="000000"/>
          <w:sz w:val="28"/>
        </w:rPr>
        <w:t xml:space="preserve">
      необходимо довести численность ветеринарных инспекторов, предназначенных для сельских и поселковых округов, до 2319 единиц за счет республиканского бюджета, для этого дополнительно из республиканского бюджета требуется профинансировать содержание 999 единиц ветинспекторов; </w:t>
      </w:r>
      <w:r>
        <w:br/>
      </w:r>
      <w:r>
        <w:rPr>
          <w:rFonts w:ascii="Times New Roman"/>
          <w:b w:val="false"/>
          <w:i w:val="false"/>
          <w:color w:val="000000"/>
          <w:sz w:val="28"/>
        </w:rPr>
        <w:t xml:space="preserve">
      на сегодня эпизоотическая ситуация требует, чтобы не менее 80% поголовья сельскохозяйственных животных было подвергнуто обязательной иммунизации против инфекционных болезней сельскохозяйственных животных, и все поголовье должно обследоваться диагностическими исследованиями против особо опасных заразных болезней; </w:t>
      </w:r>
      <w:r>
        <w:br/>
      </w:r>
      <w:r>
        <w:rPr>
          <w:rFonts w:ascii="Times New Roman"/>
          <w:b w:val="false"/>
          <w:i w:val="false"/>
          <w:color w:val="000000"/>
          <w:sz w:val="28"/>
        </w:rPr>
        <w:t xml:space="preserve">
      окончательно решить вопрос о размещении ветеринарно-фитосанитарных постов и пунктов вместе с другими государственными контролирующими органами, осуществляющими свою деятельность на государственной границе в единых комплексах-терминалах, и обеспечить их средствами связи, оргтехникой, транспортом и оборудованием; </w:t>
      </w:r>
      <w:r>
        <w:br/>
      </w:r>
      <w:r>
        <w:rPr>
          <w:rFonts w:ascii="Times New Roman"/>
          <w:b w:val="false"/>
          <w:i w:val="false"/>
          <w:color w:val="000000"/>
          <w:sz w:val="28"/>
        </w:rPr>
        <w:t xml:space="preserve">
      для технического оснащения ветеринарных лабораторий необходимо приобрести современное оборудование и аппаратуру, соответствующие требованиям Всемирной торговой организации (ВТО), на сумму 806546,5 тыс. тенге; </w:t>
      </w:r>
      <w:r>
        <w:br/>
      </w:r>
      <w:r>
        <w:rPr>
          <w:rFonts w:ascii="Times New Roman"/>
          <w:b w:val="false"/>
          <w:i w:val="false"/>
          <w:color w:val="000000"/>
          <w:sz w:val="28"/>
        </w:rPr>
        <w:t xml:space="preserve">
      упорядочить организацию забоя скота посредством введения законодательной нормы, запрещающей производить забой скота в неспециализированных местах, не получивших соответствующую лицензию; </w:t>
      </w:r>
      <w:r>
        <w:br/>
      </w:r>
      <w:r>
        <w:rPr>
          <w:rFonts w:ascii="Times New Roman"/>
          <w:b w:val="false"/>
          <w:i w:val="false"/>
          <w:color w:val="000000"/>
          <w:sz w:val="28"/>
        </w:rPr>
        <w:t xml:space="preserve">
      гармонизация отечественных норм и стандартов по ветеринарии с международными ветеринарными нормативами в целях их соответствия требованиям Всемирной торговой организации (ВТО).                                                                           </w:t>
      </w:r>
    </w:p>
    <w:bookmarkEnd w:id="56"/>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Таблица 33 </w:t>
      </w:r>
    </w:p>
    <w:p>
      <w:pPr>
        <w:spacing w:after="0"/>
        <w:ind w:left="0"/>
        <w:jc w:val="both"/>
      </w:pPr>
      <w:r>
        <w:rPr>
          <w:rFonts w:ascii="Times New Roman"/>
          <w:b w:val="false"/>
          <w:i w:val="false"/>
          <w:color w:val="000000"/>
          <w:sz w:val="28"/>
        </w:rPr>
        <w:t xml:space="preserve">                Прогноз объемов финансирования программы </w:t>
      </w:r>
      <w:r>
        <w:br/>
      </w:r>
      <w:r>
        <w:rPr>
          <w:rFonts w:ascii="Times New Roman"/>
          <w:b w:val="false"/>
          <w:i w:val="false"/>
          <w:color w:val="000000"/>
          <w:sz w:val="28"/>
        </w:rPr>
        <w:t xml:space="preserve">
       "Ветеринарное обслуживание" на 2003-2005 годы (тыс.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               Годы </w:t>
      </w:r>
      <w:r>
        <w:br/>
      </w:r>
      <w:r>
        <w:rPr>
          <w:rFonts w:ascii="Times New Roman"/>
          <w:b w:val="false"/>
          <w:i w:val="false"/>
          <w:color w:val="000000"/>
          <w:sz w:val="28"/>
        </w:rPr>
        <w:t xml:space="preserve">
     бюджетных подпрограмм             !___________________________________ </w:t>
      </w:r>
      <w:r>
        <w:br/>
      </w:r>
      <w:r>
        <w:rPr>
          <w:rFonts w:ascii="Times New Roman"/>
          <w:b w:val="false"/>
          <w:i w:val="false"/>
          <w:color w:val="000000"/>
          <w:sz w:val="28"/>
        </w:rPr>
        <w:t xml:space="preserve">
                                       !  2003 г. !   2004 г.  !  2005 г.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Противоэпизоотия                         1500000,0    2000000,0   3024280,0 </w:t>
      </w:r>
    </w:p>
    <w:p>
      <w:pPr>
        <w:spacing w:after="0"/>
        <w:ind w:left="0"/>
        <w:jc w:val="both"/>
      </w:pPr>
      <w:r>
        <w:rPr>
          <w:rFonts w:ascii="Times New Roman"/>
          <w:b w:val="false"/>
          <w:i w:val="false"/>
          <w:color w:val="000000"/>
          <w:sz w:val="28"/>
        </w:rPr>
        <w:t xml:space="preserve">Диагностика заболеваний животных         1183488,2    1235870,6   1421251,0 </w:t>
      </w:r>
    </w:p>
    <w:p>
      <w:pPr>
        <w:spacing w:after="0"/>
        <w:ind w:left="0"/>
        <w:jc w:val="both"/>
      </w:pPr>
      <w:r>
        <w:rPr>
          <w:rFonts w:ascii="Times New Roman"/>
          <w:b w:val="false"/>
          <w:i w:val="false"/>
          <w:color w:val="000000"/>
          <w:sz w:val="28"/>
        </w:rPr>
        <w:t xml:space="preserve">Республиканская ветеринарная               50018,0      53540,0     61571,0 </w:t>
      </w:r>
    </w:p>
    <w:p>
      <w:pPr>
        <w:spacing w:after="0"/>
        <w:ind w:left="0"/>
        <w:jc w:val="both"/>
      </w:pPr>
      <w:r>
        <w:rPr>
          <w:rFonts w:ascii="Times New Roman"/>
          <w:b w:val="false"/>
          <w:i w:val="false"/>
          <w:color w:val="000000"/>
          <w:sz w:val="28"/>
        </w:rPr>
        <w:t xml:space="preserve">лаборатория                         </w:t>
      </w:r>
    </w:p>
    <w:p>
      <w:pPr>
        <w:spacing w:after="0"/>
        <w:ind w:left="0"/>
        <w:jc w:val="both"/>
      </w:pPr>
      <w:r>
        <w:rPr>
          <w:rFonts w:ascii="Times New Roman"/>
          <w:b w:val="false"/>
          <w:i w:val="false"/>
          <w:color w:val="000000"/>
          <w:sz w:val="28"/>
        </w:rPr>
        <w:t xml:space="preserve">Борьба с туберкулезом и бруцеллезом        32500,0      74000,0     85100,0 </w:t>
      </w:r>
    </w:p>
    <w:p>
      <w:pPr>
        <w:spacing w:after="0"/>
        <w:ind w:left="0"/>
        <w:jc w:val="both"/>
      </w:pPr>
      <w:r>
        <w:rPr>
          <w:rFonts w:ascii="Times New Roman"/>
          <w:b w:val="false"/>
          <w:i w:val="false"/>
          <w:color w:val="000000"/>
          <w:sz w:val="28"/>
        </w:rPr>
        <w:t xml:space="preserve">сельскохозяйственных животных и птиц </w:t>
      </w:r>
    </w:p>
    <w:p>
      <w:pPr>
        <w:spacing w:after="0"/>
        <w:ind w:left="0"/>
        <w:jc w:val="both"/>
      </w:pPr>
      <w:r>
        <w:rPr>
          <w:rFonts w:ascii="Times New Roman"/>
          <w:b w:val="false"/>
          <w:i w:val="false"/>
          <w:color w:val="000000"/>
          <w:sz w:val="28"/>
        </w:rPr>
        <w:t xml:space="preserve">Ликвидация очагов острых инфекционных     120000,0     150000,0    172500,0 </w:t>
      </w:r>
    </w:p>
    <w:p>
      <w:pPr>
        <w:spacing w:after="0"/>
        <w:ind w:left="0"/>
        <w:jc w:val="both"/>
      </w:pPr>
      <w:r>
        <w:rPr>
          <w:rFonts w:ascii="Times New Roman"/>
          <w:b w:val="false"/>
          <w:i w:val="false"/>
          <w:color w:val="000000"/>
          <w:sz w:val="28"/>
        </w:rPr>
        <w:t xml:space="preserve">заболеваний животных и птиц </w:t>
      </w:r>
    </w:p>
    <w:p>
      <w:pPr>
        <w:spacing w:after="0"/>
        <w:ind w:left="0"/>
        <w:jc w:val="both"/>
      </w:pPr>
      <w:r>
        <w:rPr>
          <w:rFonts w:ascii="Times New Roman"/>
          <w:b w:val="false"/>
          <w:i w:val="false"/>
          <w:color w:val="000000"/>
          <w:sz w:val="28"/>
        </w:rPr>
        <w:t xml:space="preserve">Материально-техническое оснащение          24680,0      24979,0     28725,0 </w:t>
      </w:r>
    </w:p>
    <w:p>
      <w:pPr>
        <w:spacing w:after="0"/>
        <w:ind w:left="0"/>
        <w:jc w:val="both"/>
      </w:pPr>
      <w:r>
        <w:rPr>
          <w:rFonts w:ascii="Times New Roman"/>
          <w:b w:val="false"/>
          <w:i w:val="false"/>
          <w:color w:val="000000"/>
          <w:sz w:val="28"/>
        </w:rPr>
        <w:t xml:space="preserve">республиканской ветеринарной </w:t>
      </w:r>
    </w:p>
    <w:p>
      <w:pPr>
        <w:spacing w:after="0"/>
        <w:ind w:left="0"/>
        <w:jc w:val="both"/>
      </w:pPr>
      <w:r>
        <w:rPr>
          <w:rFonts w:ascii="Times New Roman"/>
          <w:b w:val="false"/>
          <w:i w:val="false"/>
          <w:color w:val="000000"/>
          <w:sz w:val="28"/>
        </w:rPr>
        <w:t xml:space="preserve">лаборатории </w:t>
      </w:r>
    </w:p>
    <w:p>
      <w:pPr>
        <w:spacing w:after="0"/>
        <w:ind w:left="0"/>
        <w:jc w:val="both"/>
      </w:pPr>
      <w:r>
        <w:rPr>
          <w:rFonts w:ascii="Times New Roman"/>
          <w:b w:val="false"/>
          <w:i w:val="false"/>
          <w:color w:val="000000"/>
          <w:sz w:val="28"/>
        </w:rPr>
        <w:t xml:space="preserve">Выделение средств на содержание           387612,0            -           - </w:t>
      </w:r>
    </w:p>
    <w:p>
      <w:pPr>
        <w:spacing w:after="0"/>
        <w:ind w:left="0"/>
        <w:jc w:val="both"/>
      </w:pPr>
      <w:r>
        <w:rPr>
          <w:rFonts w:ascii="Times New Roman"/>
          <w:b w:val="false"/>
          <w:i w:val="false"/>
          <w:color w:val="000000"/>
          <w:sz w:val="28"/>
        </w:rPr>
        <w:t xml:space="preserve">ветеринарных инспекторов в сельских </w:t>
      </w:r>
    </w:p>
    <w:p>
      <w:pPr>
        <w:spacing w:after="0"/>
        <w:ind w:left="0"/>
        <w:jc w:val="both"/>
      </w:pPr>
      <w:r>
        <w:rPr>
          <w:rFonts w:ascii="Times New Roman"/>
          <w:b w:val="false"/>
          <w:i w:val="false"/>
          <w:color w:val="000000"/>
          <w:sz w:val="28"/>
        </w:rPr>
        <w:t xml:space="preserve">округах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Всего по ветеринарии:                    3298298,2    3538389,6   4793427,0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Таблица 34 </w:t>
      </w:r>
    </w:p>
    <w:p>
      <w:pPr>
        <w:spacing w:after="0"/>
        <w:ind w:left="0"/>
        <w:jc w:val="both"/>
      </w:pPr>
      <w:r>
        <w:rPr>
          <w:rFonts w:ascii="Times New Roman"/>
          <w:b w:val="false"/>
          <w:i w:val="false"/>
          <w:color w:val="000000"/>
          <w:sz w:val="28"/>
        </w:rPr>
        <w:t xml:space="preserve">             Потребность расходов по техническому переоснащению </w:t>
      </w:r>
      <w:r>
        <w:br/>
      </w:r>
      <w:r>
        <w:rPr>
          <w:rFonts w:ascii="Times New Roman"/>
          <w:b w:val="false"/>
          <w:i w:val="false"/>
          <w:color w:val="000000"/>
          <w:sz w:val="28"/>
        </w:rPr>
        <w:t xml:space="preserve">
                   ветеринарных лабораторий (тыс.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мероприятия   !  2003 г. !  2004 г.  !  2005 г. ! Итого: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Техническое оснащение област-     268848,8    268848,8   268848,8  806546,5 </w:t>
      </w:r>
      <w:r>
        <w:br/>
      </w:r>
      <w:r>
        <w:rPr>
          <w:rFonts w:ascii="Times New Roman"/>
          <w:b w:val="false"/>
          <w:i w:val="false"/>
          <w:color w:val="000000"/>
          <w:sz w:val="28"/>
        </w:rPr>
        <w:t xml:space="preserve">
ных, гг. Астаны и Алматы вете-       </w:t>
      </w:r>
      <w:r>
        <w:br/>
      </w:r>
      <w:r>
        <w:rPr>
          <w:rFonts w:ascii="Times New Roman"/>
          <w:b w:val="false"/>
          <w:i w:val="false"/>
          <w:color w:val="000000"/>
          <w:sz w:val="28"/>
        </w:rPr>
        <w:t xml:space="preserve">
ринарных лабораторий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защита животных и птиц от особо опасных заболеваний, в т.ч. общих для человека и животных; </w:t>
      </w:r>
      <w:r>
        <w:br/>
      </w:r>
      <w:r>
        <w:rPr>
          <w:rFonts w:ascii="Times New Roman"/>
          <w:b w:val="false"/>
          <w:i w:val="false"/>
          <w:color w:val="000000"/>
          <w:sz w:val="28"/>
        </w:rPr>
        <w:t xml:space="preserve">
     обеспечение безопасности продуктов и сырья животного происхождения; </w:t>
      </w:r>
      <w:r>
        <w:br/>
      </w:r>
      <w:r>
        <w:rPr>
          <w:rFonts w:ascii="Times New Roman"/>
          <w:b w:val="false"/>
          <w:i w:val="false"/>
          <w:color w:val="000000"/>
          <w:sz w:val="28"/>
        </w:rPr>
        <w:t xml:space="preserve">
     охрана территории республики от заноса возбудителей заразных болезней. </w:t>
      </w:r>
    </w:p>
    <w:p>
      <w:pPr>
        <w:spacing w:after="0"/>
        <w:ind w:left="0"/>
        <w:jc w:val="both"/>
      </w:pPr>
      <w:r>
        <w:rPr>
          <w:rFonts w:ascii="Times New Roman"/>
          <w:b/>
          <w:i w:val="false"/>
          <w:color w:val="000000"/>
          <w:sz w:val="28"/>
        </w:rPr>
        <w:t xml:space="preserve">     4. Рост конкурентоспособности и увеличение объемов продаж </w:t>
      </w:r>
    </w:p>
    <w:p>
      <w:pPr>
        <w:spacing w:after="0"/>
        <w:ind w:left="0"/>
        <w:jc w:val="both"/>
      </w:pPr>
      <w:r>
        <w:rPr>
          <w:rFonts w:ascii="Times New Roman"/>
          <w:b w:val="false"/>
          <w:i w:val="false"/>
          <w:color w:val="000000"/>
          <w:sz w:val="28"/>
        </w:rPr>
        <w:t xml:space="preserve">         4.1. Оценка конкурентоспособности сельскохозяйственной продукции на </w:t>
      </w:r>
      <w:r>
        <w:br/>
      </w:r>
      <w:r>
        <w:rPr>
          <w:rFonts w:ascii="Times New Roman"/>
          <w:b w:val="false"/>
          <w:i w:val="false"/>
          <w:color w:val="000000"/>
          <w:sz w:val="28"/>
        </w:rPr>
        <w:t xml:space="preserve">
          внутренних и внешних рынках     </w:t>
      </w:r>
    </w:p>
    <w:p>
      <w:pPr>
        <w:spacing w:after="0"/>
        <w:ind w:left="0"/>
        <w:jc w:val="both"/>
      </w:pPr>
      <w:r>
        <w:rPr>
          <w:rFonts w:ascii="Times New Roman"/>
          <w:b w:val="false"/>
          <w:i w:val="false"/>
          <w:color w:val="000000"/>
          <w:sz w:val="28"/>
        </w:rPr>
        <w:t xml:space="preserve">     Критерии определения конкурентоспособности сельскохозяйственной продукции: </w:t>
      </w:r>
      <w:r>
        <w:br/>
      </w:r>
      <w:r>
        <w:rPr>
          <w:rFonts w:ascii="Times New Roman"/>
          <w:b w:val="false"/>
          <w:i w:val="false"/>
          <w:color w:val="000000"/>
          <w:sz w:val="28"/>
        </w:rPr>
        <w:t xml:space="preserve">
     Рентабельность, потенциал снижения издержек. </w:t>
      </w:r>
      <w:r>
        <w:br/>
      </w:r>
      <w:r>
        <w:rPr>
          <w:rFonts w:ascii="Times New Roman"/>
          <w:b w:val="false"/>
          <w:i w:val="false"/>
          <w:color w:val="000000"/>
          <w:sz w:val="28"/>
        </w:rPr>
        <w:t xml:space="preserve">
     Индекс конкурентности: </w:t>
      </w:r>
      <w:r>
        <w:br/>
      </w:r>
      <w:r>
        <w:rPr>
          <w:rFonts w:ascii="Times New Roman"/>
          <w:b w:val="false"/>
          <w:i w:val="false"/>
          <w:color w:val="000000"/>
          <w:sz w:val="28"/>
        </w:rPr>
        <w:t xml:space="preserve">
     на внутреннем рынке, рассчитываемый как отношение цены импорта к ценам реализации на внутреннем рынке, </w:t>
      </w:r>
      <w:r>
        <w:br/>
      </w:r>
      <w:r>
        <w:rPr>
          <w:rFonts w:ascii="Times New Roman"/>
          <w:b w:val="false"/>
          <w:i w:val="false"/>
          <w:color w:val="000000"/>
          <w:sz w:val="28"/>
        </w:rPr>
        <w:t xml:space="preserve">
     на внешнем рынке, рассчитываемый как отношение мировых и российских цен к экспортным ценам. </w:t>
      </w:r>
      <w:r>
        <w:br/>
      </w:r>
      <w:r>
        <w:rPr>
          <w:rFonts w:ascii="Times New Roman"/>
          <w:b w:val="false"/>
          <w:i w:val="false"/>
          <w:color w:val="000000"/>
          <w:sz w:val="28"/>
        </w:rPr>
        <w:t xml:space="preserve">
     Индекс спроса-предложения: </w:t>
      </w:r>
      <w:r>
        <w:br/>
      </w:r>
      <w:r>
        <w:rPr>
          <w:rFonts w:ascii="Times New Roman"/>
          <w:b w:val="false"/>
          <w:i w:val="false"/>
          <w:color w:val="000000"/>
          <w:sz w:val="28"/>
        </w:rPr>
        <w:t xml:space="preserve">
     на внутреннем рынке, рассчитываемый как отношение фактической потребности к отечественному производству, </w:t>
      </w:r>
      <w:r>
        <w:br/>
      </w:r>
      <w:r>
        <w:rPr>
          <w:rFonts w:ascii="Times New Roman"/>
          <w:b w:val="false"/>
          <w:i w:val="false"/>
          <w:color w:val="000000"/>
          <w:sz w:val="28"/>
        </w:rPr>
        <w:t xml:space="preserve">
     на внешнем рынке, рассчитываемый как отношение объема экспорта к объему производства за вычетом внутреннего потребления. </w:t>
      </w:r>
    </w:p>
    <w:p>
      <w:pPr>
        <w:spacing w:after="0"/>
        <w:ind w:left="0"/>
        <w:jc w:val="both"/>
      </w:pPr>
      <w:r>
        <w:rPr>
          <w:rFonts w:ascii="Times New Roman"/>
          <w:b w:val="false"/>
          <w:i w:val="false"/>
          <w:color w:val="000000"/>
          <w:sz w:val="28"/>
        </w:rPr>
        <w:t xml:space="preserve">                                                               Таблица 35 </w:t>
      </w:r>
    </w:p>
    <w:p>
      <w:pPr>
        <w:spacing w:after="0"/>
        <w:ind w:left="0"/>
        <w:jc w:val="both"/>
      </w:pPr>
      <w:r>
        <w:rPr>
          <w:rFonts w:ascii="Times New Roman"/>
          <w:b w:val="false"/>
          <w:i w:val="false"/>
          <w:color w:val="000000"/>
          <w:sz w:val="28"/>
        </w:rPr>
        <w:t xml:space="preserve">            Анализ конкурентоспособности сельскохозяйственной </w:t>
      </w:r>
      <w:r>
        <w:br/>
      </w:r>
      <w:r>
        <w:rPr>
          <w:rFonts w:ascii="Times New Roman"/>
          <w:b w:val="false"/>
          <w:i w:val="false"/>
          <w:color w:val="000000"/>
          <w:sz w:val="28"/>
        </w:rPr>
        <w:t xml:space="preserve">
          продукции на внутренних и внешних ранках за 2000 год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     Критерий I      !              Критерий II </w:t>
      </w:r>
    </w:p>
    <w:p>
      <w:pPr>
        <w:spacing w:after="0"/>
        <w:ind w:left="0"/>
        <w:jc w:val="both"/>
      </w:pPr>
      <w:r>
        <w:rPr>
          <w:rFonts w:ascii="Times New Roman"/>
          <w:b w:val="false"/>
          <w:i w:val="false"/>
          <w:color w:val="000000"/>
          <w:sz w:val="28"/>
        </w:rPr>
        <w:t xml:space="preserve">вание   !_____________________!____________________________________________ </w:t>
      </w:r>
    </w:p>
    <w:p>
      <w:pPr>
        <w:spacing w:after="0"/>
        <w:ind w:left="0"/>
        <w:jc w:val="both"/>
      </w:pPr>
      <w:r>
        <w:rPr>
          <w:rFonts w:ascii="Times New Roman"/>
          <w:b w:val="false"/>
          <w:i w:val="false"/>
          <w:color w:val="000000"/>
          <w:sz w:val="28"/>
        </w:rPr>
        <w:t xml:space="preserve">        !Се-    ! Цена !Рента-!Экспортная!  Цена  !Цена на  !   Индекс    ! </w:t>
      </w:r>
    </w:p>
    <w:p>
      <w:pPr>
        <w:spacing w:after="0"/>
        <w:ind w:left="0"/>
        <w:jc w:val="both"/>
      </w:pPr>
      <w:r>
        <w:rPr>
          <w:rFonts w:ascii="Times New Roman"/>
          <w:b w:val="false"/>
          <w:i w:val="false"/>
          <w:color w:val="000000"/>
          <w:sz w:val="28"/>
        </w:rPr>
        <w:t xml:space="preserve">        !бестои-!реали-!бель- !  цена,   ! импорта!внешнем  !  конкурент- ! </w:t>
      </w:r>
    </w:p>
    <w:p>
      <w:pPr>
        <w:spacing w:after="0"/>
        <w:ind w:left="0"/>
        <w:jc w:val="both"/>
      </w:pPr>
      <w:r>
        <w:rPr>
          <w:rFonts w:ascii="Times New Roman"/>
          <w:b w:val="false"/>
          <w:i w:val="false"/>
          <w:color w:val="000000"/>
          <w:sz w:val="28"/>
        </w:rPr>
        <w:t xml:space="preserve">        !мость, !зации !ность,!$ США/тн  !$ США/тн!рынке,   ! ности, Iк*  ! </w:t>
      </w:r>
    </w:p>
    <w:p>
      <w:pPr>
        <w:spacing w:after="0"/>
        <w:ind w:left="0"/>
        <w:jc w:val="both"/>
      </w:pPr>
      <w:r>
        <w:rPr>
          <w:rFonts w:ascii="Times New Roman"/>
          <w:b w:val="false"/>
          <w:i w:val="false"/>
          <w:color w:val="000000"/>
          <w:sz w:val="28"/>
        </w:rPr>
        <w:t xml:space="preserve">        !$ США/ !      !% (гр !          !        !$ США/тн !_____________! </w:t>
      </w:r>
    </w:p>
    <w:p>
      <w:pPr>
        <w:spacing w:after="0"/>
        <w:ind w:left="0"/>
        <w:jc w:val="both"/>
      </w:pPr>
      <w:r>
        <w:rPr>
          <w:rFonts w:ascii="Times New Roman"/>
          <w:b w:val="false"/>
          <w:i w:val="false"/>
          <w:color w:val="000000"/>
          <w:sz w:val="28"/>
        </w:rPr>
        <w:t xml:space="preserve">        !тонн   !      !3-гр2)!          !        !         !на    !на    ! </w:t>
      </w:r>
    </w:p>
    <w:p>
      <w:pPr>
        <w:spacing w:after="0"/>
        <w:ind w:left="0"/>
        <w:jc w:val="both"/>
      </w:pPr>
      <w:r>
        <w:rPr>
          <w:rFonts w:ascii="Times New Roman"/>
          <w:b w:val="false"/>
          <w:i w:val="false"/>
          <w:color w:val="000000"/>
          <w:sz w:val="28"/>
        </w:rPr>
        <w:t xml:space="preserve">        !       !      !/гр2* !          !        !         !внутр.!внеш. ! </w:t>
      </w:r>
    </w:p>
    <w:p>
      <w:pPr>
        <w:spacing w:after="0"/>
        <w:ind w:left="0"/>
        <w:jc w:val="both"/>
      </w:pPr>
      <w:r>
        <w:rPr>
          <w:rFonts w:ascii="Times New Roman"/>
          <w:b w:val="false"/>
          <w:i w:val="false"/>
          <w:color w:val="000000"/>
          <w:sz w:val="28"/>
        </w:rPr>
        <w:t xml:space="preserve">        !       !      !100   !          !        !         !рынке !рынке ! </w:t>
      </w:r>
    </w:p>
    <w:p>
      <w:pPr>
        <w:spacing w:after="0"/>
        <w:ind w:left="0"/>
        <w:jc w:val="both"/>
      </w:pPr>
      <w:r>
        <w:rPr>
          <w:rFonts w:ascii="Times New Roman"/>
          <w:b w:val="false"/>
          <w:i w:val="false"/>
          <w:color w:val="000000"/>
          <w:sz w:val="28"/>
        </w:rPr>
        <w:t xml:space="preserve">        !       !      !      !          !        !         !(гр6/ !(гр7/ ! </w:t>
      </w:r>
    </w:p>
    <w:p>
      <w:pPr>
        <w:spacing w:after="0"/>
        <w:ind w:left="0"/>
        <w:jc w:val="both"/>
      </w:pPr>
      <w:r>
        <w:rPr>
          <w:rFonts w:ascii="Times New Roman"/>
          <w:b w:val="false"/>
          <w:i w:val="false"/>
          <w:color w:val="000000"/>
          <w:sz w:val="28"/>
        </w:rPr>
        <w:t xml:space="preserve">        !       !      !      !          !        !         !гр3)  !гр5)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   !   2   !  3   !   4  !    5     !    6   !    7    !   8  !  9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Пшеница     48,9   65,0   32,9     90,9     202,8    114,1     3,1    1,3 </w:t>
      </w:r>
    </w:p>
    <w:p>
      <w:pPr>
        <w:spacing w:after="0"/>
        <w:ind w:left="0"/>
        <w:jc w:val="both"/>
      </w:pPr>
      <w:r>
        <w:rPr>
          <w:rFonts w:ascii="Times New Roman"/>
          <w:b w:val="false"/>
          <w:i w:val="false"/>
          <w:color w:val="000000"/>
          <w:sz w:val="28"/>
        </w:rPr>
        <w:t xml:space="preserve">Рис-шала    99,5  101,4    1,9    210,0     230,0    202,4     2,3    1,0 </w:t>
      </w:r>
    </w:p>
    <w:p>
      <w:pPr>
        <w:spacing w:after="0"/>
        <w:ind w:left="0"/>
        <w:jc w:val="both"/>
      </w:pPr>
      <w:r>
        <w:rPr>
          <w:rFonts w:ascii="Times New Roman"/>
          <w:b w:val="false"/>
          <w:i w:val="false"/>
          <w:color w:val="000000"/>
          <w:sz w:val="28"/>
        </w:rPr>
        <w:t xml:space="preserve">Семена      92,2  116,3   26,1    132,0     147,0    200,5     1,3    1,5 </w:t>
      </w:r>
    </w:p>
    <w:p>
      <w:pPr>
        <w:spacing w:after="0"/>
        <w:ind w:left="0"/>
        <w:jc w:val="both"/>
      </w:pPr>
      <w:r>
        <w:rPr>
          <w:rFonts w:ascii="Times New Roman"/>
          <w:b w:val="false"/>
          <w:i w:val="false"/>
          <w:color w:val="000000"/>
          <w:sz w:val="28"/>
        </w:rPr>
        <w:t xml:space="preserve">под- </w:t>
      </w:r>
    </w:p>
    <w:p>
      <w:pPr>
        <w:spacing w:after="0"/>
        <w:ind w:left="0"/>
        <w:jc w:val="both"/>
      </w:pPr>
      <w:r>
        <w:rPr>
          <w:rFonts w:ascii="Times New Roman"/>
          <w:b w:val="false"/>
          <w:i w:val="false"/>
          <w:color w:val="000000"/>
          <w:sz w:val="28"/>
        </w:rPr>
        <w:t xml:space="preserve">солнеч- </w:t>
      </w:r>
    </w:p>
    <w:p>
      <w:pPr>
        <w:spacing w:after="0"/>
        <w:ind w:left="0"/>
        <w:jc w:val="both"/>
      </w:pPr>
      <w:r>
        <w:rPr>
          <w:rFonts w:ascii="Times New Roman"/>
          <w:b w:val="false"/>
          <w:i w:val="false"/>
          <w:color w:val="000000"/>
          <w:sz w:val="28"/>
        </w:rPr>
        <w:t xml:space="preserve">ника               </w:t>
      </w:r>
    </w:p>
    <w:p>
      <w:pPr>
        <w:spacing w:after="0"/>
        <w:ind w:left="0"/>
        <w:jc w:val="both"/>
      </w:pPr>
      <w:r>
        <w:rPr>
          <w:rFonts w:ascii="Times New Roman"/>
          <w:b w:val="false"/>
          <w:i w:val="false"/>
          <w:color w:val="000000"/>
          <w:sz w:val="28"/>
        </w:rPr>
        <w:t xml:space="preserve">Сахарная    37,2   29,7  -20,2    365,4^    279,6^   180,0     9,4    0,5  </w:t>
      </w:r>
    </w:p>
    <w:p>
      <w:pPr>
        <w:spacing w:after="0"/>
        <w:ind w:left="0"/>
        <w:jc w:val="both"/>
      </w:pPr>
      <w:r>
        <w:rPr>
          <w:rFonts w:ascii="Times New Roman"/>
          <w:b w:val="false"/>
          <w:i w:val="false"/>
          <w:color w:val="000000"/>
          <w:sz w:val="28"/>
        </w:rPr>
        <w:t xml:space="preserve">свекла      </w:t>
      </w:r>
    </w:p>
    <w:p>
      <w:pPr>
        <w:spacing w:after="0"/>
        <w:ind w:left="0"/>
        <w:jc w:val="both"/>
      </w:pPr>
      <w:r>
        <w:rPr>
          <w:rFonts w:ascii="Times New Roman"/>
          <w:b w:val="false"/>
          <w:i w:val="false"/>
          <w:color w:val="000000"/>
          <w:sz w:val="28"/>
        </w:rPr>
        <w:t xml:space="preserve">Хлопок-    239,2  282,3   18,0  936,4***  554,6***  1302,0     2,0    1,4  </w:t>
      </w:r>
    </w:p>
    <w:p>
      <w:pPr>
        <w:spacing w:after="0"/>
        <w:ind w:left="0"/>
        <w:jc w:val="both"/>
      </w:pPr>
      <w:r>
        <w:rPr>
          <w:rFonts w:ascii="Times New Roman"/>
          <w:b w:val="false"/>
          <w:i w:val="false"/>
          <w:color w:val="000000"/>
          <w:sz w:val="28"/>
        </w:rPr>
        <w:t xml:space="preserve">сырец     </w:t>
      </w:r>
    </w:p>
    <w:p>
      <w:pPr>
        <w:spacing w:after="0"/>
        <w:ind w:left="0"/>
        <w:jc w:val="both"/>
      </w:pPr>
      <w:r>
        <w:rPr>
          <w:rFonts w:ascii="Times New Roman"/>
          <w:b w:val="false"/>
          <w:i w:val="false"/>
          <w:color w:val="000000"/>
          <w:sz w:val="28"/>
        </w:rPr>
        <w:t xml:space="preserve">Карто-      96,9  109,8   13,3      194      84,0  159,8****   0,8    0,8 </w:t>
      </w:r>
    </w:p>
    <w:p>
      <w:pPr>
        <w:spacing w:after="0"/>
        <w:ind w:left="0"/>
        <w:jc w:val="both"/>
      </w:pPr>
      <w:r>
        <w:rPr>
          <w:rFonts w:ascii="Times New Roman"/>
          <w:b w:val="false"/>
          <w:i w:val="false"/>
          <w:color w:val="000000"/>
          <w:sz w:val="28"/>
        </w:rPr>
        <w:t xml:space="preserve">фель      </w:t>
      </w:r>
    </w:p>
    <w:p>
      <w:pPr>
        <w:spacing w:after="0"/>
        <w:ind w:left="0"/>
        <w:jc w:val="both"/>
      </w:pPr>
      <w:r>
        <w:rPr>
          <w:rFonts w:ascii="Times New Roman"/>
          <w:b w:val="false"/>
          <w:i w:val="false"/>
          <w:color w:val="000000"/>
          <w:sz w:val="28"/>
        </w:rPr>
        <w:t xml:space="preserve">Овощи       65,8   65,8    0,0       77     105,0    470****   1,6    6,1 </w:t>
      </w:r>
    </w:p>
    <w:p>
      <w:pPr>
        <w:spacing w:after="0"/>
        <w:ind w:left="0"/>
        <w:jc w:val="both"/>
      </w:pPr>
      <w:r>
        <w:rPr>
          <w:rFonts w:ascii="Times New Roman"/>
          <w:b w:val="false"/>
          <w:i w:val="false"/>
          <w:color w:val="000000"/>
          <w:sz w:val="28"/>
        </w:rPr>
        <w:t xml:space="preserve">Говядина   606,2  428,5  -29,3    852,6    1524,2   1957,0     3,6    2,3 </w:t>
      </w:r>
    </w:p>
    <w:p>
      <w:pPr>
        <w:spacing w:after="0"/>
        <w:ind w:left="0"/>
        <w:jc w:val="both"/>
      </w:pPr>
      <w:r>
        <w:rPr>
          <w:rFonts w:ascii="Times New Roman"/>
          <w:b w:val="false"/>
          <w:i w:val="false"/>
          <w:color w:val="000000"/>
          <w:sz w:val="28"/>
        </w:rPr>
        <w:t xml:space="preserve">Свинина   1213,4  813,4  -33,0    917,0    1621,1   2083,0     2,0    2,3 </w:t>
      </w:r>
    </w:p>
    <w:p>
      <w:pPr>
        <w:spacing w:after="0"/>
        <w:ind w:left="0"/>
        <w:jc w:val="both"/>
      </w:pPr>
      <w:r>
        <w:rPr>
          <w:rFonts w:ascii="Times New Roman"/>
          <w:b w:val="false"/>
          <w:i w:val="false"/>
          <w:color w:val="000000"/>
          <w:sz w:val="28"/>
        </w:rPr>
        <w:t xml:space="preserve">Баранина   472,0  470,3   -0,4   1193,8    2829,3   2619,0     6,0    2,2 </w:t>
      </w:r>
    </w:p>
    <w:p>
      <w:pPr>
        <w:spacing w:after="0"/>
        <w:ind w:left="0"/>
        <w:jc w:val="both"/>
      </w:pPr>
      <w:r>
        <w:rPr>
          <w:rFonts w:ascii="Times New Roman"/>
          <w:b w:val="false"/>
          <w:i w:val="false"/>
          <w:color w:val="000000"/>
          <w:sz w:val="28"/>
        </w:rPr>
        <w:t xml:space="preserve">Конина     564,5  460,7  -18,4    953,0     913,5      0,0     2,0    0,0 </w:t>
      </w:r>
    </w:p>
    <w:p>
      <w:pPr>
        <w:spacing w:after="0"/>
        <w:ind w:left="0"/>
        <w:jc w:val="both"/>
      </w:pPr>
      <w:r>
        <w:rPr>
          <w:rFonts w:ascii="Times New Roman"/>
          <w:b w:val="false"/>
          <w:i w:val="false"/>
          <w:color w:val="000000"/>
          <w:sz w:val="28"/>
        </w:rPr>
        <w:t xml:space="preserve">Мясо       992,5  829,1  -16,5   1177,1     527,3    592,0     0,6    0,5 </w:t>
      </w:r>
    </w:p>
    <w:p>
      <w:pPr>
        <w:spacing w:after="0"/>
        <w:ind w:left="0"/>
        <w:jc w:val="both"/>
      </w:pPr>
      <w:r>
        <w:rPr>
          <w:rFonts w:ascii="Times New Roman"/>
          <w:b w:val="false"/>
          <w:i w:val="false"/>
          <w:color w:val="000000"/>
          <w:sz w:val="28"/>
        </w:rPr>
        <w:t xml:space="preserve">птицы  </w:t>
      </w:r>
    </w:p>
    <w:p>
      <w:pPr>
        <w:spacing w:after="0"/>
        <w:ind w:left="0"/>
        <w:jc w:val="both"/>
      </w:pPr>
      <w:r>
        <w:rPr>
          <w:rFonts w:ascii="Times New Roman"/>
          <w:b w:val="false"/>
          <w:i w:val="false"/>
          <w:color w:val="000000"/>
          <w:sz w:val="28"/>
        </w:rPr>
        <w:t xml:space="preserve">Молоко     115,0  120,0    4,3 </w:t>
      </w:r>
    </w:p>
    <w:p>
      <w:pPr>
        <w:spacing w:after="0"/>
        <w:ind w:left="0"/>
        <w:jc w:val="both"/>
      </w:pPr>
      <w:r>
        <w:rPr>
          <w:rFonts w:ascii="Times New Roman"/>
          <w:b w:val="false"/>
          <w:i w:val="false"/>
          <w:color w:val="000000"/>
          <w:sz w:val="28"/>
        </w:rPr>
        <w:t xml:space="preserve">сырое     </w:t>
      </w:r>
    </w:p>
    <w:p>
      <w:pPr>
        <w:spacing w:after="0"/>
        <w:ind w:left="0"/>
        <w:jc w:val="both"/>
      </w:pPr>
      <w:r>
        <w:rPr>
          <w:rFonts w:ascii="Times New Roman"/>
          <w:b w:val="false"/>
          <w:i w:val="false"/>
          <w:color w:val="000000"/>
          <w:sz w:val="28"/>
        </w:rPr>
        <w:t xml:space="preserve">в т.ч.       --   246,0    --     483,0     380,0    410****   1,5    0,8 </w:t>
      </w:r>
    </w:p>
    <w:p>
      <w:pPr>
        <w:spacing w:after="0"/>
        <w:ind w:left="0"/>
        <w:jc w:val="both"/>
      </w:pPr>
      <w:r>
        <w:rPr>
          <w:rFonts w:ascii="Times New Roman"/>
          <w:b w:val="false"/>
          <w:i w:val="false"/>
          <w:color w:val="000000"/>
          <w:sz w:val="28"/>
        </w:rPr>
        <w:t xml:space="preserve">молоко </w:t>
      </w:r>
    </w:p>
    <w:p>
      <w:pPr>
        <w:spacing w:after="0"/>
        <w:ind w:left="0"/>
        <w:jc w:val="both"/>
      </w:pPr>
      <w:r>
        <w:rPr>
          <w:rFonts w:ascii="Times New Roman"/>
          <w:b w:val="false"/>
          <w:i w:val="false"/>
          <w:color w:val="000000"/>
          <w:sz w:val="28"/>
        </w:rPr>
        <w:t xml:space="preserve">обрабо- </w:t>
      </w:r>
    </w:p>
    <w:p>
      <w:pPr>
        <w:spacing w:after="0"/>
        <w:ind w:left="0"/>
        <w:jc w:val="both"/>
      </w:pPr>
      <w:r>
        <w:rPr>
          <w:rFonts w:ascii="Times New Roman"/>
          <w:b w:val="false"/>
          <w:i w:val="false"/>
          <w:color w:val="000000"/>
          <w:sz w:val="28"/>
        </w:rPr>
        <w:t xml:space="preserve">танное      </w:t>
      </w:r>
    </w:p>
    <w:p>
      <w:pPr>
        <w:spacing w:after="0"/>
        <w:ind w:left="0"/>
        <w:jc w:val="both"/>
      </w:pPr>
      <w:r>
        <w:rPr>
          <w:rFonts w:ascii="Times New Roman"/>
          <w:b w:val="false"/>
          <w:i w:val="false"/>
          <w:color w:val="000000"/>
          <w:sz w:val="28"/>
        </w:rPr>
        <w:t xml:space="preserve">Шерсть     546,1  370,5  -32,2    428,0     521,0   4275,0     1,4   10,0 </w:t>
      </w:r>
    </w:p>
    <w:p>
      <w:pPr>
        <w:spacing w:after="0"/>
        <w:ind w:left="0"/>
        <w:jc w:val="both"/>
      </w:pPr>
      <w:r>
        <w:rPr>
          <w:rFonts w:ascii="Times New Roman"/>
          <w:b w:val="false"/>
          <w:i w:val="false"/>
          <w:color w:val="000000"/>
          <w:sz w:val="28"/>
        </w:rPr>
        <w:t xml:space="preserve">Яйца,       29,4   35,6   21,1     33,8      30,3   37,5****   0,9    1,1 </w:t>
      </w:r>
    </w:p>
    <w:p>
      <w:pPr>
        <w:spacing w:after="0"/>
        <w:ind w:left="0"/>
        <w:jc w:val="both"/>
      </w:pPr>
      <w:r>
        <w:rPr>
          <w:rFonts w:ascii="Times New Roman"/>
          <w:b w:val="false"/>
          <w:i w:val="false"/>
          <w:color w:val="000000"/>
          <w:sz w:val="28"/>
        </w:rPr>
        <w:t xml:space="preserve">(тыс.шт.)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Наимено-!                    Критерий N III                               ! </w:t>
      </w:r>
    </w:p>
    <w:p>
      <w:pPr>
        <w:spacing w:after="0"/>
        <w:ind w:left="0"/>
        <w:jc w:val="both"/>
      </w:pPr>
      <w:r>
        <w:rPr>
          <w:rFonts w:ascii="Times New Roman"/>
          <w:b w:val="false"/>
          <w:i w:val="false"/>
          <w:color w:val="000000"/>
          <w:sz w:val="28"/>
        </w:rPr>
        <w:t xml:space="preserve">вание   !_________________________________________________________________! </w:t>
      </w:r>
    </w:p>
    <w:p>
      <w:pPr>
        <w:spacing w:after="0"/>
        <w:ind w:left="0"/>
        <w:jc w:val="both"/>
      </w:pPr>
      <w:r>
        <w:rPr>
          <w:rFonts w:ascii="Times New Roman"/>
          <w:b w:val="false"/>
          <w:i w:val="false"/>
          <w:color w:val="000000"/>
          <w:sz w:val="28"/>
        </w:rPr>
        <w:t xml:space="preserve">        !Предложение  !                    Спрос                          ! </w:t>
      </w:r>
    </w:p>
    <w:p>
      <w:pPr>
        <w:spacing w:after="0"/>
        <w:ind w:left="0"/>
        <w:jc w:val="both"/>
      </w:pPr>
      <w:r>
        <w:rPr>
          <w:rFonts w:ascii="Times New Roman"/>
          <w:b w:val="false"/>
          <w:i w:val="false"/>
          <w:color w:val="000000"/>
          <w:sz w:val="28"/>
        </w:rPr>
        <w:t xml:space="preserve">        !  (объем     !___________________________________________________! </w:t>
      </w:r>
    </w:p>
    <w:p>
      <w:pPr>
        <w:spacing w:after="0"/>
        <w:ind w:left="0"/>
        <w:jc w:val="both"/>
      </w:pPr>
      <w:r>
        <w:rPr>
          <w:rFonts w:ascii="Times New Roman"/>
          <w:b w:val="false"/>
          <w:i w:val="false"/>
          <w:color w:val="000000"/>
          <w:sz w:val="28"/>
        </w:rPr>
        <w:t xml:space="preserve">        !производства)!   Объем   !Объем   ! Объем   !   Индекс спроса-   ! </w:t>
      </w:r>
    </w:p>
    <w:p>
      <w:pPr>
        <w:spacing w:after="0"/>
        <w:ind w:left="0"/>
        <w:jc w:val="both"/>
      </w:pPr>
      <w:r>
        <w:rPr>
          <w:rFonts w:ascii="Times New Roman"/>
          <w:b w:val="false"/>
          <w:i w:val="false"/>
          <w:color w:val="000000"/>
          <w:sz w:val="28"/>
        </w:rPr>
        <w:t xml:space="preserve">        !  тыс.тонн   !потребления!импорта,!экспорта,! предложения Iсп**  ! </w:t>
      </w:r>
    </w:p>
    <w:p>
      <w:pPr>
        <w:spacing w:after="0"/>
        <w:ind w:left="0"/>
        <w:jc w:val="both"/>
      </w:pPr>
      <w:r>
        <w:rPr>
          <w:rFonts w:ascii="Times New Roman"/>
          <w:b w:val="false"/>
          <w:i w:val="false"/>
          <w:color w:val="000000"/>
          <w:sz w:val="28"/>
        </w:rPr>
        <w:t xml:space="preserve">        !             !на внутрен-!тыс.тонн!тыс.тонн !____________________! </w:t>
      </w:r>
    </w:p>
    <w:p>
      <w:pPr>
        <w:spacing w:after="0"/>
        <w:ind w:left="0"/>
        <w:jc w:val="both"/>
      </w:pPr>
      <w:r>
        <w:rPr>
          <w:rFonts w:ascii="Times New Roman"/>
          <w:b w:val="false"/>
          <w:i w:val="false"/>
          <w:color w:val="000000"/>
          <w:sz w:val="28"/>
        </w:rPr>
        <w:t xml:space="preserve">        !             !нем рынке  !        !         !на внутрен-!на внеш-! </w:t>
      </w:r>
    </w:p>
    <w:p>
      <w:pPr>
        <w:spacing w:after="0"/>
        <w:ind w:left="0"/>
        <w:jc w:val="both"/>
      </w:pPr>
      <w:r>
        <w:rPr>
          <w:rFonts w:ascii="Times New Roman"/>
          <w:b w:val="false"/>
          <w:i w:val="false"/>
          <w:color w:val="000000"/>
          <w:sz w:val="28"/>
        </w:rPr>
        <w:t xml:space="preserve">        !             !           !        !         !нем рынке  !нем рын-! </w:t>
      </w:r>
    </w:p>
    <w:p>
      <w:pPr>
        <w:spacing w:after="0"/>
        <w:ind w:left="0"/>
        <w:jc w:val="both"/>
      </w:pPr>
      <w:r>
        <w:rPr>
          <w:rFonts w:ascii="Times New Roman"/>
          <w:b w:val="false"/>
          <w:i w:val="false"/>
          <w:color w:val="000000"/>
          <w:sz w:val="28"/>
        </w:rPr>
        <w:t xml:space="preserve">        !             !           !        !         !(гр11/гр10)!ке 13/  ! </w:t>
      </w:r>
    </w:p>
    <w:p>
      <w:pPr>
        <w:spacing w:after="0"/>
        <w:ind w:left="0"/>
        <w:jc w:val="both"/>
      </w:pPr>
      <w:r>
        <w:rPr>
          <w:rFonts w:ascii="Times New Roman"/>
          <w:b w:val="false"/>
          <w:i w:val="false"/>
          <w:color w:val="000000"/>
          <w:sz w:val="28"/>
        </w:rPr>
        <w:t xml:space="preserve">        !             !           !        !         !           !(10-11)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10      !     11    !   12   !    13   !    14     !   15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Пшеница      9073,0      5089,0       1,5    4989,6      0,56        1,3   </w:t>
      </w:r>
    </w:p>
    <w:p>
      <w:pPr>
        <w:spacing w:after="0"/>
        <w:ind w:left="0"/>
        <w:jc w:val="both"/>
      </w:pPr>
      <w:r>
        <w:rPr>
          <w:rFonts w:ascii="Times New Roman"/>
          <w:b w:val="false"/>
          <w:i w:val="false"/>
          <w:color w:val="000000"/>
          <w:sz w:val="28"/>
        </w:rPr>
        <w:t xml:space="preserve">Рис-шала      214,0       209,6 р     2,6       7,0      0,98        1,6  </w:t>
      </w:r>
    </w:p>
    <w:p>
      <w:pPr>
        <w:spacing w:after="0"/>
        <w:ind w:left="0"/>
        <w:jc w:val="both"/>
      </w:pPr>
      <w:r>
        <w:rPr>
          <w:rFonts w:ascii="Times New Roman"/>
          <w:b w:val="false"/>
          <w:i w:val="false"/>
          <w:color w:val="000000"/>
          <w:sz w:val="28"/>
        </w:rPr>
        <w:t xml:space="preserve">Семена        105,0       110,0      31,9       0,6      1,05       -0,1   </w:t>
      </w:r>
    </w:p>
    <w:p>
      <w:pPr>
        <w:spacing w:after="0"/>
        <w:ind w:left="0"/>
        <w:jc w:val="both"/>
      </w:pPr>
      <w:r>
        <w:rPr>
          <w:rFonts w:ascii="Times New Roman"/>
          <w:b w:val="false"/>
          <w:i w:val="false"/>
          <w:color w:val="000000"/>
          <w:sz w:val="28"/>
        </w:rPr>
        <w:t xml:space="preserve">под-          </w:t>
      </w:r>
    </w:p>
    <w:p>
      <w:pPr>
        <w:spacing w:after="0"/>
        <w:ind w:left="0"/>
        <w:jc w:val="both"/>
      </w:pPr>
      <w:r>
        <w:rPr>
          <w:rFonts w:ascii="Times New Roman"/>
          <w:b w:val="false"/>
          <w:i w:val="false"/>
          <w:color w:val="000000"/>
          <w:sz w:val="28"/>
        </w:rPr>
        <w:t xml:space="preserve">солнеч- </w:t>
      </w:r>
    </w:p>
    <w:p>
      <w:pPr>
        <w:spacing w:after="0"/>
        <w:ind w:left="0"/>
        <w:jc w:val="both"/>
      </w:pPr>
      <w:r>
        <w:rPr>
          <w:rFonts w:ascii="Times New Roman"/>
          <w:b w:val="false"/>
          <w:i w:val="false"/>
          <w:color w:val="000000"/>
          <w:sz w:val="28"/>
        </w:rPr>
        <w:t xml:space="preserve">ника               </w:t>
      </w:r>
    </w:p>
    <w:p>
      <w:pPr>
        <w:spacing w:after="0"/>
        <w:ind w:left="0"/>
        <w:jc w:val="both"/>
      </w:pPr>
      <w:r>
        <w:rPr>
          <w:rFonts w:ascii="Times New Roman"/>
          <w:b w:val="false"/>
          <w:i w:val="false"/>
          <w:color w:val="000000"/>
          <w:sz w:val="28"/>
        </w:rPr>
        <w:t xml:space="preserve">Сахарная      273,0       384,0     324,2       4,9      1,41        0,0  </w:t>
      </w:r>
    </w:p>
    <w:p>
      <w:pPr>
        <w:spacing w:after="0"/>
        <w:ind w:left="0"/>
        <w:jc w:val="both"/>
      </w:pPr>
      <w:r>
        <w:rPr>
          <w:rFonts w:ascii="Times New Roman"/>
          <w:b w:val="false"/>
          <w:i w:val="false"/>
          <w:color w:val="000000"/>
          <w:sz w:val="28"/>
        </w:rPr>
        <w:t xml:space="preserve">свекла      </w:t>
      </w:r>
    </w:p>
    <w:p>
      <w:pPr>
        <w:spacing w:after="0"/>
        <w:ind w:left="0"/>
        <w:jc w:val="both"/>
      </w:pPr>
      <w:r>
        <w:rPr>
          <w:rFonts w:ascii="Times New Roman"/>
          <w:b w:val="false"/>
          <w:i w:val="false"/>
          <w:color w:val="000000"/>
          <w:sz w:val="28"/>
        </w:rPr>
        <w:t xml:space="preserve">Хлопок-       287,0       247,5      45,8      85,3      0,86        2,2  </w:t>
      </w:r>
    </w:p>
    <w:p>
      <w:pPr>
        <w:spacing w:after="0"/>
        <w:ind w:left="0"/>
        <w:jc w:val="both"/>
      </w:pPr>
      <w:r>
        <w:rPr>
          <w:rFonts w:ascii="Times New Roman"/>
          <w:b w:val="false"/>
          <w:i w:val="false"/>
          <w:color w:val="000000"/>
          <w:sz w:val="28"/>
        </w:rPr>
        <w:t xml:space="preserve">сырец     </w:t>
      </w:r>
    </w:p>
    <w:p>
      <w:pPr>
        <w:spacing w:after="0"/>
        <w:ind w:left="0"/>
        <w:jc w:val="both"/>
      </w:pPr>
      <w:r>
        <w:rPr>
          <w:rFonts w:ascii="Times New Roman"/>
          <w:b w:val="false"/>
          <w:i w:val="false"/>
          <w:color w:val="000000"/>
          <w:sz w:val="28"/>
        </w:rPr>
        <w:t xml:space="preserve">Карто-       1693,0      1385,0      37,0       1,2      0,82        0,0 </w:t>
      </w:r>
    </w:p>
    <w:p>
      <w:pPr>
        <w:spacing w:after="0"/>
        <w:ind w:left="0"/>
        <w:jc w:val="both"/>
      </w:pPr>
      <w:r>
        <w:rPr>
          <w:rFonts w:ascii="Times New Roman"/>
          <w:b w:val="false"/>
          <w:i w:val="false"/>
          <w:color w:val="000000"/>
          <w:sz w:val="28"/>
        </w:rPr>
        <w:t xml:space="preserve">фель      </w:t>
      </w:r>
    </w:p>
    <w:p>
      <w:pPr>
        <w:spacing w:after="0"/>
        <w:ind w:left="0"/>
        <w:jc w:val="both"/>
      </w:pPr>
      <w:r>
        <w:rPr>
          <w:rFonts w:ascii="Times New Roman"/>
          <w:b w:val="false"/>
          <w:i w:val="false"/>
          <w:color w:val="000000"/>
          <w:sz w:val="28"/>
        </w:rPr>
        <w:t xml:space="preserve">Овощи        1544,0      1322,0       9,9      71,8      0,86        0,3   </w:t>
      </w:r>
    </w:p>
    <w:p>
      <w:pPr>
        <w:spacing w:after="0"/>
        <w:ind w:left="0"/>
        <w:jc w:val="both"/>
      </w:pPr>
      <w:r>
        <w:rPr>
          <w:rFonts w:ascii="Times New Roman"/>
          <w:b w:val="false"/>
          <w:i w:val="false"/>
          <w:color w:val="000000"/>
          <w:sz w:val="28"/>
        </w:rPr>
        <w:t xml:space="preserve">Говядина      306,3       337,4       1,5       0,3      1,10        0,0   </w:t>
      </w:r>
    </w:p>
    <w:p>
      <w:pPr>
        <w:spacing w:after="0"/>
        <w:ind w:left="0"/>
        <w:jc w:val="both"/>
      </w:pPr>
      <w:r>
        <w:rPr>
          <w:rFonts w:ascii="Times New Roman"/>
          <w:b w:val="false"/>
          <w:i w:val="false"/>
          <w:color w:val="000000"/>
          <w:sz w:val="28"/>
        </w:rPr>
        <w:t xml:space="preserve">Свинина       133,4        93,9       0,5       0,5      0,70        0,0  </w:t>
      </w:r>
    </w:p>
    <w:p>
      <w:pPr>
        <w:spacing w:after="0"/>
        <w:ind w:left="0"/>
        <w:jc w:val="both"/>
      </w:pPr>
      <w:r>
        <w:rPr>
          <w:rFonts w:ascii="Times New Roman"/>
          <w:b w:val="false"/>
          <w:i w:val="false"/>
          <w:color w:val="000000"/>
          <w:sz w:val="28"/>
        </w:rPr>
        <w:t xml:space="preserve">Баранина       91,2        94,9       0,1       0,0      1,04        0,0 </w:t>
      </w:r>
    </w:p>
    <w:p>
      <w:pPr>
        <w:spacing w:after="0"/>
        <w:ind w:left="0"/>
        <w:jc w:val="both"/>
      </w:pPr>
      <w:r>
        <w:rPr>
          <w:rFonts w:ascii="Times New Roman"/>
          <w:b w:val="false"/>
          <w:i w:val="false"/>
          <w:color w:val="000000"/>
          <w:sz w:val="28"/>
        </w:rPr>
        <w:t xml:space="preserve">Конина         54,1        59,7       0,0       0,0      1,10        0,0 </w:t>
      </w:r>
    </w:p>
    <w:p>
      <w:pPr>
        <w:spacing w:after="0"/>
        <w:ind w:left="0"/>
        <w:jc w:val="both"/>
      </w:pPr>
      <w:r>
        <w:rPr>
          <w:rFonts w:ascii="Times New Roman"/>
          <w:b w:val="false"/>
          <w:i w:val="false"/>
          <w:color w:val="000000"/>
          <w:sz w:val="28"/>
        </w:rPr>
        <w:t xml:space="preserve">Мясо           33,3        49,3      19,9       0,05     1,48        0,0  </w:t>
      </w:r>
    </w:p>
    <w:p>
      <w:pPr>
        <w:spacing w:after="0"/>
        <w:ind w:left="0"/>
        <w:jc w:val="both"/>
      </w:pPr>
      <w:r>
        <w:rPr>
          <w:rFonts w:ascii="Times New Roman"/>
          <w:b w:val="false"/>
          <w:i w:val="false"/>
          <w:color w:val="000000"/>
          <w:sz w:val="28"/>
        </w:rPr>
        <w:t xml:space="preserve">птицы  </w:t>
      </w:r>
    </w:p>
    <w:p>
      <w:pPr>
        <w:spacing w:after="0"/>
        <w:ind w:left="0"/>
        <w:jc w:val="both"/>
      </w:pPr>
      <w:r>
        <w:rPr>
          <w:rFonts w:ascii="Times New Roman"/>
          <w:b w:val="false"/>
          <w:i w:val="false"/>
          <w:color w:val="000000"/>
          <w:sz w:val="28"/>
        </w:rPr>
        <w:t xml:space="preserve">Молоко                                 </w:t>
      </w:r>
    </w:p>
    <w:p>
      <w:pPr>
        <w:spacing w:after="0"/>
        <w:ind w:left="0"/>
        <w:jc w:val="both"/>
      </w:pPr>
      <w:r>
        <w:rPr>
          <w:rFonts w:ascii="Times New Roman"/>
          <w:b w:val="false"/>
          <w:i w:val="false"/>
          <w:color w:val="000000"/>
          <w:sz w:val="28"/>
        </w:rPr>
        <w:t xml:space="preserve">сырое     </w:t>
      </w:r>
    </w:p>
    <w:p>
      <w:pPr>
        <w:spacing w:after="0"/>
        <w:ind w:left="0"/>
        <w:jc w:val="both"/>
      </w:pPr>
      <w:r>
        <w:rPr>
          <w:rFonts w:ascii="Times New Roman"/>
          <w:b w:val="false"/>
          <w:i w:val="false"/>
          <w:color w:val="000000"/>
          <w:sz w:val="28"/>
        </w:rPr>
        <w:t xml:space="preserve">в т.ч.       3730,0      3982,0       5,8       0,0      1,07        0,0 </w:t>
      </w:r>
    </w:p>
    <w:p>
      <w:pPr>
        <w:spacing w:after="0"/>
        <w:ind w:left="0"/>
        <w:jc w:val="both"/>
      </w:pPr>
      <w:r>
        <w:rPr>
          <w:rFonts w:ascii="Times New Roman"/>
          <w:b w:val="false"/>
          <w:i w:val="false"/>
          <w:color w:val="000000"/>
          <w:sz w:val="28"/>
        </w:rPr>
        <w:t xml:space="preserve">молоко </w:t>
      </w:r>
    </w:p>
    <w:p>
      <w:pPr>
        <w:spacing w:after="0"/>
        <w:ind w:left="0"/>
        <w:jc w:val="both"/>
      </w:pPr>
      <w:r>
        <w:rPr>
          <w:rFonts w:ascii="Times New Roman"/>
          <w:b w:val="false"/>
          <w:i w:val="false"/>
          <w:color w:val="000000"/>
          <w:sz w:val="28"/>
        </w:rPr>
        <w:t xml:space="preserve">обрабо- </w:t>
      </w:r>
    </w:p>
    <w:p>
      <w:pPr>
        <w:spacing w:after="0"/>
        <w:ind w:left="0"/>
        <w:jc w:val="both"/>
      </w:pPr>
      <w:r>
        <w:rPr>
          <w:rFonts w:ascii="Times New Roman"/>
          <w:b w:val="false"/>
          <w:i w:val="false"/>
          <w:color w:val="000000"/>
          <w:sz w:val="28"/>
        </w:rPr>
        <w:t xml:space="preserve">танное      </w:t>
      </w:r>
    </w:p>
    <w:p>
      <w:pPr>
        <w:spacing w:after="0"/>
        <w:ind w:left="0"/>
        <w:jc w:val="both"/>
      </w:pPr>
      <w:r>
        <w:rPr>
          <w:rFonts w:ascii="Times New Roman"/>
          <w:b w:val="false"/>
          <w:i w:val="false"/>
          <w:color w:val="000000"/>
          <w:sz w:val="28"/>
        </w:rPr>
        <w:t xml:space="preserve">Шерсть         22,9        13,1 р     0,8      10,6      0,57        1,1 </w:t>
      </w:r>
    </w:p>
    <w:p>
      <w:pPr>
        <w:spacing w:after="0"/>
        <w:ind w:left="0"/>
        <w:jc w:val="both"/>
      </w:pPr>
      <w:r>
        <w:rPr>
          <w:rFonts w:ascii="Times New Roman"/>
          <w:b w:val="false"/>
          <w:i w:val="false"/>
          <w:color w:val="000000"/>
          <w:sz w:val="28"/>
        </w:rPr>
        <w:t xml:space="preserve">Яйца,     1692200,0    1686700,0   128140,0  1260,0      1,00        0,2 </w:t>
      </w:r>
    </w:p>
    <w:p>
      <w:pPr>
        <w:spacing w:after="0"/>
        <w:ind w:left="0"/>
        <w:jc w:val="both"/>
      </w:pPr>
      <w:r>
        <w:rPr>
          <w:rFonts w:ascii="Times New Roman"/>
          <w:b w:val="false"/>
          <w:i w:val="false"/>
          <w:color w:val="000000"/>
          <w:sz w:val="28"/>
        </w:rPr>
        <w:t xml:space="preserve">(тыс.шт.)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Примечание: данные Агентства РК по статистике </w:t>
      </w:r>
      <w:r>
        <w:br/>
      </w:r>
      <w:r>
        <w:rPr>
          <w:rFonts w:ascii="Times New Roman"/>
          <w:b w:val="false"/>
          <w:i w:val="false"/>
          <w:color w:val="000000"/>
          <w:sz w:val="28"/>
        </w:rPr>
        <w:t xml:space="preserve">
     * Iк&lt;1 - неконкурентный, Iк&gt;1 - конкурентный. </w:t>
      </w:r>
      <w:r>
        <w:br/>
      </w:r>
      <w:r>
        <w:rPr>
          <w:rFonts w:ascii="Times New Roman"/>
          <w:b w:val="false"/>
          <w:i w:val="false"/>
          <w:color w:val="000000"/>
          <w:sz w:val="28"/>
        </w:rPr>
        <w:t xml:space="preserve">
     ** Iсп&lt;1 - нет спроса, Iсп&gt;1 - имеется спрос. </w:t>
      </w:r>
      <w:r>
        <w:br/>
      </w:r>
      <w:r>
        <w:rPr>
          <w:rFonts w:ascii="Times New Roman"/>
          <w:b w:val="false"/>
          <w:i w:val="false"/>
          <w:color w:val="000000"/>
          <w:sz w:val="28"/>
        </w:rPr>
        <w:t xml:space="preserve">
     *** волокно хлопковое нечесаное </w:t>
      </w:r>
      <w:r>
        <w:br/>
      </w:r>
      <w:r>
        <w:rPr>
          <w:rFonts w:ascii="Times New Roman"/>
          <w:b w:val="false"/>
          <w:i w:val="false"/>
          <w:color w:val="000000"/>
          <w:sz w:val="28"/>
        </w:rPr>
        <w:t xml:space="preserve">
     **** российские цены </w:t>
      </w:r>
      <w:r>
        <w:br/>
      </w:r>
      <w:r>
        <w:rPr>
          <w:rFonts w:ascii="Times New Roman"/>
          <w:b w:val="false"/>
          <w:i w:val="false"/>
          <w:color w:val="000000"/>
          <w:sz w:val="28"/>
        </w:rPr>
        <w:t xml:space="preserve">
     ^  сахар тростниковый или свекловичный </w:t>
      </w:r>
      <w:r>
        <w:br/>
      </w:r>
      <w:r>
        <w:rPr>
          <w:rFonts w:ascii="Times New Roman"/>
          <w:b w:val="false"/>
          <w:i w:val="false"/>
          <w:color w:val="000000"/>
          <w:sz w:val="28"/>
        </w:rPr>
        <w:t xml:space="preserve">
     р - расчетным путем          </w:t>
      </w:r>
      <w:r>
        <w:br/>
      </w:r>
      <w:r>
        <w:rPr>
          <w:rFonts w:ascii="Times New Roman"/>
          <w:b w:val="false"/>
          <w:i w:val="false"/>
          <w:color w:val="000000"/>
          <w:sz w:val="28"/>
        </w:rPr>
        <w:t xml:space="preserve">
      Пшеница, хлопок, рис: рентабельны, конкурентоспособны на внутренних и внешних рынках, предложение превышает спрос на внутреннем рынке, имеют спрос на внешнем рынке; </w:t>
      </w:r>
      <w:r>
        <w:br/>
      </w:r>
      <w:r>
        <w:rPr>
          <w:rFonts w:ascii="Times New Roman"/>
          <w:b w:val="false"/>
          <w:i w:val="false"/>
          <w:color w:val="000000"/>
          <w:sz w:val="28"/>
        </w:rPr>
        <w:t xml:space="preserve">
      семена подсолнечника, картофель, овощи, молоко, яйца - рентабельны, слабо конкурентоспособны на внутренних и внешних рынках, спрос превышает предложение на внутреннем рынке, не имеют спроса на внешнем рынке; </w:t>
      </w:r>
      <w:r>
        <w:br/>
      </w:r>
      <w:r>
        <w:rPr>
          <w:rFonts w:ascii="Times New Roman"/>
          <w:b w:val="false"/>
          <w:i w:val="false"/>
          <w:color w:val="000000"/>
          <w:sz w:val="28"/>
        </w:rPr>
        <w:t xml:space="preserve">
      сахарная свекла, говядина, баранина, конина, свинина, мясо птицы, шерсть - низкорентабельны, конкурентоспособны на внутренних и внешних рынках, кроме мяса птицы, не имеют спроса на внешнем рынке, кроме шерсти. </w:t>
      </w:r>
    </w:p>
    <w:bookmarkStart w:name="z90" w:id="57"/>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пшеница, рис, хлопок - необходимо предусмотреть расширение внешних рынков, увеличение объемов глубокой переработки для внутреннего потребления и объемов экспорта переработанной продукции (см. разделы 4.2., 5.3.); </w:t>
      </w:r>
      <w:r>
        <w:br/>
      </w:r>
      <w:r>
        <w:rPr>
          <w:rFonts w:ascii="Times New Roman"/>
          <w:b w:val="false"/>
          <w:i w:val="false"/>
          <w:color w:val="000000"/>
          <w:sz w:val="28"/>
        </w:rPr>
        <w:t xml:space="preserve">
      семена подсолнечника, картофель, овощи, молоко, яйца: требуют повышения уровня тарифной защиты, что позволит стимулировать увеличение объемов внутреннего производства и вытеснение импортных аналогов (см. раздел 5.3.); </w:t>
      </w:r>
      <w:r>
        <w:br/>
      </w:r>
      <w:r>
        <w:rPr>
          <w:rFonts w:ascii="Times New Roman"/>
          <w:b w:val="false"/>
          <w:i w:val="false"/>
          <w:color w:val="000000"/>
          <w:sz w:val="28"/>
        </w:rPr>
        <w:t xml:space="preserve">
      сахарная свекла, говядина, баранина, конина, свинина, мясо птицы, шерсть: требуют снижения издержек производства путем внедрения передовых технологий. Данная группа сельскохозяйственной продукции имеет спрос в качестве сырья для перерабатывающей промышленности. Продукты переработки, относящиеся к продовольственной группе, являются рентабельными и имеют более высокий спрос на внутренних и внешних рынках (см. разделы 3.3.1., 3.6.3, 4.5). </w:t>
      </w:r>
    </w:p>
    <w:bookmarkEnd w:id="57"/>
    <w:p>
      <w:pPr>
        <w:spacing w:after="0"/>
        <w:ind w:left="0"/>
        <w:jc w:val="both"/>
      </w:pPr>
      <w:r>
        <w:rPr>
          <w:rFonts w:ascii="Times New Roman"/>
          <w:b w:val="false"/>
          <w:i w:val="false"/>
          <w:color w:val="000000"/>
          <w:sz w:val="28"/>
        </w:rPr>
        <w:t xml:space="preserve">     4.2. Развитие рынка зерна </w:t>
      </w:r>
    </w:p>
    <w:p>
      <w:pPr>
        <w:spacing w:after="0"/>
        <w:ind w:left="0"/>
        <w:jc w:val="both"/>
      </w:pPr>
      <w:r>
        <w:rPr>
          <w:rFonts w:ascii="Times New Roman"/>
          <w:b w:val="false"/>
          <w:i w:val="false"/>
          <w:color w:val="000000"/>
          <w:sz w:val="28"/>
        </w:rPr>
        <w:t xml:space="preserve">     Анализ состояния производства и мониторинга зерна </w:t>
      </w:r>
    </w:p>
    <w:p>
      <w:pPr>
        <w:spacing w:after="0"/>
        <w:ind w:left="0"/>
        <w:jc w:val="both"/>
      </w:pPr>
      <w:r>
        <w:rPr>
          <w:rFonts w:ascii="Times New Roman"/>
          <w:b w:val="false"/>
          <w:i w:val="false"/>
          <w:color w:val="000000"/>
          <w:sz w:val="28"/>
        </w:rPr>
        <w:t xml:space="preserve">                                                                 Таблица 36 </w:t>
      </w:r>
    </w:p>
    <w:p>
      <w:pPr>
        <w:spacing w:after="0"/>
        <w:ind w:left="0"/>
        <w:jc w:val="both"/>
      </w:pPr>
      <w:r>
        <w:rPr>
          <w:rFonts w:ascii="Times New Roman"/>
          <w:b w:val="false"/>
          <w:i w:val="false"/>
          <w:color w:val="000000"/>
          <w:sz w:val="28"/>
        </w:rPr>
        <w:t xml:space="preserve">            Динамика урожайности, производства и потребления </w:t>
      </w:r>
      <w:r>
        <w:br/>
      </w:r>
      <w:r>
        <w:rPr>
          <w:rFonts w:ascii="Times New Roman"/>
          <w:b w:val="false"/>
          <w:i w:val="false"/>
          <w:color w:val="000000"/>
          <w:sz w:val="28"/>
        </w:rPr>
        <w:t xml:space="preserve">
                          зерновых культур      </w:t>
      </w:r>
    </w:p>
    <w:p>
      <w:pPr>
        <w:spacing w:after="0"/>
        <w:ind w:left="0"/>
        <w:jc w:val="both"/>
      </w:pPr>
      <w:r>
        <w:rPr>
          <w:rFonts w:ascii="Times New Roman"/>
          <w:b w:val="false"/>
          <w:i w:val="false"/>
          <w:color w:val="000000"/>
          <w:sz w:val="28"/>
        </w:rPr>
        <w:t xml:space="preserve">           (урожайность - в ц/га, производство и потребление - в тыс. тонн)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Области    ! Зерновые всего в  !В том числе пшеница!    Зерновые всего в  ! </w:t>
      </w:r>
    </w:p>
    <w:p>
      <w:pPr>
        <w:spacing w:after="0"/>
        <w:ind w:left="0"/>
        <w:jc w:val="both"/>
      </w:pPr>
      <w:r>
        <w:rPr>
          <w:rFonts w:ascii="Times New Roman"/>
          <w:b w:val="false"/>
          <w:i w:val="false"/>
          <w:color w:val="000000"/>
          <w:sz w:val="28"/>
        </w:rPr>
        <w:t xml:space="preserve">           !   среднем за      !в среднем 1996-1998!  среднем за 1999-2001! </w:t>
      </w:r>
    </w:p>
    <w:p>
      <w:pPr>
        <w:spacing w:after="0"/>
        <w:ind w:left="0"/>
        <w:jc w:val="both"/>
      </w:pPr>
      <w:r>
        <w:rPr>
          <w:rFonts w:ascii="Times New Roman"/>
          <w:b w:val="false"/>
          <w:i w:val="false"/>
          <w:color w:val="000000"/>
          <w:sz w:val="28"/>
        </w:rPr>
        <w:t xml:space="preserve">           ! 1996-1998 годы    !       годы        !           годы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!Урожай-  !Производ-!Урожай-  !Производ-! Уро- ! Произ- ! Пот- ! </w:t>
      </w:r>
    </w:p>
    <w:p>
      <w:pPr>
        <w:spacing w:after="0"/>
        <w:ind w:left="0"/>
        <w:jc w:val="both"/>
      </w:pPr>
      <w:r>
        <w:rPr>
          <w:rFonts w:ascii="Times New Roman"/>
          <w:b w:val="false"/>
          <w:i w:val="false"/>
          <w:color w:val="000000"/>
          <w:sz w:val="28"/>
        </w:rPr>
        <w:t xml:space="preserve">           !ность    !ство     !ность    !ство     ! жай- !водство !ребле-! </w:t>
      </w:r>
    </w:p>
    <w:p>
      <w:pPr>
        <w:spacing w:after="0"/>
        <w:ind w:left="0"/>
        <w:jc w:val="both"/>
      </w:pPr>
      <w:r>
        <w:rPr>
          <w:rFonts w:ascii="Times New Roman"/>
          <w:b w:val="false"/>
          <w:i w:val="false"/>
          <w:color w:val="000000"/>
          <w:sz w:val="28"/>
        </w:rPr>
        <w:t xml:space="preserve">           !         !         !         !         !ность !        !ние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Акмолинская     5,1    1882,8      5,3      1535,0   10,8    3260,3  1539,5 </w:t>
      </w:r>
    </w:p>
    <w:p>
      <w:pPr>
        <w:spacing w:after="0"/>
        <w:ind w:left="0"/>
        <w:jc w:val="both"/>
      </w:pPr>
      <w:r>
        <w:rPr>
          <w:rFonts w:ascii="Times New Roman"/>
          <w:b w:val="false"/>
          <w:i w:val="false"/>
          <w:color w:val="000000"/>
          <w:sz w:val="28"/>
        </w:rPr>
        <w:t xml:space="preserve">Актюбинская     4,3     397,4      4,2       244,6    8,2     468,2   361,2 </w:t>
      </w:r>
    </w:p>
    <w:p>
      <w:pPr>
        <w:spacing w:after="0"/>
        <w:ind w:left="0"/>
        <w:jc w:val="both"/>
      </w:pPr>
      <w:r>
        <w:rPr>
          <w:rFonts w:ascii="Times New Roman"/>
          <w:b w:val="false"/>
          <w:i w:val="false"/>
          <w:color w:val="000000"/>
          <w:sz w:val="28"/>
        </w:rPr>
        <w:t xml:space="preserve">Алматинская    11,2     606,6      8,9       336,3   15,4     745,4   969,4 </w:t>
      </w:r>
    </w:p>
    <w:p>
      <w:pPr>
        <w:spacing w:after="0"/>
        <w:ind w:left="0"/>
        <w:jc w:val="both"/>
      </w:pPr>
      <w:r>
        <w:rPr>
          <w:rFonts w:ascii="Times New Roman"/>
          <w:b w:val="false"/>
          <w:i w:val="false"/>
          <w:color w:val="000000"/>
          <w:sz w:val="28"/>
        </w:rPr>
        <w:t xml:space="preserve">Атырауская      5,0       0,8      6,0         0,4    5,6       0,3    97,0 </w:t>
      </w:r>
    </w:p>
    <w:p>
      <w:pPr>
        <w:spacing w:after="0"/>
        <w:ind w:left="0"/>
        <w:jc w:val="both"/>
      </w:pPr>
      <w:r>
        <w:rPr>
          <w:rFonts w:ascii="Times New Roman"/>
          <w:b w:val="false"/>
          <w:i w:val="false"/>
          <w:color w:val="000000"/>
          <w:sz w:val="28"/>
        </w:rPr>
        <w:t xml:space="preserve">В.-Казах-       6,4     295,1      6,5       209,2   13,2     566,3   584,4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Жамбылская     10,4     356,9      7,6       223,9   12,5     382,2   393,4 </w:t>
      </w:r>
    </w:p>
    <w:p>
      <w:pPr>
        <w:spacing w:after="0"/>
        <w:ind w:left="0"/>
        <w:jc w:val="both"/>
      </w:pPr>
      <w:r>
        <w:rPr>
          <w:rFonts w:ascii="Times New Roman"/>
          <w:b w:val="false"/>
          <w:i w:val="false"/>
          <w:color w:val="000000"/>
          <w:sz w:val="28"/>
        </w:rPr>
        <w:t xml:space="preserve">З.-Казах-       4,1     296,1      3,5       153,2    6,4     266,3   208,8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Карагандин-     4,4     345,6      4,4       290,0    8,7     523,1   355,5 </w:t>
      </w:r>
    </w:p>
    <w:p>
      <w:pPr>
        <w:spacing w:after="0"/>
        <w:ind w:left="0"/>
        <w:jc w:val="both"/>
      </w:pPr>
      <w:r>
        <w:rPr>
          <w:rFonts w:ascii="Times New Roman"/>
          <w:b w:val="false"/>
          <w:i w:val="false"/>
          <w:color w:val="000000"/>
          <w:sz w:val="28"/>
        </w:rPr>
        <w:t xml:space="preserve">ская      </w:t>
      </w:r>
    </w:p>
    <w:p>
      <w:pPr>
        <w:spacing w:after="0"/>
        <w:ind w:left="0"/>
        <w:jc w:val="both"/>
      </w:pPr>
      <w:r>
        <w:rPr>
          <w:rFonts w:ascii="Times New Roman"/>
          <w:b w:val="false"/>
          <w:i w:val="false"/>
          <w:color w:val="000000"/>
          <w:sz w:val="28"/>
        </w:rPr>
        <w:t xml:space="preserve">К.-            25,8     219,7     17,6        12,8   27,0     190,0   213,2 </w:t>
      </w:r>
    </w:p>
    <w:p>
      <w:pPr>
        <w:spacing w:after="0"/>
        <w:ind w:left="0"/>
        <w:jc w:val="both"/>
      </w:pPr>
      <w:r>
        <w:rPr>
          <w:rFonts w:ascii="Times New Roman"/>
          <w:b w:val="false"/>
          <w:i w:val="false"/>
          <w:color w:val="000000"/>
          <w:sz w:val="28"/>
        </w:rPr>
        <w:t xml:space="preserve">Ординская      </w:t>
      </w:r>
    </w:p>
    <w:p>
      <w:pPr>
        <w:spacing w:after="0"/>
        <w:ind w:left="0"/>
        <w:jc w:val="both"/>
      </w:pPr>
      <w:r>
        <w:rPr>
          <w:rFonts w:ascii="Times New Roman"/>
          <w:b w:val="false"/>
          <w:i w:val="false"/>
          <w:color w:val="000000"/>
          <w:sz w:val="28"/>
        </w:rPr>
        <w:t xml:space="preserve">Костанайс-      7,0    2311,6      6,5      1770,5   12,4    3379,0  1091,1 </w:t>
      </w:r>
    </w:p>
    <w:p>
      <w:pPr>
        <w:spacing w:after="0"/>
        <w:ind w:left="0"/>
        <w:jc w:val="both"/>
      </w:pPr>
      <w:r>
        <w:rPr>
          <w:rFonts w:ascii="Times New Roman"/>
          <w:b w:val="false"/>
          <w:i w:val="false"/>
          <w:color w:val="000000"/>
          <w:sz w:val="28"/>
        </w:rPr>
        <w:t xml:space="preserve">кая </w:t>
      </w:r>
    </w:p>
    <w:p>
      <w:pPr>
        <w:spacing w:after="0"/>
        <w:ind w:left="0"/>
        <w:jc w:val="both"/>
      </w:pPr>
      <w:r>
        <w:rPr>
          <w:rFonts w:ascii="Times New Roman"/>
          <w:b w:val="false"/>
          <w:i w:val="false"/>
          <w:color w:val="000000"/>
          <w:sz w:val="28"/>
        </w:rPr>
        <w:t xml:space="preserve">Мангистау-        -         -        -           -      -         -    70,1 </w:t>
      </w:r>
    </w:p>
    <w:p>
      <w:pPr>
        <w:spacing w:after="0"/>
        <w:ind w:left="0"/>
        <w:jc w:val="both"/>
      </w:pPr>
      <w:r>
        <w:rPr>
          <w:rFonts w:ascii="Times New Roman"/>
          <w:b w:val="false"/>
          <w:i w:val="false"/>
          <w:color w:val="000000"/>
          <w:sz w:val="28"/>
        </w:rPr>
        <w:t xml:space="preserve">ская      </w:t>
      </w:r>
    </w:p>
    <w:p>
      <w:pPr>
        <w:spacing w:after="0"/>
        <w:ind w:left="0"/>
        <w:jc w:val="both"/>
      </w:pPr>
      <w:r>
        <w:rPr>
          <w:rFonts w:ascii="Times New Roman"/>
          <w:b w:val="false"/>
          <w:i w:val="false"/>
          <w:color w:val="000000"/>
          <w:sz w:val="28"/>
        </w:rPr>
        <w:t xml:space="preserve">Павлодарская    4,0     335,2      3,7       258,7    7,2     298,8   217,8 </w:t>
      </w:r>
    </w:p>
    <w:p>
      <w:pPr>
        <w:spacing w:after="0"/>
        <w:ind w:left="0"/>
        <w:jc w:val="both"/>
      </w:pPr>
      <w:r>
        <w:rPr>
          <w:rFonts w:ascii="Times New Roman"/>
          <w:b w:val="false"/>
          <w:i w:val="false"/>
          <w:color w:val="000000"/>
          <w:sz w:val="28"/>
        </w:rPr>
        <w:t xml:space="preserve">С.-Казах-       9,2    2701,0      7,2      1896,6   12,5    3524,3  1087,4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Ю.-Казах-      11,7     254,7      9,0       195,2   15,4     300,7   303,6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г. Астана         -         -        -           -   10,5       2,1 </w:t>
      </w:r>
    </w:p>
    <w:p>
      <w:pPr>
        <w:spacing w:after="0"/>
        <w:ind w:left="0"/>
        <w:jc w:val="both"/>
      </w:pPr>
      <w:r>
        <w:rPr>
          <w:rFonts w:ascii="Times New Roman"/>
          <w:b w:val="false"/>
          <w:i w:val="false"/>
          <w:color w:val="000000"/>
          <w:sz w:val="28"/>
        </w:rPr>
        <w:t xml:space="preserve">г. Алматы         -         -        -           -    7,9       1,4 </w:t>
      </w:r>
    </w:p>
    <w:p>
      <w:pPr>
        <w:spacing w:after="0"/>
        <w:ind w:left="0"/>
        <w:jc w:val="both"/>
      </w:pPr>
      <w:r>
        <w:rPr>
          <w:rFonts w:ascii="Times New Roman"/>
          <w:b w:val="false"/>
          <w:i w:val="false"/>
          <w:color w:val="000000"/>
          <w:sz w:val="28"/>
        </w:rPr>
        <w:t xml:space="preserve">Всего           6,9   10003,6      6,2      7126,5   11,5   13908,5  7492,3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Области    !   В том числе пшеница в   ! </w:t>
      </w:r>
    </w:p>
    <w:p>
      <w:pPr>
        <w:spacing w:after="0"/>
        <w:ind w:left="0"/>
        <w:jc w:val="both"/>
      </w:pPr>
      <w:r>
        <w:rPr>
          <w:rFonts w:ascii="Times New Roman"/>
          <w:b w:val="false"/>
          <w:i w:val="false"/>
          <w:color w:val="000000"/>
          <w:sz w:val="28"/>
        </w:rPr>
        <w:t xml:space="preserve">           !    среднем за 1999-2001   ! </w:t>
      </w:r>
    </w:p>
    <w:p>
      <w:pPr>
        <w:spacing w:after="0"/>
        <w:ind w:left="0"/>
        <w:jc w:val="both"/>
      </w:pPr>
      <w:r>
        <w:rPr>
          <w:rFonts w:ascii="Times New Roman"/>
          <w:b w:val="false"/>
          <w:i w:val="false"/>
          <w:color w:val="000000"/>
          <w:sz w:val="28"/>
        </w:rPr>
        <w:t xml:space="preserve">           !            годы           !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!Урожай- ! Произ- ! Потреб- ! </w:t>
      </w:r>
    </w:p>
    <w:p>
      <w:pPr>
        <w:spacing w:after="0"/>
        <w:ind w:left="0"/>
        <w:jc w:val="both"/>
      </w:pPr>
      <w:r>
        <w:rPr>
          <w:rFonts w:ascii="Times New Roman"/>
          <w:b w:val="false"/>
          <w:i w:val="false"/>
          <w:color w:val="000000"/>
          <w:sz w:val="28"/>
        </w:rPr>
        <w:t xml:space="preserve">           !ность   !водство ! ление   ! </w:t>
      </w:r>
    </w:p>
    <w:p>
      <w:pPr>
        <w:spacing w:after="0"/>
        <w:ind w:left="0"/>
        <w:jc w:val="both"/>
      </w:pPr>
      <w:r>
        <w:rPr>
          <w:rFonts w:ascii="Times New Roman"/>
          <w:b w:val="false"/>
          <w:i w:val="false"/>
          <w:color w:val="000000"/>
          <w:sz w:val="28"/>
        </w:rPr>
        <w:t xml:space="preserve">___________!_______ !________!_________! </w:t>
      </w:r>
    </w:p>
    <w:p>
      <w:pPr>
        <w:spacing w:after="0"/>
        <w:ind w:left="0"/>
        <w:jc w:val="both"/>
      </w:pPr>
      <w:r>
        <w:rPr>
          <w:rFonts w:ascii="Times New Roman"/>
          <w:b w:val="false"/>
          <w:i w:val="false"/>
          <w:color w:val="000000"/>
          <w:sz w:val="28"/>
        </w:rPr>
        <w:t xml:space="preserve">Акмолинская    10,5    2735,2   937,3 </w:t>
      </w:r>
    </w:p>
    <w:p>
      <w:pPr>
        <w:spacing w:after="0"/>
        <w:ind w:left="0"/>
        <w:jc w:val="both"/>
      </w:pPr>
      <w:r>
        <w:rPr>
          <w:rFonts w:ascii="Times New Roman"/>
          <w:b w:val="false"/>
          <w:i w:val="false"/>
          <w:color w:val="000000"/>
          <w:sz w:val="28"/>
        </w:rPr>
        <w:t xml:space="preserve">Актюбинская     8,4     357,4   203,4 </w:t>
      </w:r>
    </w:p>
    <w:p>
      <w:pPr>
        <w:spacing w:after="0"/>
        <w:ind w:left="0"/>
        <w:jc w:val="both"/>
      </w:pPr>
      <w:r>
        <w:rPr>
          <w:rFonts w:ascii="Times New Roman"/>
          <w:b w:val="false"/>
          <w:i w:val="false"/>
          <w:color w:val="000000"/>
          <w:sz w:val="28"/>
        </w:rPr>
        <w:t xml:space="preserve">Алматинская    14,0     399,0   720,2 </w:t>
      </w:r>
    </w:p>
    <w:p>
      <w:pPr>
        <w:spacing w:after="0"/>
        <w:ind w:left="0"/>
        <w:jc w:val="both"/>
      </w:pPr>
      <w:r>
        <w:rPr>
          <w:rFonts w:ascii="Times New Roman"/>
          <w:b w:val="false"/>
          <w:i w:val="false"/>
          <w:color w:val="000000"/>
          <w:sz w:val="28"/>
        </w:rPr>
        <w:t xml:space="preserve">Атырауская      6,0       0,1    97,0 </w:t>
      </w:r>
    </w:p>
    <w:p>
      <w:pPr>
        <w:spacing w:after="0"/>
        <w:ind w:left="0"/>
        <w:jc w:val="both"/>
      </w:pPr>
      <w:r>
        <w:rPr>
          <w:rFonts w:ascii="Times New Roman"/>
          <w:b w:val="false"/>
          <w:i w:val="false"/>
          <w:color w:val="000000"/>
          <w:sz w:val="28"/>
        </w:rPr>
        <w:t xml:space="preserve">В.-Казах-      13,2     381,5   347,9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Жамбылская     11,6     242,2   276,8 </w:t>
      </w:r>
    </w:p>
    <w:p>
      <w:pPr>
        <w:spacing w:after="0"/>
        <w:ind w:left="0"/>
        <w:jc w:val="both"/>
      </w:pPr>
      <w:r>
        <w:rPr>
          <w:rFonts w:ascii="Times New Roman"/>
          <w:b w:val="false"/>
          <w:i w:val="false"/>
          <w:color w:val="000000"/>
          <w:sz w:val="28"/>
        </w:rPr>
        <w:t xml:space="preserve">З.-Казах-       6,1     193,8   155,0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Карагандин-     8,5     448,2   237,8 </w:t>
      </w:r>
    </w:p>
    <w:p>
      <w:pPr>
        <w:spacing w:after="0"/>
        <w:ind w:left="0"/>
        <w:jc w:val="both"/>
      </w:pPr>
      <w:r>
        <w:rPr>
          <w:rFonts w:ascii="Times New Roman"/>
          <w:b w:val="false"/>
          <w:i w:val="false"/>
          <w:color w:val="000000"/>
          <w:sz w:val="28"/>
        </w:rPr>
        <w:t xml:space="preserve">ская      </w:t>
      </w:r>
    </w:p>
    <w:p>
      <w:pPr>
        <w:spacing w:after="0"/>
        <w:ind w:left="0"/>
        <w:jc w:val="both"/>
      </w:pPr>
      <w:r>
        <w:rPr>
          <w:rFonts w:ascii="Times New Roman"/>
          <w:b w:val="false"/>
          <w:i w:val="false"/>
          <w:color w:val="000000"/>
          <w:sz w:val="28"/>
        </w:rPr>
        <w:t xml:space="preserve">К.-            12,6      12,7   175,3 </w:t>
      </w:r>
    </w:p>
    <w:p>
      <w:pPr>
        <w:spacing w:after="0"/>
        <w:ind w:left="0"/>
        <w:jc w:val="both"/>
      </w:pPr>
      <w:r>
        <w:rPr>
          <w:rFonts w:ascii="Times New Roman"/>
          <w:b w:val="false"/>
          <w:i w:val="false"/>
          <w:color w:val="000000"/>
          <w:sz w:val="28"/>
        </w:rPr>
        <w:t xml:space="preserve">Ординская      </w:t>
      </w:r>
    </w:p>
    <w:p>
      <w:pPr>
        <w:spacing w:after="0"/>
        <w:ind w:left="0"/>
        <w:jc w:val="both"/>
      </w:pPr>
      <w:r>
        <w:rPr>
          <w:rFonts w:ascii="Times New Roman"/>
          <w:b w:val="false"/>
          <w:i w:val="false"/>
          <w:color w:val="000000"/>
          <w:sz w:val="28"/>
        </w:rPr>
        <w:t xml:space="preserve">Костанайс-     12,5    3036,6   837,3  </w:t>
      </w:r>
    </w:p>
    <w:p>
      <w:pPr>
        <w:spacing w:after="0"/>
        <w:ind w:left="0"/>
        <w:jc w:val="both"/>
      </w:pPr>
      <w:r>
        <w:rPr>
          <w:rFonts w:ascii="Times New Roman"/>
          <w:b w:val="false"/>
          <w:i w:val="false"/>
          <w:color w:val="000000"/>
          <w:sz w:val="28"/>
        </w:rPr>
        <w:t xml:space="preserve">кая </w:t>
      </w:r>
    </w:p>
    <w:p>
      <w:pPr>
        <w:spacing w:after="0"/>
        <w:ind w:left="0"/>
        <w:jc w:val="both"/>
      </w:pPr>
      <w:r>
        <w:rPr>
          <w:rFonts w:ascii="Times New Roman"/>
          <w:b w:val="false"/>
          <w:i w:val="false"/>
          <w:color w:val="000000"/>
          <w:sz w:val="28"/>
        </w:rPr>
        <w:t xml:space="preserve">Мангистау-        -         -    70,1 </w:t>
      </w:r>
    </w:p>
    <w:p>
      <w:pPr>
        <w:spacing w:after="0"/>
        <w:ind w:left="0"/>
        <w:jc w:val="both"/>
      </w:pPr>
      <w:r>
        <w:rPr>
          <w:rFonts w:ascii="Times New Roman"/>
          <w:b w:val="false"/>
          <w:i w:val="false"/>
          <w:color w:val="000000"/>
          <w:sz w:val="28"/>
        </w:rPr>
        <w:t xml:space="preserve">ская      </w:t>
      </w:r>
    </w:p>
    <w:p>
      <w:pPr>
        <w:spacing w:after="0"/>
        <w:ind w:left="0"/>
        <w:jc w:val="both"/>
      </w:pPr>
      <w:r>
        <w:rPr>
          <w:rFonts w:ascii="Times New Roman"/>
          <w:b w:val="false"/>
          <w:i w:val="false"/>
          <w:color w:val="000000"/>
          <w:sz w:val="28"/>
        </w:rPr>
        <w:t xml:space="preserve">Павлодарская    7,6     211,8   172,0 </w:t>
      </w:r>
    </w:p>
    <w:p>
      <w:pPr>
        <w:spacing w:after="0"/>
        <w:ind w:left="0"/>
        <w:jc w:val="both"/>
      </w:pPr>
      <w:r>
        <w:rPr>
          <w:rFonts w:ascii="Times New Roman"/>
          <w:b w:val="false"/>
          <w:i w:val="false"/>
          <w:color w:val="000000"/>
          <w:sz w:val="28"/>
        </w:rPr>
        <w:t xml:space="preserve">С.-Казах-      12,2    2762,1   731,7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Ю.-Казах-      14,1     225,3   254,1 </w:t>
      </w:r>
    </w:p>
    <w:p>
      <w:pPr>
        <w:spacing w:after="0"/>
        <w:ind w:left="0"/>
        <w:jc w:val="both"/>
      </w:pPr>
      <w:r>
        <w:rPr>
          <w:rFonts w:ascii="Times New Roman"/>
          <w:b w:val="false"/>
          <w:i w:val="false"/>
          <w:color w:val="000000"/>
          <w:sz w:val="28"/>
        </w:rPr>
        <w:t xml:space="preserve">станская </w:t>
      </w:r>
    </w:p>
    <w:p>
      <w:pPr>
        <w:spacing w:after="0"/>
        <w:ind w:left="0"/>
        <w:jc w:val="both"/>
      </w:pPr>
      <w:r>
        <w:rPr>
          <w:rFonts w:ascii="Times New Roman"/>
          <w:b w:val="false"/>
          <w:i w:val="false"/>
          <w:color w:val="000000"/>
          <w:sz w:val="28"/>
        </w:rPr>
        <w:t xml:space="preserve">г. Астана      10,1       1,7 </w:t>
      </w:r>
    </w:p>
    <w:p>
      <w:pPr>
        <w:spacing w:after="0"/>
        <w:ind w:left="0"/>
        <w:jc w:val="both"/>
      </w:pPr>
      <w:r>
        <w:rPr>
          <w:rFonts w:ascii="Times New Roman"/>
          <w:b w:val="false"/>
          <w:i w:val="false"/>
          <w:color w:val="000000"/>
          <w:sz w:val="28"/>
        </w:rPr>
        <w:t xml:space="preserve">г. Алматы       7,4       0,9 </w:t>
      </w:r>
    </w:p>
    <w:p>
      <w:pPr>
        <w:spacing w:after="0"/>
        <w:ind w:left="0"/>
        <w:jc w:val="both"/>
      </w:pPr>
      <w:r>
        <w:rPr>
          <w:rFonts w:ascii="Times New Roman"/>
          <w:b w:val="false"/>
          <w:i w:val="false"/>
          <w:color w:val="000000"/>
          <w:sz w:val="28"/>
        </w:rPr>
        <w:t xml:space="preserve">Всего          11,2   11008,5  5215,9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Зерно - основной компонент продовольственной безопасности страны.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 последние три года (1999-2001 гг.) на фоне стабилизации посевных площадей зерновых культур их урожайность в среднем по сравнению с предыдущими тремя годами (1996-1998 гг.) возросла на 4,8 ц/га, или на 67% и составила 11,5 ц/га. Производство зерна увеличилось на 3,9 млн. тонн, или на 39%, и достигло среднегодового уровня порядка 13,9 млн. тонн. </w:t>
      </w:r>
      <w:r>
        <w:br/>
      </w:r>
      <w:r>
        <w:rPr>
          <w:rFonts w:ascii="Times New Roman"/>
          <w:b w:val="false"/>
          <w:i w:val="false"/>
          <w:color w:val="000000"/>
          <w:sz w:val="28"/>
        </w:rPr>
        <w:t xml:space="preserve">
      Объемы производства основной экспортной культуры - пшеницы возросли с 7,1 млн. тонн в 1996-1998 годах до 11,0 млн. тонн в 1999-2001 годах. </w:t>
      </w:r>
      <w:r>
        <w:br/>
      </w:r>
      <w:r>
        <w:rPr>
          <w:rFonts w:ascii="Times New Roman"/>
          <w:b w:val="false"/>
          <w:i w:val="false"/>
          <w:color w:val="000000"/>
          <w:sz w:val="28"/>
        </w:rPr>
        <w:t xml:space="preserve">
      Казахстан занимает шестое место в мире по объему экспорта зерна. Уникальный климат Казахстана способствует формированию высококачественного высокопротеинового зерна, востребованного на мировом рынке продовольствия как улучшитель свойств муки пшеницы других стран. </w:t>
      </w:r>
      <w:r>
        <w:br/>
      </w:r>
      <w:r>
        <w:rPr>
          <w:rFonts w:ascii="Times New Roman"/>
          <w:b w:val="false"/>
          <w:i w:val="false"/>
          <w:color w:val="000000"/>
          <w:sz w:val="28"/>
        </w:rPr>
        <w:t>
      Принятие Закона Республики Казахстан </w:t>
      </w:r>
      <w:r>
        <w:rPr>
          <w:rFonts w:ascii="Times New Roman"/>
          <w:b w:val="false"/>
          <w:i w:val="false"/>
          <w:color w:val="000000"/>
          <w:sz w:val="28"/>
        </w:rPr>
        <w:t xml:space="preserve">Z010143_ </w:t>
      </w:r>
      <w:r>
        <w:rPr>
          <w:rFonts w:ascii="Times New Roman"/>
          <w:b w:val="false"/>
          <w:i w:val="false"/>
          <w:color w:val="000000"/>
          <w:sz w:val="28"/>
        </w:rPr>
        <w:t xml:space="preserve">"О зерне" обеспечило четкое правовое регулирование деятельности участников рынка зерна, создало основу для его развития. </w:t>
      </w:r>
      <w:r>
        <w:br/>
      </w:r>
      <w:r>
        <w:rPr>
          <w:rFonts w:ascii="Times New Roman"/>
          <w:b w:val="false"/>
          <w:i w:val="false"/>
          <w:color w:val="000000"/>
          <w:sz w:val="28"/>
        </w:rPr>
        <w:t xml:space="preserve">
      В целях государственной поддержки отечественных сельскохозяйственных товаропроизводителей ежегодно проводится закуп зерна в государственные ресурсы по установленным ценам, а начиная с 2001 года внедрен фьючерский двухуровневый закуп зерна, который позволяет обеспечить авансирование проведения весенне-полевых и уборочных работ, предотвратить демпинг цен на зерно. </w:t>
      </w:r>
      <w:r>
        <w:br/>
      </w:r>
      <w:r>
        <w:rPr>
          <w:rFonts w:ascii="Times New Roman"/>
          <w:b w:val="false"/>
          <w:i w:val="false"/>
          <w:color w:val="000000"/>
          <w:sz w:val="28"/>
        </w:rPr>
        <w:t xml:space="preserve">
      В целях стабилизации и регулирования внутреннего рынка зерна, предотвращения необоснованного повышения цен на хлеб и хлебобулочные изделия в весенне-летний период проводятся интервенции из реализационных ресурсов зерна. </w:t>
      </w:r>
      <w:r>
        <w:br/>
      </w:r>
      <w:r>
        <w:rPr>
          <w:rFonts w:ascii="Times New Roman"/>
          <w:b w:val="false"/>
          <w:i w:val="false"/>
          <w:color w:val="000000"/>
          <w:sz w:val="28"/>
        </w:rPr>
        <w:t xml:space="preserve">
      Введено лицензирование деятельности хлебоприемных предприятий по хранению зерна, что способствует осуществлению государственного контроля за их деятельностью. </w:t>
      </w:r>
      <w:r>
        <w:br/>
      </w:r>
      <w:r>
        <w:rPr>
          <w:rFonts w:ascii="Times New Roman"/>
          <w:b w:val="false"/>
          <w:i w:val="false"/>
          <w:color w:val="000000"/>
          <w:sz w:val="28"/>
        </w:rPr>
        <w:t xml:space="preserve">
      Начата работа по внедрению института зерновых расписок, который, являясь финансовым инструментом, позволит задействовать кредитные ресурсы банков второго уровня путем создания ликвидного залогового обеспечения, что в свою очередь предотвратит демпинг цен на зерно и создаст условия для сезонного кредитования. </w:t>
      </w:r>
      <w:r>
        <w:br/>
      </w:r>
      <w:r>
        <w:rPr>
          <w:rFonts w:ascii="Times New Roman"/>
          <w:b w:val="false"/>
          <w:i w:val="false"/>
          <w:color w:val="000000"/>
          <w:sz w:val="28"/>
        </w:rPr>
        <w:t xml:space="preserve">
      Выделяются льготные кредитные ресурсы на проведение весенне-полевых и уборочных работ для приобретения отечественными товаропроизводителями семян, горюче-смазочных материалов, минеральных удобрений, гербицидов, запасных частей для сельскохозяйственной техники, закупки сельскохозяйственной техники на лизинговой основе. </w:t>
      </w:r>
      <w:r>
        <w:br/>
      </w:r>
      <w:r>
        <w:rPr>
          <w:rFonts w:ascii="Times New Roman"/>
          <w:b w:val="false"/>
          <w:i w:val="false"/>
          <w:color w:val="000000"/>
          <w:sz w:val="28"/>
        </w:rPr>
        <w:t xml:space="preserve">
      Сформированы государственные ресурсы зерна, что способствует устойчивому обеспечению потребностей сельскохозяйственных товаропроизводителей в семенном материале, животноводства и птицеводства - в кормах, регулированию внутреннего рынка зерна и обеспечению выполнения межгосударственных соглашений. </w:t>
      </w:r>
      <w:r>
        <w:br/>
      </w:r>
      <w:r>
        <w:rPr>
          <w:rFonts w:ascii="Times New Roman"/>
          <w:b w:val="false"/>
          <w:i w:val="false"/>
          <w:color w:val="000000"/>
          <w:sz w:val="28"/>
        </w:rPr>
        <w:t xml:space="preserve">
      Все это способствует обеспечению продовольственной безопасности страны, увеличению экспортного потенциала зерна. </w:t>
      </w:r>
      <w:r>
        <w:br/>
      </w:r>
      <w:r>
        <w:rPr>
          <w:rFonts w:ascii="Times New Roman"/>
          <w:b w:val="false"/>
          <w:i w:val="false"/>
          <w:color w:val="000000"/>
          <w:sz w:val="28"/>
        </w:rPr>
        <w:t xml:space="preserve">
      За последние три года (1999-2001) производство риса-шалы стабилизировалось в объеме 204,1 тыс. тонн в год при средней урожайности 28,8 ц/га, начато внедрение водосберегающей технологии выращивания его рассадным способом. </w:t>
      </w:r>
      <w:r>
        <w:br/>
      </w:r>
      <w:r>
        <w:rPr>
          <w:rFonts w:ascii="Times New Roman"/>
          <w:b w:val="false"/>
          <w:i w:val="false"/>
          <w:color w:val="000000"/>
          <w:sz w:val="28"/>
        </w:rPr>
        <w:t xml:space="preserve">
      В последние годы посевные площади масличных культур имеют тенденцию уменьшения, вместе с тем урожайность стабилизировалась на уровне 4-6 ц/га, что позволило увеличить валовой сбор масличных культур на 18-20%. </w:t>
      </w:r>
      <w:r>
        <w:br/>
      </w:r>
      <w:r>
        <w:rPr>
          <w:rFonts w:ascii="Times New Roman"/>
          <w:b w:val="false"/>
          <w:i w:val="false"/>
          <w:color w:val="000000"/>
          <w:sz w:val="28"/>
        </w:rPr>
        <w:t xml:space="preserve">
      Более чем в 2 раза увеличились посевы сои, это обусловлено высокой рентабельностью данной культуры и наличием рынка сбыта. Валовой сбор сои увеличился в 3 раза и составил 9,8 тыс. тонн. </w:t>
      </w:r>
      <w:r>
        <w:br/>
      </w:r>
      <w:r>
        <w:rPr>
          <w:rFonts w:ascii="Times New Roman"/>
          <w:b w:val="false"/>
          <w:i w:val="false"/>
          <w:color w:val="000000"/>
          <w:sz w:val="28"/>
        </w:rPr>
        <w:t xml:space="preserve">
      Сокращены площади под такими культурами, как рапс и горчица соответственно в 4 и 2,5 раза, сафлор - на 9%. </w:t>
      </w:r>
    </w:p>
    <w:p>
      <w:pPr>
        <w:spacing w:after="0"/>
        <w:ind w:left="0"/>
        <w:jc w:val="both"/>
      </w:pPr>
      <w:r>
        <w:rPr>
          <w:rFonts w:ascii="Times New Roman"/>
          <w:b w:val="false"/>
          <w:i w:val="false"/>
          <w:color w:val="000000"/>
          <w:sz w:val="28"/>
        </w:rPr>
        <w:t xml:space="preserve">                                                            Диаграмма 3 </w:t>
      </w:r>
    </w:p>
    <w:p>
      <w:pPr>
        <w:spacing w:after="0"/>
        <w:ind w:left="0"/>
        <w:jc w:val="both"/>
      </w:pPr>
      <w:r>
        <w:rPr>
          <w:rFonts w:ascii="Times New Roman"/>
          <w:b w:val="false"/>
          <w:i w:val="false"/>
          <w:color w:val="000000"/>
          <w:sz w:val="28"/>
        </w:rPr>
        <w:t xml:space="preserve">                 Структура производства зерна по культурам </w:t>
      </w:r>
      <w:r>
        <w:br/>
      </w:r>
      <w:r>
        <w:rPr>
          <w:rFonts w:ascii="Times New Roman"/>
          <w:b w:val="false"/>
          <w:i w:val="false"/>
          <w:color w:val="000000"/>
          <w:sz w:val="28"/>
        </w:rPr>
        <w:t xml:space="preserve">
           за 1999-2001 годы в среднем (в весе после доработки) </w:t>
      </w:r>
      <w:r>
        <w:br/>
      </w: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Диаграмма 4 </w:t>
      </w:r>
    </w:p>
    <w:p>
      <w:pPr>
        <w:spacing w:after="0"/>
        <w:ind w:left="0"/>
        <w:jc w:val="both"/>
      </w:pPr>
      <w:r>
        <w:rPr>
          <w:rFonts w:ascii="Times New Roman"/>
          <w:b w:val="false"/>
          <w:i w:val="false"/>
          <w:color w:val="000000"/>
          <w:sz w:val="28"/>
        </w:rPr>
        <w:t xml:space="preserve">                 Структура производства зерна по культурам </w:t>
      </w:r>
      <w:r>
        <w:br/>
      </w:r>
      <w:r>
        <w:rPr>
          <w:rFonts w:ascii="Times New Roman"/>
          <w:b w:val="false"/>
          <w:i w:val="false"/>
          <w:color w:val="000000"/>
          <w:sz w:val="28"/>
        </w:rPr>
        <w:t xml:space="preserve">
                     за 2001 год (в весе после доработки) </w:t>
      </w:r>
      <w:r>
        <w:br/>
      </w: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низкая культура земледелия, недостаточное внесение минеральных удобрений, использование некачественных семян обусловливают урожайность зерновых ниже потенциально возможной в 1,5-2 раза, ухудшение качества производимого зерна. Среднее содержание клейковины в зерне пшеницы снизилось с 28-32% в 1986-1991 годы до 20,8-23,7% в 1992-1999 годы; </w:t>
      </w:r>
      <w:r>
        <w:br/>
      </w:r>
      <w:r>
        <w:rPr>
          <w:rFonts w:ascii="Times New Roman"/>
          <w:b w:val="false"/>
          <w:i w:val="false"/>
          <w:color w:val="000000"/>
          <w:sz w:val="28"/>
        </w:rPr>
        <w:t xml:space="preserve">
      ухудшение качества зерна создает трудности с формированием помольных партий, снижает конкурентоспособность казахстанского зерна и его экспортный потенциал; </w:t>
      </w:r>
    </w:p>
    <w:p>
      <w:pPr>
        <w:spacing w:after="0"/>
        <w:ind w:left="0"/>
        <w:jc w:val="both"/>
      </w:pPr>
      <w:r>
        <w:rPr>
          <w:rFonts w:ascii="Times New Roman"/>
          <w:b w:val="false"/>
          <w:i w:val="false"/>
          <w:color w:val="000000"/>
          <w:sz w:val="28"/>
        </w:rPr>
        <w:t xml:space="preserve">                                                               Таблица 37 </w:t>
      </w:r>
    </w:p>
    <w:p>
      <w:pPr>
        <w:spacing w:after="0"/>
        <w:ind w:left="0"/>
        <w:jc w:val="both"/>
      </w:pPr>
      <w:r>
        <w:rPr>
          <w:rFonts w:ascii="Times New Roman"/>
          <w:b w:val="false"/>
          <w:i w:val="false"/>
          <w:color w:val="000000"/>
          <w:sz w:val="28"/>
        </w:rPr>
        <w:t xml:space="preserve">           Качество зерна пшеницы урожая 2001 года, принятого </w:t>
      </w:r>
      <w:r>
        <w:br/>
      </w:r>
      <w:r>
        <w:rPr>
          <w:rFonts w:ascii="Times New Roman"/>
          <w:b w:val="false"/>
          <w:i w:val="false"/>
          <w:color w:val="000000"/>
          <w:sz w:val="28"/>
        </w:rPr>
        <w:t xml:space="preserve">
          на хранение на хлебоприемные предприятия республики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Количество принятого ! Всего  !         в том числе по классам </w:t>
      </w:r>
    </w:p>
    <w:p>
      <w:pPr>
        <w:spacing w:after="0"/>
        <w:ind w:left="0"/>
        <w:jc w:val="both"/>
      </w:pPr>
      <w:r>
        <w:rPr>
          <w:rFonts w:ascii="Times New Roman"/>
          <w:b w:val="false"/>
          <w:i w:val="false"/>
          <w:color w:val="000000"/>
          <w:sz w:val="28"/>
        </w:rPr>
        <w:t xml:space="preserve">на хранение зерна    !        !____________________________________________ </w:t>
      </w:r>
    </w:p>
    <w:p>
      <w:pPr>
        <w:spacing w:after="0"/>
        <w:ind w:left="0"/>
        <w:jc w:val="both"/>
      </w:pPr>
      <w:r>
        <w:rPr>
          <w:rFonts w:ascii="Times New Roman"/>
          <w:b w:val="false"/>
          <w:i w:val="false"/>
          <w:color w:val="000000"/>
          <w:sz w:val="28"/>
        </w:rPr>
        <w:t xml:space="preserve">пшеницы              !        ! I ! II !  III  !  IV    !  V   !Неклассное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тыс. тонн         7014,1      6,7   4970,9  1 666,0  177,8   192,7 </w:t>
      </w:r>
    </w:p>
    <w:p>
      <w:pPr>
        <w:spacing w:after="0"/>
        <w:ind w:left="0"/>
        <w:jc w:val="both"/>
      </w:pPr>
      <w:r>
        <w:rPr>
          <w:rFonts w:ascii="Times New Roman"/>
          <w:b w:val="false"/>
          <w:i w:val="false"/>
          <w:color w:val="000000"/>
          <w:sz w:val="28"/>
        </w:rPr>
        <w:t xml:space="preserve">        %%              100,0      0,1     70,9     23,8    2,5     2,7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средняя обеспеченность техникой зерновой отрасли Казахстана с учетом коэффициента технической готовности, не превышает 55%. В основных зерносеющих регионах Казахстана нагрузка на один зерноуборочный комбайн выше нормативного уровня на 15-20%. Обновление техники значительно отстает от ее выбытия. Большинство сельских товаропроизводителей не имеют возможности приобретать технику за счет собственных средств; </w:t>
      </w:r>
      <w:r>
        <w:br/>
      </w:r>
      <w:r>
        <w:rPr>
          <w:rFonts w:ascii="Times New Roman"/>
          <w:b w:val="false"/>
          <w:i w:val="false"/>
          <w:color w:val="000000"/>
          <w:sz w:val="28"/>
        </w:rPr>
        <w:t xml:space="preserve">
      значительно ухудшилось состояние материально-технической базы подработки и хранения зерна. За период с конца 1980 годов по настоящее время общий по республике объем элеваторно-складских емкостей для хранения зерна уменьшился с 28,3 до 20,9 миллиона тонн. Особенно заметно уменьшились складские емкости непосредственно у производителей зерна: с 5,9 до 3,8 миллиона тонн. Морально и физически устарело технологическое оборудование по подработке зерна; </w:t>
      </w:r>
      <w:r>
        <w:br/>
      </w:r>
      <w:r>
        <w:rPr>
          <w:rFonts w:ascii="Times New Roman"/>
          <w:b w:val="false"/>
          <w:i w:val="false"/>
          <w:color w:val="000000"/>
          <w:sz w:val="28"/>
        </w:rPr>
        <w:t xml:space="preserve">
      неразвитость каналов реализации зерна, отсутствие системы цивилизованных оптовых рынков и маркетинга, дешевых транспортных коридоров, завышенные тарифы на транспортные перевозки, слабое развитие биржевой торговли и отсутствие котировок цен на зерно сдерживают увеличение объемов экспорта зерна, поиск новых рынков его сбыта, способствуют демпингу цен; </w:t>
      </w:r>
      <w:r>
        <w:br/>
      </w:r>
      <w:r>
        <w:rPr>
          <w:rFonts w:ascii="Times New Roman"/>
          <w:b w:val="false"/>
          <w:i w:val="false"/>
          <w:color w:val="000000"/>
          <w:sz w:val="28"/>
        </w:rPr>
        <w:t xml:space="preserve">
      ограниченность оборотных средств у сельскохозяйственных товаропроизводителей для расширения зернового производства и низкая доступность к кредитным ресурсам; </w:t>
      </w:r>
      <w:r>
        <w:br/>
      </w:r>
      <w:r>
        <w:rPr>
          <w:rFonts w:ascii="Times New Roman"/>
          <w:b w:val="false"/>
          <w:i w:val="false"/>
          <w:color w:val="000000"/>
          <w:sz w:val="28"/>
        </w:rPr>
        <w:t xml:space="preserve">
      низкий уровень сертификации качества зерна, осуществляемой частными лабораториями; </w:t>
      </w:r>
      <w:r>
        <w:br/>
      </w:r>
      <w:r>
        <w:rPr>
          <w:rFonts w:ascii="Times New Roman"/>
          <w:b w:val="false"/>
          <w:i w:val="false"/>
          <w:color w:val="000000"/>
          <w:sz w:val="28"/>
        </w:rPr>
        <w:t xml:space="preserve">
      низкая пропускная способность зернового терминала в порте Актау, высокие транспортные тарифы на транспортировку зерна через территорию Российской Федерации; </w:t>
      </w:r>
      <w:r>
        <w:br/>
      </w:r>
      <w:r>
        <w:rPr>
          <w:rFonts w:ascii="Times New Roman"/>
          <w:b w:val="false"/>
          <w:i w:val="false"/>
          <w:color w:val="000000"/>
          <w:sz w:val="28"/>
        </w:rPr>
        <w:t xml:space="preserve">
      несовершенная структура производства зерна. В ущерб фуражным, зернобобовым, крупяным культурам удельный вес пшеницы в производстве зерна в среднем за 1999-2001 годы составил 79%; </w:t>
      </w:r>
      <w:r>
        <w:br/>
      </w:r>
      <w:r>
        <w:rPr>
          <w:rFonts w:ascii="Times New Roman"/>
          <w:b w:val="false"/>
          <w:i w:val="false"/>
          <w:color w:val="000000"/>
          <w:sz w:val="28"/>
        </w:rPr>
        <w:t xml:space="preserve">
      отсутствие системы страхования сельскохозяйственного производства; </w:t>
      </w:r>
      <w:r>
        <w:br/>
      </w:r>
      <w:r>
        <w:rPr>
          <w:rFonts w:ascii="Times New Roman"/>
          <w:b w:val="false"/>
          <w:i w:val="false"/>
          <w:color w:val="000000"/>
          <w:sz w:val="28"/>
        </w:rPr>
        <w:t xml:space="preserve">
      отсутствие высокодостоверных методов прогнозирования урожая зерновых культур; </w:t>
      </w:r>
      <w:r>
        <w:br/>
      </w:r>
      <w:r>
        <w:rPr>
          <w:rFonts w:ascii="Times New Roman"/>
          <w:b w:val="false"/>
          <w:i w:val="false"/>
          <w:color w:val="000000"/>
          <w:sz w:val="28"/>
        </w:rPr>
        <w:t xml:space="preserve">
      несоответствие утвержденных стандартов качества зерна международному уровню; </w:t>
      </w:r>
      <w:r>
        <w:br/>
      </w:r>
      <w:r>
        <w:rPr>
          <w:rFonts w:ascii="Times New Roman"/>
          <w:b w:val="false"/>
          <w:i w:val="false"/>
          <w:color w:val="000000"/>
          <w:sz w:val="28"/>
        </w:rPr>
        <w:t xml:space="preserve">
      удельный вес в структуре посевных площадей таких высокорентабельных масличных культур, как сафлор, горчица и рапс, занимает 0,4%; </w:t>
      </w:r>
      <w:r>
        <w:br/>
      </w:r>
      <w:r>
        <w:rPr>
          <w:rFonts w:ascii="Times New Roman"/>
          <w:b w:val="false"/>
          <w:i w:val="false"/>
          <w:color w:val="000000"/>
          <w:sz w:val="28"/>
        </w:rPr>
        <w:t xml:space="preserve">
      не выдерживаются рекомендуемые севообороты; </w:t>
      </w:r>
      <w:r>
        <w:br/>
      </w:r>
      <w:r>
        <w:rPr>
          <w:rFonts w:ascii="Times New Roman"/>
          <w:b w:val="false"/>
          <w:i w:val="false"/>
          <w:color w:val="000000"/>
          <w:sz w:val="28"/>
        </w:rPr>
        <w:t xml:space="preserve">
      снижение плодородия земель сельскохозяйственного назначения; </w:t>
      </w:r>
      <w:r>
        <w:br/>
      </w:r>
      <w:r>
        <w:rPr>
          <w:rFonts w:ascii="Times New Roman"/>
          <w:b w:val="false"/>
          <w:i w:val="false"/>
          <w:color w:val="000000"/>
          <w:sz w:val="28"/>
        </w:rPr>
        <w:t xml:space="preserve">
      недостаток поливной воды в основных регионах выращивания риса - Кызылординской и Южно-Казахстанской областях; </w:t>
      </w:r>
      <w:r>
        <w:br/>
      </w:r>
      <w:r>
        <w:rPr>
          <w:rFonts w:ascii="Times New Roman"/>
          <w:b w:val="false"/>
          <w:i w:val="false"/>
          <w:color w:val="000000"/>
          <w:sz w:val="28"/>
        </w:rPr>
        <w:t xml:space="preserve">
      засоление и заболачивание поливных земель, низкий КПД оросительных и дренажных систем из-за длительного использования без ремонта. </w:t>
      </w:r>
    </w:p>
    <w:bookmarkStart w:name="z94" w:id="58"/>
    <w:p>
      <w:pPr>
        <w:spacing w:after="0"/>
        <w:ind w:left="0"/>
        <w:jc w:val="both"/>
      </w:pPr>
      <w:r>
        <w:rPr>
          <w:rFonts w:ascii="Times New Roman"/>
          <w:b w:val="false"/>
          <w:i w:val="false"/>
          <w:color w:val="000000"/>
          <w:sz w:val="28"/>
        </w:rPr>
        <w:t xml:space="preserve">
      Меры по развитию производства и рынка зерна: </w:t>
      </w:r>
      <w:r>
        <w:br/>
      </w:r>
      <w:r>
        <w:rPr>
          <w:rFonts w:ascii="Times New Roman"/>
          <w:b w:val="false"/>
          <w:i w:val="false"/>
          <w:color w:val="000000"/>
          <w:sz w:val="28"/>
        </w:rPr>
        <w:t xml:space="preserve">
      оптимизация структуры зернового производства с учетом природно-климатических условий и рыночной конъюнктуры, направленная на увеличение производства пшеницы сильных и твердых сортов, имеющих большой и устойчивый спрос на международных рынках, а также зернофуражных, масличных, бобовых и крупяных культур в целях обеспечения внутренних потребностей страны в растительном масле, крупах, концентрированных кормах, сырье для перерабатывающих отраслей - не менее 12,0 млн. тонн зерна пшеницы (в том числе твердой - 0,5 млн. тонн), ячменя - 2,3 млн. тонн, кукурузы - 0,4 млн. тонн, риса - 0,2 млн. тонн, гречихи - 0,05 млн. тонн; </w:t>
      </w:r>
      <w:r>
        <w:br/>
      </w:r>
      <w:r>
        <w:rPr>
          <w:rFonts w:ascii="Times New Roman"/>
          <w:b w:val="false"/>
          <w:i w:val="false"/>
          <w:color w:val="000000"/>
          <w:sz w:val="28"/>
        </w:rPr>
        <w:t xml:space="preserve">
      максимально продуктивное использование почвенно-климатического потенциала северных регионов республики (Акмолинская, Костанайская области) для производства высококачественного зерна сильных сортов мягкой и твердой пшеницы с одновременным расширением площадей посева зернофуражных, масличных, бобовых и крупяных культур; </w:t>
      </w:r>
      <w:r>
        <w:br/>
      </w:r>
      <w:r>
        <w:rPr>
          <w:rFonts w:ascii="Times New Roman"/>
          <w:b w:val="false"/>
          <w:i w:val="false"/>
          <w:color w:val="000000"/>
          <w:sz w:val="28"/>
        </w:rPr>
        <w:t xml:space="preserve">
      увеличение производства масличных и крупяных культур (подсолнечника, проса и гречихи) в Павлодарской и Восточно-Казахстанской областях, в последней области - также озимой ржи; </w:t>
      </w:r>
      <w:r>
        <w:br/>
      </w:r>
      <w:r>
        <w:rPr>
          <w:rFonts w:ascii="Times New Roman"/>
          <w:b w:val="false"/>
          <w:i w:val="false"/>
          <w:color w:val="000000"/>
          <w:sz w:val="28"/>
        </w:rPr>
        <w:t xml:space="preserve">
      увеличение производства озимой пшеницы и озимой ржи с доведением их удельного веса в структуре производства зерна до 35%, а также проса на западе республики в Актюбинской и Западно-Казахстанской областях; </w:t>
      </w:r>
      <w:r>
        <w:br/>
      </w:r>
      <w:r>
        <w:rPr>
          <w:rFonts w:ascii="Times New Roman"/>
          <w:b w:val="false"/>
          <w:i w:val="false"/>
          <w:color w:val="000000"/>
          <w:sz w:val="28"/>
        </w:rPr>
        <w:t xml:space="preserve">
      увеличение производства кукурузы на зерно и сои на юге Казахстана в Алматинской, Жамбылской и Южно-Казахстанской областях на базе поливного земледелия. Рост производства сои обусловлен большим спросом на белок перерабатывающих предприятий страны. Осуществление дифференцированных мер государственной поддержки путем удешевления стоимости производства элитных семян, приобретения минеральных удобрений и других мер; </w:t>
      </w:r>
      <w:r>
        <w:br/>
      </w:r>
      <w:r>
        <w:rPr>
          <w:rFonts w:ascii="Times New Roman"/>
          <w:b w:val="false"/>
          <w:i w:val="false"/>
          <w:color w:val="000000"/>
          <w:sz w:val="28"/>
        </w:rPr>
        <w:t xml:space="preserve">
      оптимизация производства риса в Кызылординской области на основе водосберегающих и прогрессивных технологий; </w:t>
      </w:r>
      <w:r>
        <w:br/>
      </w:r>
      <w:r>
        <w:rPr>
          <w:rFonts w:ascii="Times New Roman"/>
          <w:b w:val="false"/>
          <w:i w:val="false"/>
          <w:color w:val="000000"/>
          <w:sz w:val="28"/>
        </w:rPr>
        <w:t xml:space="preserve">
      увеличение производства маслосемян масличных культур: в северном регионе - рапса и горчицы, южном - сои и сафлора; </w:t>
      </w:r>
      <w:r>
        <w:br/>
      </w:r>
      <w:r>
        <w:rPr>
          <w:rFonts w:ascii="Times New Roman"/>
          <w:b w:val="false"/>
          <w:i w:val="false"/>
          <w:color w:val="000000"/>
          <w:sz w:val="28"/>
        </w:rPr>
        <w:t xml:space="preserve">
      осуществление мер по увеличению экспорта казахстанского зерна на существующих рынках сбыта стран-импортеров путем проведения политики протекционизма казахстанского зерна, кредитования экспортных операций заинтересованными казахстанскими банками; </w:t>
      </w:r>
      <w:r>
        <w:br/>
      </w:r>
      <w:r>
        <w:rPr>
          <w:rFonts w:ascii="Times New Roman"/>
          <w:b w:val="false"/>
          <w:i w:val="false"/>
          <w:color w:val="000000"/>
          <w:sz w:val="28"/>
        </w:rPr>
        <w:t xml:space="preserve">
      активизация дипломатического корпуса Республики Казахстан по поиску рынков сбыта зерна; </w:t>
      </w:r>
      <w:r>
        <w:br/>
      </w:r>
      <w:r>
        <w:rPr>
          <w:rFonts w:ascii="Times New Roman"/>
          <w:b w:val="false"/>
          <w:i w:val="false"/>
          <w:color w:val="000000"/>
          <w:sz w:val="28"/>
        </w:rPr>
        <w:t xml:space="preserve">
      повышение качества поставляемого на экспорт зерна; </w:t>
      </w:r>
      <w:r>
        <w:br/>
      </w:r>
      <w:r>
        <w:rPr>
          <w:rFonts w:ascii="Times New Roman"/>
          <w:b w:val="false"/>
          <w:i w:val="false"/>
          <w:color w:val="000000"/>
          <w:sz w:val="28"/>
        </w:rPr>
        <w:t xml:space="preserve">
      внедрение льготных железнодорожных тарифов для транспортировки зерна, выделение субсидий отечественным поставщикам для компенсации транспортных расходов при перевозке зерна по России; </w:t>
      </w:r>
      <w:r>
        <w:br/>
      </w:r>
      <w:r>
        <w:rPr>
          <w:rFonts w:ascii="Times New Roman"/>
          <w:b w:val="false"/>
          <w:i w:val="false"/>
          <w:color w:val="000000"/>
          <w:sz w:val="28"/>
        </w:rPr>
        <w:t xml:space="preserve">
      строительство дополнительного зернового терминала в порте Актау; </w:t>
      </w:r>
      <w:r>
        <w:br/>
      </w:r>
      <w:r>
        <w:rPr>
          <w:rFonts w:ascii="Times New Roman"/>
          <w:b w:val="false"/>
          <w:i w:val="false"/>
          <w:color w:val="000000"/>
          <w:sz w:val="28"/>
        </w:rPr>
        <w:t xml:space="preserve">
      развитие биржевой торговли зерна на существующих товарных биржах для котировки и предотвращения демпинга цен; </w:t>
      </w:r>
      <w:r>
        <w:br/>
      </w:r>
      <w:r>
        <w:rPr>
          <w:rFonts w:ascii="Times New Roman"/>
          <w:b w:val="false"/>
          <w:i w:val="false"/>
          <w:color w:val="000000"/>
          <w:sz w:val="28"/>
        </w:rPr>
        <w:t xml:space="preserve">
      внесение корректив в деятельность ЗАО "Продовольственная контрактная корпорация" с целью усиления экспортной составляющей. </w:t>
      </w:r>
    </w:p>
    <w:bookmarkEnd w:id="58"/>
    <w:p>
      <w:pPr>
        <w:spacing w:after="0"/>
        <w:ind w:left="0"/>
        <w:jc w:val="both"/>
      </w:pPr>
      <w:r>
        <w:rPr>
          <w:rFonts w:ascii="Times New Roman"/>
          <w:b w:val="false"/>
          <w:i w:val="false"/>
          <w:color w:val="000000"/>
          <w:sz w:val="28"/>
        </w:rPr>
        <w:t xml:space="preserve">                                                              Таблица 38 </w:t>
      </w:r>
    </w:p>
    <w:p>
      <w:pPr>
        <w:spacing w:after="0"/>
        <w:ind w:left="0"/>
        <w:jc w:val="both"/>
      </w:pPr>
      <w:r>
        <w:rPr>
          <w:rFonts w:ascii="Times New Roman"/>
          <w:b w:val="false"/>
          <w:i w:val="false"/>
          <w:color w:val="000000"/>
          <w:sz w:val="28"/>
        </w:rPr>
        <w:t xml:space="preserve">            Оценка емкости экспортных рынков и ценовая конъюктура </w:t>
      </w:r>
      <w:r>
        <w:br/>
      </w:r>
      <w:r>
        <w:rPr>
          <w:rFonts w:ascii="Times New Roman"/>
          <w:b w:val="false"/>
          <w:i w:val="false"/>
          <w:color w:val="000000"/>
          <w:sz w:val="28"/>
        </w:rPr>
        <w:t xml:space="preserve">
                         продовольственной пшеницы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Цена 1 тонны казахстанской пшеницы 80 долларов США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Страны-основ-!Объем*  !Объем** экс-!Удель-!Цена***!Стоимость****!Цена 1  ! </w:t>
      </w:r>
      <w:r>
        <w:br/>
      </w:r>
      <w:r>
        <w:rPr>
          <w:rFonts w:ascii="Times New Roman"/>
          <w:b w:val="false"/>
          <w:i w:val="false"/>
          <w:color w:val="000000"/>
          <w:sz w:val="28"/>
        </w:rPr>
        <w:t xml:space="preserve">
ные импортеры!импорта !порта пшени-!ный   !1 тонны!транспортных !тонны   ! </w:t>
      </w:r>
      <w:r>
        <w:br/>
      </w:r>
      <w:r>
        <w:rPr>
          <w:rFonts w:ascii="Times New Roman"/>
          <w:b w:val="false"/>
          <w:i w:val="false"/>
          <w:color w:val="000000"/>
          <w:sz w:val="28"/>
        </w:rPr>
        <w:t xml:space="preserve">
казахстан-   !пшеницы !цы из Казах-!вес   !пшеницы! затрат из   !казах-  ! </w:t>
      </w:r>
      <w:r>
        <w:br/>
      </w:r>
      <w:r>
        <w:rPr>
          <w:rFonts w:ascii="Times New Roman"/>
          <w:b w:val="false"/>
          <w:i w:val="false"/>
          <w:color w:val="000000"/>
          <w:sz w:val="28"/>
        </w:rPr>
        <w:t xml:space="preserve">
ского зерна  !за 1999-!стана за    !казах-!на рын-! Казахстана  !станской! </w:t>
      </w:r>
      <w:r>
        <w:br/>
      </w:r>
      <w:r>
        <w:rPr>
          <w:rFonts w:ascii="Times New Roman"/>
          <w:b w:val="false"/>
          <w:i w:val="false"/>
          <w:color w:val="000000"/>
          <w:sz w:val="28"/>
        </w:rPr>
        <w:t xml:space="preserve">
             !2000 го-!1999-2000   !стан- !ке, $  !на 1 тонну,  !пшеницы ! </w:t>
      </w:r>
      <w:r>
        <w:br/>
      </w:r>
      <w:r>
        <w:rPr>
          <w:rFonts w:ascii="Times New Roman"/>
          <w:b w:val="false"/>
          <w:i w:val="false"/>
          <w:color w:val="000000"/>
          <w:sz w:val="28"/>
        </w:rPr>
        <w:t xml:space="preserve">
             !ды в    !годы в сред-!ского !США,   !    $ США    !с учетом! </w:t>
      </w:r>
      <w:r>
        <w:br/>
      </w:r>
      <w:r>
        <w:rPr>
          <w:rFonts w:ascii="Times New Roman"/>
          <w:b w:val="false"/>
          <w:i w:val="false"/>
          <w:color w:val="000000"/>
          <w:sz w:val="28"/>
        </w:rPr>
        <w:t xml:space="preserve">
             !среднем,!нем, млн.   !зерна,!2001 г.!             !транс-  ! </w:t>
      </w:r>
      <w:r>
        <w:br/>
      </w:r>
      <w:r>
        <w:rPr>
          <w:rFonts w:ascii="Times New Roman"/>
          <w:b w:val="false"/>
          <w:i w:val="false"/>
          <w:color w:val="000000"/>
          <w:sz w:val="28"/>
        </w:rPr>
        <w:t xml:space="preserve">
             !млн.тонн!тонн        !в %   !       !             !портных ! </w:t>
      </w:r>
      <w:r>
        <w:br/>
      </w:r>
      <w:r>
        <w:rPr>
          <w:rFonts w:ascii="Times New Roman"/>
          <w:b w:val="false"/>
          <w:i w:val="false"/>
          <w:color w:val="000000"/>
          <w:sz w:val="28"/>
        </w:rPr>
        <w:t xml:space="preserve">
             !        !            !      !       !             !затрат, ! </w:t>
      </w:r>
      <w:r>
        <w:br/>
      </w:r>
      <w:r>
        <w:rPr>
          <w:rFonts w:ascii="Times New Roman"/>
          <w:b w:val="false"/>
          <w:i w:val="false"/>
          <w:color w:val="000000"/>
          <w:sz w:val="28"/>
        </w:rPr>
        <w:t xml:space="preserve">
             !        !            !      !       !             !$ США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Азербайджан     0,65       0,3       46,1   112,8      31,6       111,6 </w:t>
      </w:r>
    </w:p>
    <w:p>
      <w:pPr>
        <w:spacing w:after="0"/>
        <w:ind w:left="0"/>
        <w:jc w:val="both"/>
      </w:pPr>
      <w:r>
        <w:rPr>
          <w:rFonts w:ascii="Times New Roman"/>
          <w:b w:val="false"/>
          <w:i w:val="false"/>
          <w:color w:val="000000"/>
          <w:sz w:val="28"/>
        </w:rPr>
        <w:t xml:space="preserve">Беларусь        0,8        0,08      10     111,8      40,8       120,8 </w:t>
      </w:r>
    </w:p>
    <w:p>
      <w:pPr>
        <w:spacing w:after="0"/>
        <w:ind w:left="0"/>
        <w:jc w:val="both"/>
      </w:pPr>
      <w:r>
        <w:rPr>
          <w:rFonts w:ascii="Times New Roman"/>
          <w:b w:val="false"/>
          <w:i w:val="false"/>
          <w:color w:val="000000"/>
          <w:sz w:val="28"/>
        </w:rPr>
        <w:t xml:space="preserve">Кыргызстан      0,15       0,1       66,7    89,8       5,7        85,7 </w:t>
      </w:r>
    </w:p>
    <w:p>
      <w:pPr>
        <w:spacing w:after="0"/>
        <w:ind w:left="0"/>
        <w:jc w:val="both"/>
      </w:pPr>
      <w:r>
        <w:rPr>
          <w:rFonts w:ascii="Times New Roman"/>
          <w:b w:val="false"/>
          <w:i w:val="false"/>
          <w:color w:val="000000"/>
          <w:sz w:val="28"/>
        </w:rPr>
        <w:t xml:space="preserve">Россия          3,25       1,98      64,4   111,2      24,9       104,9 </w:t>
      </w:r>
    </w:p>
    <w:p>
      <w:pPr>
        <w:spacing w:after="0"/>
        <w:ind w:left="0"/>
        <w:jc w:val="both"/>
      </w:pPr>
      <w:r>
        <w:rPr>
          <w:rFonts w:ascii="Times New Roman"/>
          <w:b w:val="false"/>
          <w:i w:val="false"/>
          <w:color w:val="000000"/>
          <w:sz w:val="28"/>
        </w:rPr>
        <w:t xml:space="preserve">Иран            4,95       0,12       2,4              30,3       110,3 </w:t>
      </w:r>
    </w:p>
    <w:p>
      <w:pPr>
        <w:spacing w:after="0"/>
        <w:ind w:left="0"/>
        <w:jc w:val="both"/>
      </w:pPr>
      <w:r>
        <w:rPr>
          <w:rFonts w:ascii="Times New Roman"/>
          <w:b w:val="false"/>
          <w:i w:val="false"/>
          <w:color w:val="000000"/>
          <w:sz w:val="28"/>
        </w:rPr>
        <w:t xml:space="preserve">Таджикистан     0,45       0,32      71,1   115        34,8       114,8 </w:t>
      </w:r>
    </w:p>
    <w:p>
      <w:pPr>
        <w:spacing w:after="0"/>
        <w:ind w:left="0"/>
        <w:jc w:val="both"/>
      </w:pPr>
      <w:r>
        <w:rPr>
          <w:rFonts w:ascii="Times New Roman"/>
          <w:b w:val="false"/>
          <w:i w:val="false"/>
          <w:color w:val="000000"/>
          <w:sz w:val="28"/>
        </w:rPr>
        <w:t xml:space="preserve">Туркменистан    0,1                                    22,7       102,7 </w:t>
      </w:r>
    </w:p>
    <w:p>
      <w:pPr>
        <w:spacing w:after="0"/>
        <w:ind w:left="0"/>
        <w:jc w:val="both"/>
      </w:pPr>
      <w:r>
        <w:rPr>
          <w:rFonts w:ascii="Times New Roman"/>
          <w:b w:val="false"/>
          <w:i w:val="false"/>
          <w:color w:val="000000"/>
          <w:sz w:val="28"/>
        </w:rPr>
        <w:t xml:space="preserve">Турция          1,45       0,07       0,5              40,6       120,6 </w:t>
      </w:r>
    </w:p>
    <w:p>
      <w:pPr>
        <w:spacing w:after="0"/>
        <w:ind w:left="0"/>
        <w:jc w:val="both"/>
      </w:pPr>
      <w:r>
        <w:rPr>
          <w:rFonts w:ascii="Times New Roman"/>
          <w:b w:val="false"/>
          <w:i w:val="false"/>
          <w:color w:val="000000"/>
          <w:sz w:val="28"/>
        </w:rPr>
        <w:t xml:space="preserve">Узбекистан      0,35       0,32      91,4               8,4        88,4 </w:t>
      </w:r>
    </w:p>
    <w:p>
      <w:pPr>
        <w:spacing w:after="0"/>
        <w:ind w:left="0"/>
        <w:jc w:val="both"/>
      </w:pPr>
      <w:r>
        <w:rPr>
          <w:rFonts w:ascii="Times New Roman"/>
          <w:b w:val="false"/>
          <w:i w:val="false"/>
          <w:color w:val="000000"/>
          <w:sz w:val="28"/>
        </w:rPr>
        <w:t xml:space="preserve">Украина         0,25       0,12      48                40,3       120,3 </w:t>
      </w:r>
    </w:p>
    <w:p>
      <w:pPr>
        <w:spacing w:after="0"/>
        <w:ind w:left="0"/>
        <w:jc w:val="both"/>
      </w:pPr>
      <w:r>
        <w:rPr>
          <w:rFonts w:ascii="Times New Roman"/>
          <w:b w:val="false"/>
          <w:i w:val="false"/>
          <w:color w:val="000000"/>
          <w:sz w:val="28"/>
        </w:rPr>
        <w:t xml:space="preserve">Всего          12,4        3,41      27,5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Примечание: * по данным Мирового совета по зерну </w:t>
      </w:r>
      <w:r>
        <w:br/>
      </w:r>
      <w:r>
        <w:rPr>
          <w:rFonts w:ascii="Times New Roman"/>
          <w:b w:val="false"/>
          <w:i w:val="false"/>
          <w:color w:val="000000"/>
          <w:sz w:val="28"/>
        </w:rPr>
        <w:t xml:space="preserve">
                   (представлено ОЮЛ "ЗСК") </w:t>
      </w:r>
      <w:r>
        <w:br/>
      </w:r>
      <w:r>
        <w:rPr>
          <w:rFonts w:ascii="Times New Roman"/>
          <w:b w:val="false"/>
          <w:i w:val="false"/>
          <w:color w:val="000000"/>
          <w:sz w:val="28"/>
        </w:rPr>
        <w:t xml:space="preserve">
                ** по данным Агентства РК по статистике </w:t>
      </w:r>
      <w:r>
        <w:br/>
      </w:r>
      <w:r>
        <w:rPr>
          <w:rFonts w:ascii="Times New Roman"/>
          <w:b w:val="false"/>
          <w:i w:val="false"/>
          <w:color w:val="000000"/>
          <w:sz w:val="28"/>
        </w:rPr>
        <w:t xml:space="preserve">
               *** по данным Статкомитета СНГ (г. Москва)                </w:t>
      </w:r>
      <w:r>
        <w:br/>
      </w:r>
      <w:r>
        <w:rPr>
          <w:rFonts w:ascii="Times New Roman"/>
          <w:b w:val="false"/>
          <w:i w:val="false"/>
          <w:color w:val="000000"/>
          <w:sz w:val="28"/>
        </w:rPr>
        <w:t xml:space="preserve">
              **** по данным ЗАО "Национальная компания "Казакстан темiр </w:t>
      </w:r>
      <w:r>
        <w:br/>
      </w:r>
      <w:r>
        <w:rPr>
          <w:rFonts w:ascii="Times New Roman"/>
          <w:b w:val="false"/>
          <w:i w:val="false"/>
          <w:color w:val="000000"/>
          <w:sz w:val="28"/>
        </w:rPr>
        <w:t xml:space="preserve">
                   жолы"                   </w:t>
      </w:r>
    </w:p>
    <w:p>
      <w:pPr>
        <w:spacing w:after="0"/>
        <w:ind w:left="0"/>
        <w:jc w:val="both"/>
      </w:pPr>
      <w:r>
        <w:rPr>
          <w:rFonts w:ascii="Times New Roman"/>
          <w:b w:val="false"/>
          <w:i w:val="false"/>
          <w:color w:val="000000"/>
          <w:sz w:val="28"/>
        </w:rPr>
        <w:t xml:space="preserve">     Оценка емкости рынка указывает на имеющийся резерв экспорта казахстанского зерна в объеме до 8 млн. тонн; </w:t>
      </w:r>
      <w:r>
        <w:br/>
      </w:r>
      <w:r>
        <w:rPr>
          <w:rFonts w:ascii="Times New Roman"/>
          <w:b w:val="false"/>
          <w:i w:val="false"/>
          <w:color w:val="000000"/>
          <w:sz w:val="28"/>
        </w:rPr>
        <w:t xml:space="preserve">
      сохранение и развитие фьючерской системы закупа зерна в государственные ресурсы с доведением ежегодного объема закупа до 500 тыс. тонн и расширение ассортимента закупаемых культур за счет фуражных, бобовых, крупяных; </w:t>
      </w:r>
      <w:r>
        <w:br/>
      </w:r>
      <w:r>
        <w:rPr>
          <w:rFonts w:ascii="Times New Roman"/>
          <w:b w:val="false"/>
          <w:i w:val="false"/>
          <w:color w:val="000000"/>
          <w:sz w:val="28"/>
        </w:rPr>
        <w:t xml:space="preserve">
      перемещение государственного резерва продовольственного зерна с частных хлебоприемных предприятий на государственные хлебные базы, концентрация зерна по всей республике и его хранение в целях обеспечения продовольственной безопасности и поддержания мобилизационной готовности; </w:t>
      </w:r>
      <w:r>
        <w:br/>
      </w:r>
      <w:r>
        <w:rPr>
          <w:rFonts w:ascii="Times New Roman"/>
          <w:b w:val="false"/>
          <w:i w:val="false"/>
          <w:color w:val="000000"/>
          <w:sz w:val="28"/>
        </w:rPr>
        <w:t xml:space="preserve">
      субсидирование производства элитных семян зерновых культур в размере до 40% от рыночной стоимости семян и расширение видов субсидируемых зерновых культур; </w:t>
      </w:r>
      <w:r>
        <w:br/>
      </w:r>
      <w:r>
        <w:rPr>
          <w:rFonts w:ascii="Times New Roman"/>
          <w:b w:val="false"/>
          <w:i w:val="false"/>
          <w:color w:val="000000"/>
          <w:sz w:val="28"/>
        </w:rPr>
        <w:t xml:space="preserve">
      увеличение до 8 млрд. тенге объемов льготного кредитования на проведение весенне-полевых и уборочных работ для приобретения отечественными товаропроизводителями семян, горюче-смазочных материалов, минеральных удобрений, гербицидов, запасных частей для сельскохозяйственной техники, закупки сельскохозяйственной техники на лизинговой основе; </w:t>
      </w:r>
      <w:r>
        <w:br/>
      </w:r>
      <w:r>
        <w:rPr>
          <w:rFonts w:ascii="Times New Roman"/>
          <w:b w:val="false"/>
          <w:i w:val="false"/>
          <w:color w:val="000000"/>
          <w:sz w:val="28"/>
        </w:rPr>
        <w:t xml:space="preserve">
      совершенствование системы лизинга сельскохозяйственной техники и расширение его объемов; </w:t>
      </w:r>
      <w:r>
        <w:br/>
      </w:r>
      <w:r>
        <w:rPr>
          <w:rFonts w:ascii="Times New Roman"/>
          <w:b w:val="false"/>
          <w:i w:val="false"/>
          <w:color w:val="000000"/>
          <w:sz w:val="28"/>
        </w:rPr>
        <w:t xml:space="preserve">
      разработка и внедрение за счет государственных средств высокодостоверных методов прогнозирования урожая зерновых культур путем аэрокосмического зондирования и целенаправленного использования агрометеорологических исследований; </w:t>
      </w:r>
      <w:r>
        <w:br/>
      </w:r>
      <w:r>
        <w:rPr>
          <w:rFonts w:ascii="Times New Roman"/>
          <w:b w:val="false"/>
          <w:i w:val="false"/>
          <w:color w:val="000000"/>
          <w:sz w:val="28"/>
        </w:rPr>
        <w:t xml:space="preserve">
      расширение доступа сельскохозяйственных товаропроизводителей к финансовым ресурсам путем внедрения зерновых расписок и создания фондов гарантирования исполнения зерновых расписок; </w:t>
      </w:r>
      <w:r>
        <w:br/>
      </w:r>
      <w:r>
        <w:rPr>
          <w:rFonts w:ascii="Times New Roman"/>
          <w:b w:val="false"/>
          <w:i w:val="false"/>
          <w:color w:val="000000"/>
          <w:sz w:val="28"/>
        </w:rPr>
        <w:t xml:space="preserve">
      развитие научных исследований в области зернового рынка; </w:t>
      </w:r>
      <w:r>
        <w:br/>
      </w:r>
      <w:r>
        <w:rPr>
          <w:rFonts w:ascii="Times New Roman"/>
          <w:b w:val="false"/>
          <w:i w:val="false"/>
          <w:color w:val="000000"/>
          <w:sz w:val="28"/>
        </w:rPr>
        <w:t xml:space="preserve">
      совершенствование государственного контроля количественного и качественного учета зерна у всех участников зернового рынка, независимо от формы собственности; </w:t>
      </w:r>
      <w:r>
        <w:br/>
      </w:r>
      <w:r>
        <w:rPr>
          <w:rFonts w:ascii="Times New Roman"/>
          <w:b w:val="false"/>
          <w:i w:val="false"/>
          <w:color w:val="000000"/>
          <w:sz w:val="28"/>
        </w:rPr>
        <w:t xml:space="preserve">
      внедрение прогрессивных информационных технологий мониторинга отечественного и зарубежных рынков зерна; </w:t>
      </w:r>
      <w:r>
        <w:br/>
      </w:r>
      <w:r>
        <w:rPr>
          <w:rFonts w:ascii="Times New Roman"/>
          <w:b w:val="false"/>
          <w:i w:val="false"/>
          <w:color w:val="000000"/>
          <w:sz w:val="28"/>
        </w:rPr>
        <w:t xml:space="preserve">
      совершенствование нормативно-правовой базы по хранению, сертификации зерна, осуществлению мониторинга и государственного контроля рынка зерна; </w:t>
      </w:r>
      <w:r>
        <w:br/>
      </w:r>
      <w:r>
        <w:rPr>
          <w:rFonts w:ascii="Times New Roman"/>
          <w:b w:val="false"/>
          <w:i w:val="false"/>
          <w:color w:val="000000"/>
          <w:sz w:val="28"/>
        </w:rPr>
        <w:t xml:space="preserve">
      увеличение мощностей предприятий, перерабатывающих масличные культуры и хлопок; </w:t>
      </w:r>
      <w:r>
        <w:br/>
      </w:r>
      <w:r>
        <w:rPr>
          <w:rFonts w:ascii="Times New Roman"/>
          <w:b w:val="false"/>
          <w:i w:val="false"/>
          <w:color w:val="000000"/>
          <w:sz w:val="28"/>
        </w:rPr>
        <w:t xml:space="preserve">
      создание специализированных производств на базе объединения мелких и средних хозяйств; </w:t>
      </w:r>
      <w:r>
        <w:br/>
      </w:r>
      <w:r>
        <w:rPr>
          <w:rFonts w:ascii="Times New Roman"/>
          <w:b w:val="false"/>
          <w:i w:val="false"/>
          <w:color w:val="000000"/>
          <w:sz w:val="28"/>
        </w:rPr>
        <w:t xml:space="preserve">
      улучшение обеспечения поливной водой в вегетационный период путем урегулирования межгосударственных взаимоотношений по трансграничной реке Сырдарья. </w:t>
      </w:r>
      <w:r>
        <w:br/>
      </w:r>
      <w:r>
        <w:rPr>
          <w:rFonts w:ascii="Times New Roman"/>
          <w:b w:val="false"/>
          <w:i w:val="false"/>
          <w:color w:val="000000"/>
          <w:sz w:val="28"/>
        </w:rPr>
        <w:t xml:space="preserve">
      Финансовое обеспечение </w:t>
      </w:r>
      <w:r>
        <w:br/>
      </w:r>
      <w:r>
        <w:rPr>
          <w:rFonts w:ascii="Times New Roman"/>
          <w:b w:val="false"/>
          <w:i w:val="false"/>
          <w:color w:val="000000"/>
          <w:sz w:val="28"/>
        </w:rPr>
        <w:t xml:space="preserve">
      Поддержка отечественных товаропроизводителей зерна за счет средств республиканского и местных бюджетов в пределах ассигнований, ежегодно предусматриваемых на указанные цели; </w:t>
      </w:r>
      <w:r>
        <w:br/>
      </w:r>
      <w:r>
        <w:rPr>
          <w:rFonts w:ascii="Times New Roman"/>
          <w:b w:val="false"/>
          <w:i w:val="false"/>
          <w:color w:val="000000"/>
          <w:sz w:val="28"/>
        </w:rPr>
        <w:t xml:space="preserve">
      использование параллельно с государственной системой финансирования зернового производства финансовых ресурсов, аккумулированных в сельскохозяйственных кредитных товариществах и иных организациях. </w:t>
      </w:r>
    </w:p>
    <w:p>
      <w:pPr>
        <w:spacing w:after="0"/>
        <w:ind w:left="0"/>
        <w:jc w:val="both"/>
      </w:pPr>
      <w:r>
        <w:rPr>
          <w:rFonts w:ascii="Times New Roman"/>
          <w:b w:val="false"/>
          <w:i w:val="false"/>
          <w:color w:val="000000"/>
          <w:sz w:val="28"/>
        </w:rPr>
        <w:t xml:space="preserve">                                                             Таблица 39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бюджетной программы  !   2003 г.  !   2004 г.   !   2005 г.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Обеспечение закупа для обновления   5 500 000,0   6 208 382,3  6 208 382,3 </w:t>
      </w:r>
    </w:p>
    <w:p>
      <w:pPr>
        <w:spacing w:after="0"/>
        <w:ind w:left="0"/>
        <w:jc w:val="both"/>
      </w:pPr>
      <w:r>
        <w:rPr>
          <w:rFonts w:ascii="Times New Roman"/>
          <w:b w:val="false"/>
          <w:i w:val="false"/>
          <w:color w:val="000000"/>
          <w:sz w:val="28"/>
        </w:rPr>
        <w:t xml:space="preserve">государственного резерва продо- </w:t>
      </w:r>
    </w:p>
    <w:p>
      <w:pPr>
        <w:spacing w:after="0"/>
        <w:ind w:left="0"/>
        <w:jc w:val="both"/>
      </w:pPr>
      <w:r>
        <w:rPr>
          <w:rFonts w:ascii="Times New Roman"/>
          <w:b w:val="false"/>
          <w:i w:val="false"/>
          <w:color w:val="000000"/>
          <w:sz w:val="28"/>
        </w:rPr>
        <w:t xml:space="preserve">вольственного зерна и поддержки </w:t>
      </w:r>
    </w:p>
    <w:p>
      <w:pPr>
        <w:spacing w:after="0"/>
        <w:ind w:left="0"/>
        <w:jc w:val="both"/>
      </w:pPr>
      <w:r>
        <w:rPr>
          <w:rFonts w:ascii="Times New Roman"/>
          <w:b w:val="false"/>
          <w:i w:val="false"/>
          <w:color w:val="000000"/>
          <w:sz w:val="28"/>
        </w:rPr>
        <w:t xml:space="preserve">сельскохозяйственных товаропроиз- </w:t>
      </w:r>
    </w:p>
    <w:p>
      <w:pPr>
        <w:spacing w:after="0"/>
        <w:ind w:left="0"/>
        <w:jc w:val="both"/>
      </w:pPr>
      <w:r>
        <w:rPr>
          <w:rFonts w:ascii="Times New Roman"/>
          <w:b w:val="false"/>
          <w:i w:val="false"/>
          <w:color w:val="000000"/>
          <w:sz w:val="28"/>
        </w:rPr>
        <w:t xml:space="preserve">водителей    </w:t>
      </w:r>
    </w:p>
    <w:p>
      <w:pPr>
        <w:spacing w:after="0"/>
        <w:ind w:left="0"/>
        <w:jc w:val="both"/>
      </w:pPr>
      <w:r>
        <w:rPr>
          <w:rFonts w:ascii="Times New Roman"/>
          <w:b w:val="false"/>
          <w:i w:val="false"/>
          <w:color w:val="000000"/>
          <w:sz w:val="28"/>
        </w:rPr>
        <w:t xml:space="preserve">Перемещение государственного          335 183,3     173 312,5    173 312,5 </w:t>
      </w:r>
    </w:p>
    <w:p>
      <w:pPr>
        <w:spacing w:after="0"/>
        <w:ind w:left="0"/>
        <w:jc w:val="both"/>
      </w:pPr>
      <w:r>
        <w:rPr>
          <w:rFonts w:ascii="Times New Roman"/>
          <w:b w:val="false"/>
          <w:i w:val="false"/>
          <w:color w:val="000000"/>
          <w:sz w:val="28"/>
        </w:rPr>
        <w:t xml:space="preserve">резерва продовольственного зерна  </w:t>
      </w:r>
    </w:p>
    <w:p>
      <w:pPr>
        <w:spacing w:after="0"/>
        <w:ind w:left="0"/>
        <w:jc w:val="both"/>
      </w:pPr>
      <w:r>
        <w:rPr>
          <w:rFonts w:ascii="Times New Roman"/>
          <w:b w:val="false"/>
          <w:i w:val="false"/>
          <w:color w:val="000000"/>
          <w:sz w:val="28"/>
        </w:rPr>
        <w:t xml:space="preserve">Хранение зерна государственного       805 440,0     832 980,0    832 980,0 </w:t>
      </w:r>
    </w:p>
    <w:p>
      <w:pPr>
        <w:spacing w:after="0"/>
        <w:ind w:left="0"/>
        <w:jc w:val="both"/>
      </w:pPr>
      <w:r>
        <w:rPr>
          <w:rFonts w:ascii="Times New Roman"/>
          <w:b w:val="false"/>
          <w:i w:val="false"/>
          <w:color w:val="000000"/>
          <w:sz w:val="28"/>
        </w:rPr>
        <w:t xml:space="preserve">резерва    </w:t>
      </w:r>
    </w:p>
    <w:p>
      <w:pPr>
        <w:spacing w:after="0"/>
        <w:ind w:left="0"/>
        <w:jc w:val="both"/>
      </w:pPr>
      <w:r>
        <w:rPr>
          <w:rFonts w:ascii="Times New Roman"/>
          <w:b w:val="false"/>
          <w:i w:val="false"/>
          <w:color w:val="000000"/>
          <w:sz w:val="28"/>
        </w:rPr>
        <w:t xml:space="preserve">Создание фонда гарантирования         400 000,0 </w:t>
      </w:r>
    </w:p>
    <w:p>
      <w:pPr>
        <w:spacing w:after="0"/>
        <w:ind w:left="0"/>
        <w:jc w:val="both"/>
      </w:pPr>
      <w:r>
        <w:rPr>
          <w:rFonts w:ascii="Times New Roman"/>
          <w:b w:val="false"/>
          <w:i w:val="false"/>
          <w:color w:val="000000"/>
          <w:sz w:val="28"/>
        </w:rPr>
        <w:t xml:space="preserve">исполнения зерновых расписок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Итого                               7 040 623,3   7 214 674,8  7 214 674,8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повышение качества и конкурентоспособности казахстанского зерна; </w:t>
      </w:r>
      <w:r>
        <w:br/>
      </w:r>
      <w:r>
        <w:rPr>
          <w:rFonts w:ascii="Times New Roman"/>
          <w:b w:val="false"/>
          <w:i w:val="false"/>
          <w:color w:val="000000"/>
          <w:sz w:val="28"/>
        </w:rPr>
        <w:t xml:space="preserve">
     обеспечение внутренней потребности республики в зерне; </w:t>
      </w:r>
      <w:r>
        <w:br/>
      </w:r>
      <w:r>
        <w:rPr>
          <w:rFonts w:ascii="Times New Roman"/>
          <w:b w:val="false"/>
          <w:i w:val="false"/>
          <w:color w:val="000000"/>
          <w:sz w:val="28"/>
        </w:rPr>
        <w:t xml:space="preserve">
     расширение рынков сбыта и увеличение экспорта зерна до 5-6 млн. тонн в год; </w:t>
      </w:r>
      <w:r>
        <w:br/>
      </w:r>
      <w:r>
        <w:rPr>
          <w:rFonts w:ascii="Times New Roman"/>
          <w:b w:val="false"/>
          <w:i w:val="false"/>
          <w:color w:val="000000"/>
          <w:sz w:val="28"/>
        </w:rPr>
        <w:t xml:space="preserve">
     стабилизация цен на зерно на уровне, обеспечивающем его рентабельное производство; </w:t>
      </w:r>
      <w:r>
        <w:br/>
      </w:r>
      <w:r>
        <w:rPr>
          <w:rFonts w:ascii="Times New Roman"/>
          <w:b w:val="false"/>
          <w:i w:val="false"/>
          <w:color w:val="000000"/>
          <w:sz w:val="28"/>
        </w:rPr>
        <w:t xml:space="preserve">
     улучшение финансового состояния сельскохозяйственных товаропроизводителей; </w:t>
      </w:r>
      <w:r>
        <w:br/>
      </w:r>
      <w:r>
        <w:rPr>
          <w:rFonts w:ascii="Times New Roman"/>
          <w:b w:val="false"/>
          <w:i w:val="false"/>
          <w:color w:val="000000"/>
          <w:sz w:val="28"/>
        </w:rPr>
        <w:t xml:space="preserve">
     устойчивое обеспечение продовольственной безопасности республики; </w:t>
      </w:r>
      <w:r>
        <w:br/>
      </w:r>
      <w:r>
        <w:rPr>
          <w:rFonts w:ascii="Times New Roman"/>
          <w:b w:val="false"/>
          <w:i w:val="false"/>
          <w:color w:val="000000"/>
          <w:sz w:val="28"/>
        </w:rPr>
        <w:t xml:space="preserve">
     повышение плодородия почв и экологической устойчивости агроландшафтов. </w:t>
      </w:r>
    </w:p>
    <w:p>
      <w:pPr>
        <w:spacing w:after="0"/>
        <w:ind w:left="0"/>
        <w:jc w:val="both"/>
      </w:pPr>
      <w:r>
        <w:rPr>
          <w:rFonts w:ascii="Times New Roman"/>
          <w:b w:val="false"/>
          <w:i w:val="false"/>
          <w:color w:val="000000"/>
          <w:sz w:val="28"/>
        </w:rPr>
        <w:t xml:space="preserve">                                                               Таблица 39а     </w:t>
      </w:r>
    </w:p>
    <w:p>
      <w:pPr>
        <w:spacing w:after="0"/>
        <w:ind w:left="0"/>
        <w:jc w:val="both"/>
      </w:pPr>
      <w:r>
        <w:rPr>
          <w:rFonts w:ascii="Times New Roman"/>
          <w:b w:val="false"/>
          <w:i w:val="false"/>
          <w:color w:val="000000"/>
          <w:sz w:val="28"/>
        </w:rPr>
        <w:t xml:space="preserve">             Предложение по прогнозируемым объемам производства </w:t>
      </w:r>
      <w:r>
        <w:br/>
      </w:r>
      <w:r>
        <w:rPr>
          <w:rFonts w:ascii="Times New Roman"/>
          <w:b w:val="false"/>
          <w:i w:val="false"/>
          <w:color w:val="000000"/>
          <w:sz w:val="28"/>
        </w:rPr>
        <w:t xml:space="preserve">
            сельскохозяйственных культур на 2005 год (тыс. тонн)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Культура                 !         Объем производства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Пшеница                                             11000,0 </w:t>
      </w:r>
    </w:p>
    <w:p>
      <w:pPr>
        <w:spacing w:after="0"/>
        <w:ind w:left="0"/>
        <w:jc w:val="both"/>
      </w:pPr>
      <w:r>
        <w:rPr>
          <w:rFonts w:ascii="Times New Roman"/>
          <w:b w:val="false"/>
          <w:i w:val="false"/>
          <w:color w:val="000000"/>
          <w:sz w:val="28"/>
        </w:rPr>
        <w:t xml:space="preserve">Ячмень                                               2020,0 </w:t>
      </w:r>
    </w:p>
    <w:p>
      <w:pPr>
        <w:spacing w:after="0"/>
        <w:ind w:left="0"/>
        <w:jc w:val="both"/>
      </w:pPr>
      <w:r>
        <w:rPr>
          <w:rFonts w:ascii="Times New Roman"/>
          <w:b w:val="false"/>
          <w:i w:val="false"/>
          <w:color w:val="000000"/>
          <w:sz w:val="28"/>
        </w:rPr>
        <w:t xml:space="preserve">Овес                                                  333,0 </w:t>
      </w:r>
    </w:p>
    <w:p>
      <w:pPr>
        <w:spacing w:after="0"/>
        <w:ind w:left="0"/>
        <w:jc w:val="both"/>
      </w:pPr>
      <w:r>
        <w:rPr>
          <w:rFonts w:ascii="Times New Roman"/>
          <w:b w:val="false"/>
          <w:i w:val="false"/>
          <w:color w:val="000000"/>
          <w:sz w:val="28"/>
        </w:rPr>
        <w:t xml:space="preserve">Просо                                                  90,0 </w:t>
      </w:r>
    </w:p>
    <w:p>
      <w:pPr>
        <w:spacing w:after="0"/>
        <w:ind w:left="0"/>
        <w:jc w:val="both"/>
      </w:pPr>
      <w:r>
        <w:rPr>
          <w:rFonts w:ascii="Times New Roman"/>
          <w:b w:val="false"/>
          <w:i w:val="false"/>
          <w:color w:val="000000"/>
          <w:sz w:val="28"/>
        </w:rPr>
        <w:t xml:space="preserve">Кукуруза на зерно                                     350,0 </w:t>
      </w:r>
    </w:p>
    <w:p>
      <w:pPr>
        <w:spacing w:after="0"/>
        <w:ind w:left="0"/>
        <w:jc w:val="both"/>
      </w:pPr>
      <w:r>
        <w:rPr>
          <w:rFonts w:ascii="Times New Roman"/>
          <w:b w:val="false"/>
          <w:i w:val="false"/>
          <w:color w:val="000000"/>
          <w:sz w:val="28"/>
        </w:rPr>
        <w:t xml:space="preserve">Рис                                                   220,0 </w:t>
      </w:r>
    </w:p>
    <w:p>
      <w:pPr>
        <w:spacing w:after="0"/>
        <w:ind w:left="0"/>
        <w:jc w:val="both"/>
      </w:pPr>
      <w:r>
        <w:rPr>
          <w:rFonts w:ascii="Times New Roman"/>
          <w:b w:val="false"/>
          <w:i w:val="false"/>
          <w:color w:val="000000"/>
          <w:sz w:val="28"/>
        </w:rPr>
        <w:t xml:space="preserve">Озимая рожь                                            77,0 </w:t>
      </w:r>
    </w:p>
    <w:p>
      <w:pPr>
        <w:spacing w:after="0"/>
        <w:ind w:left="0"/>
        <w:jc w:val="both"/>
      </w:pPr>
      <w:r>
        <w:rPr>
          <w:rFonts w:ascii="Times New Roman"/>
          <w:b w:val="false"/>
          <w:i w:val="false"/>
          <w:color w:val="000000"/>
          <w:sz w:val="28"/>
        </w:rPr>
        <w:t xml:space="preserve">Гречиха                                                54,0 </w:t>
      </w:r>
    </w:p>
    <w:p>
      <w:pPr>
        <w:spacing w:after="0"/>
        <w:ind w:left="0"/>
        <w:jc w:val="both"/>
      </w:pPr>
      <w:r>
        <w:rPr>
          <w:rFonts w:ascii="Times New Roman"/>
          <w:b w:val="false"/>
          <w:i w:val="false"/>
          <w:color w:val="000000"/>
          <w:sz w:val="28"/>
        </w:rPr>
        <w:t xml:space="preserve">Соя                                                    36,0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Всего зерновых культур                              14000,0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4.3. Рынок хлопка     </w:t>
      </w:r>
    </w:p>
    <w:p>
      <w:pPr>
        <w:spacing w:after="0"/>
        <w:ind w:left="0"/>
        <w:jc w:val="both"/>
      </w:pPr>
      <w:r>
        <w:rPr>
          <w:rFonts w:ascii="Times New Roman"/>
          <w:b w:val="false"/>
          <w:i w:val="false"/>
          <w:color w:val="000000"/>
          <w:sz w:val="28"/>
        </w:rPr>
        <w:t xml:space="preserve">     Текущее состояние </w:t>
      </w:r>
    </w:p>
    <w:p>
      <w:pPr>
        <w:spacing w:after="0"/>
        <w:ind w:left="0"/>
        <w:jc w:val="both"/>
      </w:pPr>
      <w:r>
        <w:rPr>
          <w:rFonts w:ascii="Times New Roman"/>
          <w:b w:val="false"/>
          <w:i w:val="false"/>
          <w:color w:val="000000"/>
          <w:sz w:val="28"/>
        </w:rPr>
        <w:t xml:space="preserve">                                                                 Таблица 40 </w:t>
      </w:r>
    </w:p>
    <w:p>
      <w:pPr>
        <w:spacing w:after="0"/>
        <w:ind w:left="0"/>
        <w:jc w:val="both"/>
      </w:pPr>
      <w:r>
        <w:rPr>
          <w:rFonts w:ascii="Times New Roman"/>
          <w:b w:val="false"/>
          <w:i w:val="false"/>
          <w:color w:val="000000"/>
          <w:sz w:val="28"/>
        </w:rPr>
        <w:t xml:space="preserve">                Посевные площади, валовой сбор и урожайность </w:t>
      </w:r>
      <w:r>
        <w:br/>
      </w:r>
      <w:r>
        <w:rPr>
          <w:rFonts w:ascii="Times New Roman"/>
          <w:b w:val="false"/>
          <w:i w:val="false"/>
          <w:color w:val="000000"/>
          <w:sz w:val="28"/>
        </w:rPr>
        <w:t xml:space="preserve">
                   хлопка в республике за 1996-2001 годы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1996 г.! 1997 г.! 1998 г.! 1999 г.! 2000 г.! 2001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Посевная площадь,       106,0    103,6    118,0    141,3    151,8    184,7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Валовой сбор, тыс.      182,8    197,8    161,6    249,4    287,1    412,8 </w:t>
      </w:r>
      <w:r>
        <w:br/>
      </w:r>
      <w:r>
        <w:rPr>
          <w:rFonts w:ascii="Times New Roman"/>
          <w:b w:val="false"/>
          <w:i w:val="false"/>
          <w:color w:val="000000"/>
          <w:sz w:val="28"/>
        </w:rPr>
        <w:t xml:space="preserve">
тонн                     </w:t>
      </w:r>
      <w:r>
        <w:br/>
      </w:r>
      <w:r>
        <w:rPr>
          <w:rFonts w:ascii="Times New Roman"/>
          <w:b w:val="false"/>
          <w:i w:val="false"/>
          <w:color w:val="000000"/>
          <w:sz w:val="28"/>
        </w:rPr>
        <w:t xml:space="preserve">
Урожайность, ц/га        17,2     19,3     14,1     17,7     18,7     22,7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Анализ посевной площади хлопчатника за последние годы показывает, что общая площадь посева в 2001 году по сравнению с 1996 годом увеличилась на 74%. </w:t>
      </w:r>
      <w:r>
        <w:br/>
      </w:r>
      <w:r>
        <w:rPr>
          <w:rFonts w:ascii="Times New Roman"/>
          <w:b w:val="false"/>
          <w:i w:val="false"/>
          <w:color w:val="000000"/>
          <w:sz w:val="28"/>
        </w:rPr>
        <w:t xml:space="preserve">
     Урожайность хлопка имеет тенденцию увеличения, в 2001 году по сравнению с 1996 годом она составила соответственно 22,7 и 17,2 ц/га, что больше в 1,3 раза. </w:t>
      </w:r>
      <w:r>
        <w:br/>
      </w:r>
      <w:r>
        <w:rPr>
          <w:rFonts w:ascii="Times New Roman"/>
          <w:b w:val="false"/>
          <w:i w:val="false"/>
          <w:color w:val="000000"/>
          <w:sz w:val="28"/>
        </w:rPr>
        <w:t xml:space="preserve">
     В 2 раза увеличился валовой сбор хлопка-сырца по сравнению с 1996 годом. </w:t>
      </w:r>
    </w:p>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не выдерживаются рекомендуемые севообороты; </w:t>
      </w:r>
      <w:r>
        <w:br/>
      </w:r>
      <w:r>
        <w:rPr>
          <w:rFonts w:ascii="Times New Roman"/>
          <w:b w:val="false"/>
          <w:i w:val="false"/>
          <w:color w:val="000000"/>
          <w:sz w:val="28"/>
        </w:rPr>
        <w:t xml:space="preserve">
     продолжает снижаться плодородие земель сельскохозяйственного назначения; </w:t>
      </w:r>
      <w:r>
        <w:br/>
      </w:r>
      <w:r>
        <w:rPr>
          <w:rFonts w:ascii="Times New Roman"/>
          <w:b w:val="false"/>
          <w:i w:val="false"/>
          <w:color w:val="000000"/>
          <w:sz w:val="28"/>
        </w:rPr>
        <w:t xml:space="preserve">
     неурегулированность взаимоотношений между сельскохозяйственными товаропроизводителями и заводами по переработке хлопка.     </w:t>
      </w:r>
    </w:p>
    <w:p>
      <w:pPr>
        <w:spacing w:after="0"/>
        <w:ind w:left="0"/>
        <w:jc w:val="both"/>
      </w:pPr>
      <w:r>
        <w:rPr>
          <w:rFonts w:ascii="Times New Roman"/>
          <w:b w:val="false"/>
          <w:i w:val="false"/>
          <w:color w:val="000000"/>
          <w:sz w:val="28"/>
        </w:rPr>
        <w:t xml:space="preserve">     Меры по развитию рынка хлопка: </w:t>
      </w:r>
      <w:r>
        <w:br/>
      </w:r>
      <w:r>
        <w:rPr>
          <w:rFonts w:ascii="Times New Roman"/>
          <w:b w:val="false"/>
          <w:i w:val="false"/>
          <w:color w:val="000000"/>
          <w:sz w:val="28"/>
        </w:rPr>
        <w:t xml:space="preserve">
     поддержка производства элитных семян хлопка; </w:t>
      </w:r>
      <w:r>
        <w:br/>
      </w:r>
      <w:r>
        <w:rPr>
          <w:rFonts w:ascii="Times New Roman"/>
          <w:b w:val="false"/>
          <w:i w:val="false"/>
          <w:color w:val="000000"/>
          <w:sz w:val="28"/>
        </w:rPr>
        <w:t xml:space="preserve">
     увеличение мощностей предприятий, перерабатывающих хлопок-сырец; </w:t>
      </w:r>
      <w:r>
        <w:br/>
      </w:r>
      <w:r>
        <w:rPr>
          <w:rFonts w:ascii="Times New Roman"/>
          <w:b w:val="false"/>
          <w:i w:val="false"/>
          <w:color w:val="000000"/>
          <w:sz w:val="28"/>
        </w:rPr>
        <w:t xml:space="preserve">
     создание специализированных производств на базе объединения мелких и средних хозяйств. </w:t>
      </w:r>
    </w:p>
    <w:p>
      <w:pPr>
        <w:spacing w:after="0"/>
        <w:ind w:left="0"/>
        <w:jc w:val="both"/>
      </w:pPr>
      <w:r>
        <w:rPr>
          <w:rFonts w:ascii="Times New Roman"/>
          <w:b w:val="false"/>
          <w:i w:val="false"/>
          <w:color w:val="000000"/>
          <w:sz w:val="28"/>
        </w:rPr>
        <w:t xml:space="preserve">                                                                 Таблица 41 </w:t>
      </w:r>
    </w:p>
    <w:p>
      <w:pPr>
        <w:spacing w:after="0"/>
        <w:ind w:left="0"/>
        <w:jc w:val="both"/>
      </w:pPr>
      <w:r>
        <w:rPr>
          <w:rFonts w:ascii="Times New Roman"/>
          <w:b w:val="false"/>
          <w:i w:val="false"/>
          <w:color w:val="000000"/>
          <w:sz w:val="28"/>
        </w:rPr>
        <w:t xml:space="preserve">                  Намечаемые посевные площади хлопчатника </w:t>
      </w:r>
    </w:p>
    <w:p>
      <w:pPr>
        <w:spacing w:after="0"/>
        <w:ind w:left="0"/>
        <w:jc w:val="both"/>
      </w:pPr>
      <w:r>
        <w:rPr>
          <w:rFonts w:ascii="Times New Roman"/>
          <w:b w:val="false"/>
          <w:i w:val="false"/>
          <w:color w:val="000000"/>
          <w:sz w:val="28"/>
        </w:rPr>
        <w:t xml:space="preserve">                                                                    тыс. га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 среднем за !  2003 г.  !  2004 г.  !  2005 г.  !  В % 2005 г. к </w:t>
      </w:r>
      <w:r>
        <w:br/>
      </w:r>
      <w:r>
        <w:rPr>
          <w:rFonts w:ascii="Times New Roman"/>
          <w:b w:val="false"/>
          <w:i w:val="false"/>
          <w:color w:val="000000"/>
          <w:sz w:val="28"/>
        </w:rPr>
        <w:t xml:space="preserve">
       !1999-2001 гг.!           !           !           !   1999-2001 г.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Хлопок     159,3         181,0       181,0       181,0         113,6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Ожидаемый результат: </w:t>
      </w:r>
      <w:r>
        <w:br/>
      </w:r>
      <w:r>
        <w:rPr>
          <w:rFonts w:ascii="Times New Roman"/>
          <w:b w:val="false"/>
          <w:i w:val="false"/>
          <w:color w:val="000000"/>
          <w:sz w:val="28"/>
        </w:rPr>
        <w:t xml:space="preserve">
     увеличение производства конкурентоспособной продукции; </w:t>
      </w:r>
      <w:r>
        <w:br/>
      </w:r>
      <w:r>
        <w:rPr>
          <w:rFonts w:ascii="Times New Roman"/>
          <w:b w:val="false"/>
          <w:i w:val="false"/>
          <w:color w:val="000000"/>
          <w:sz w:val="28"/>
        </w:rPr>
        <w:t xml:space="preserve">
     освоение научно обоснованных севооборотов; </w:t>
      </w:r>
      <w:r>
        <w:br/>
      </w:r>
      <w:r>
        <w:rPr>
          <w:rFonts w:ascii="Times New Roman"/>
          <w:b w:val="false"/>
          <w:i w:val="false"/>
          <w:color w:val="000000"/>
          <w:sz w:val="28"/>
        </w:rPr>
        <w:t xml:space="preserve">
     оснащение и обновление перерабатывающих предприятий; </w:t>
      </w:r>
      <w:r>
        <w:br/>
      </w:r>
      <w:r>
        <w:rPr>
          <w:rFonts w:ascii="Times New Roman"/>
          <w:b w:val="false"/>
          <w:i w:val="false"/>
          <w:color w:val="000000"/>
          <w:sz w:val="28"/>
        </w:rPr>
        <w:t xml:space="preserve">
     доведение объема производства хлопка-сырца в 2005 году до 300 тыс. тонн. </w:t>
      </w:r>
    </w:p>
    <w:p>
      <w:pPr>
        <w:spacing w:after="0"/>
        <w:ind w:left="0"/>
        <w:jc w:val="both"/>
      </w:pPr>
      <w:r>
        <w:rPr>
          <w:rFonts w:ascii="Times New Roman"/>
          <w:b w:val="false"/>
          <w:i w:val="false"/>
          <w:color w:val="000000"/>
          <w:sz w:val="28"/>
        </w:rPr>
        <w:t xml:space="preserve">     4.4. Оценка конкурентоспособности продуктов переработки на внутренних </w:t>
      </w:r>
      <w:r>
        <w:br/>
      </w:r>
      <w:r>
        <w:rPr>
          <w:rFonts w:ascii="Times New Roman"/>
          <w:b w:val="false"/>
          <w:i w:val="false"/>
          <w:color w:val="000000"/>
          <w:sz w:val="28"/>
        </w:rPr>
        <w:t xml:space="preserve">
      и внешних рынках </w:t>
      </w:r>
    </w:p>
    <w:p>
      <w:pPr>
        <w:spacing w:after="0"/>
        <w:ind w:left="0"/>
        <w:jc w:val="both"/>
      </w:pPr>
      <w:r>
        <w:rPr>
          <w:rFonts w:ascii="Times New Roman"/>
          <w:b w:val="false"/>
          <w:i w:val="false"/>
          <w:color w:val="000000"/>
          <w:sz w:val="28"/>
        </w:rPr>
        <w:t xml:space="preserve">     Критерии определения конкурентоспособности продуктов переработки: </w:t>
      </w:r>
      <w:r>
        <w:br/>
      </w:r>
      <w:r>
        <w:rPr>
          <w:rFonts w:ascii="Times New Roman"/>
          <w:b w:val="false"/>
          <w:i w:val="false"/>
          <w:color w:val="000000"/>
          <w:sz w:val="28"/>
        </w:rPr>
        <w:t xml:space="preserve">
     Рентабельность, потенциал снижения издержек в таблице не приводится из-за отсутствия данных по конкретным видам продукции. </w:t>
      </w:r>
      <w:r>
        <w:br/>
      </w:r>
      <w:r>
        <w:rPr>
          <w:rFonts w:ascii="Times New Roman"/>
          <w:b w:val="false"/>
          <w:i w:val="false"/>
          <w:color w:val="000000"/>
          <w:sz w:val="28"/>
        </w:rPr>
        <w:t xml:space="preserve">
     Имеются статистические данные по укрупненным группам: </w:t>
      </w:r>
      <w:r>
        <w:br/>
      </w:r>
      <w:r>
        <w:rPr>
          <w:rFonts w:ascii="Times New Roman"/>
          <w:b w:val="false"/>
          <w:i w:val="false"/>
          <w:color w:val="000000"/>
          <w:sz w:val="28"/>
        </w:rPr>
        <w:t xml:space="preserve">
     - переработка и консервирование мяса и мясопродуктов - рентабельно; </w:t>
      </w:r>
      <w:r>
        <w:br/>
      </w:r>
      <w:r>
        <w:rPr>
          <w:rFonts w:ascii="Times New Roman"/>
          <w:b w:val="false"/>
          <w:i w:val="false"/>
          <w:color w:val="000000"/>
          <w:sz w:val="28"/>
        </w:rPr>
        <w:t xml:space="preserve">
     - переработка и консервирование фруктов, овощей - нерентабельно; </w:t>
      </w:r>
      <w:r>
        <w:br/>
      </w:r>
      <w:r>
        <w:rPr>
          <w:rFonts w:ascii="Times New Roman"/>
          <w:b w:val="false"/>
          <w:i w:val="false"/>
          <w:color w:val="000000"/>
          <w:sz w:val="28"/>
        </w:rPr>
        <w:t xml:space="preserve">
     - производство продуктов мукомольной промышленности, крахмалосодержащих - нерентабельно; </w:t>
      </w:r>
      <w:r>
        <w:br/>
      </w:r>
      <w:r>
        <w:rPr>
          <w:rFonts w:ascii="Times New Roman"/>
          <w:b w:val="false"/>
          <w:i w:val="false"/>
          <w:color w:val="000000"/>
          <w:sz w:val="28"/>
        </w:rPr>
        <w:t xml:space="preserve">
     - производство растительных и животных масел и жиров - нерентабельно; </w:t>
      </w:r>
      <w:r>
        <w:br/>
      </w:r>
      <w:r>
        <w:rPr>
          <w:rFonts w:ascii="Times New Roman"/>
          <w:b w:val="false"/>
          <w:i w:val="false"/>
          <w:color w:val="000000"/>
          <w:sz w:val="28"/>
        </w:rPr>
        <w:t xml:space="preserve">
     - производство молочных продуктов - рентабельно; </w:t>
      </w:r>
      <w:r>
        <w:br/>
      </w:r>
      <w:r>
        <w:rPr>
          <w:rFonts w:ascii="Times New Roman"/>
          <w:b w:val="false"/>
          <w:i w:val="false"/>
          <w:color w:val="000000"/>
          <w:sz w:val="28"/>
        </w:rPr>
        <w:t xml:space="preserve">
     - производство напитков - рентабельно; </w:t>
      </w:r>
      <w:r>
        <w:br/>
      </w:r>
      <w:r>
        <w:rPr>
          <w:rFonts w:ascii="Times New Roman"/>
          <w:b w:val="false"/>
          <w:i w:val="false"/>
          <w:color w:val="000000"/>
          <w:sz w:val="28"/>
        </w:rPr>
        <w:t xml:space="preserve">
     - производство прочих пищевых продуктов - нерентабельно. </w:t>
      </w:r>
      <w:r>
        <w:br/>
      </w:r>
      <w:r>
        <w:rPr>
          <w:rFonts w:ascii="Times New Roman"/>
          <w:b w:val="false"/>
          <w:i w:val="false"/>
          <w:color w:val="000000"/>
          <w:sz w:val="28"/>
        </w:rPr>
        <w:t xml:space="preserve">
     Индекс конкурентности: </w:t>
      </w:r>
      <w:r>
        <w:br/>
      </w:r>
      <w:r>
        <w:rPr>
          <w:rFonts w:ascii="Times New Roman"/>
          <w:b w:val="false"/>
          <w:i w:val="false"/>
          <w:color w:val="000000"/>
          <w:sz w:val="28"/>
        </w:rPr>
        <w:t xml:space="preserve">
     - на внутреннем рынке, рассчитываемый как отношение цены импорта к ценам реализации на внутреннем рынке; </w:t>
      </w:r>
      <w:r>
        <w:br/>
      </w:r>
      <w:r>
        <w:rPr>
          <w:rFonts w:ascii="Times New Roman"/>
          <w:b w:val="false"/>
          <w:i w:val="false"/>
          <w:color w:val="000000"/>
          <w:sz w:val="28"/>
        </w:rPr>
        <w:t xml:space="preserve">
     - на внешнем рынке, рассчитываемый как отношение импортных цен к экспортным ценам. </w:t>
      </w:r>
      <w:r>
        <w:br/>
      </w:r>
      <w:r>
        <w:rPr>
          <w:rFonts w:ascii="Times New Roman"/>
          <w:b w:val="false"/>
          <w:i w:val="false"/>
          <w:color w:val="000000"/>
          <w:sz w:val="28"/>
        </w:rPr>
        <w:t xml:space="preserve">
     Индекс спроса-предложения: </w:t>
      </w:r>
      <w:r>
        <w:br/>
      </w:r>
      <w:r>
        <w:rPr>
          <w:rFonts w:ascii="Times New Roman"/>
          <w:b w:val="false"/>
          <w:i w:val="false"/>
          <w:color w:val="000000"/>
          <w:sz w:val="28"/>
        </w:rPr>
        <w:t xml:space="preserve">
     - на внутреннем рынке, рассчитываемый как отношение фактической потребности к отечественному производству; </w:t>
      </w:r>
      <w:r>
        <w:br/>
      </w:r>
      <w:r>
        <w:rPr>
          <w:rFonts w:ascii="Times New Roman"/>
          <w:b w:val="false"/>
          <w:i w:val="false"/>
          <w:color w:val="000000"/>
          <w:sz w:val="28"/>
        </w:rPr>
        <w:t xml:space="preserve">
     - на внешнем рынке, рассчитываемый как отношение объема экспорта к объему производства за вычетом внутреннего потребления. </w:t>
      </w:r>
    </w:p>
    <w:p>
      <w:pPr>
        <w:spacing w:after="0"/>
        <w:ind w:left="0"/>
        <w:jc w:val="both"/>
      </w:pPr>
      <w:r>
        <w:rPr>
          <w:rFonts w:ascii="Times New Roman"/>
          <w:b w:val="false"/>
          <w:i w:val="false"/>
          <w:color w:val="000000"/>
          <w:sz w:val="28"/>
        </w:rPr>
        <w:t xml:space="preserve">                                                                 Таблица 42 </w:t>
      </w:r>
    </w:p>
    <w:p>
      <w:pPr>
        <w:spacing w:after="0"/>
        <w:ind w:left="0"/>
        <w:jc w:val="both"/>
      </w:pPr>
      <w:r>
        <w:rPr>
          <w:rFonts w:ascii="Times New Roman"/>
          <w:b w:val="false"/>
          <w:i w:val="false"/>
          <w:color w:val="000000"/>
          <w:sz w:val="28"/>
        </w:rPr>
        <w:t xml:space="preserve">             Анализ конкурентоспособности продуктов переработки </w:t>
      </w:r>
      <w:r>
        <w:br/>
      </w:r>
      <w:r>
        <w:rPr>
          <w:rFonts w:ascii="Times New Roman"/>
          <w:b w:val="false"/>
          <w:i w:val="false"/>
          <w:color w:val="000000"/>
          <w:sz w:val="28"/>
        </w:rPr>
        <w:t xml:space="preserve">
                на внутренних и внешних рынках за 2000 год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продукции!             Критерий N II              !Предложе- ! </w:t>
      </w:r>
    </w:p>
    <w:p>
      <w:pPr>
        <w:spacing w:after="0"/>
        <w:ind w:left="0"/>
        <w:jc w:val="both"/>
      </w:pPr>
      <w:r>
        <w:rPr>
          <w:rFonts w:ascii="Times New Roman"/>
          <w:b w:val="false"/>
          <w:i w:val="false"/>
          <w:color w:val="000000"/>
          <w:sz w:val="28"/>
        </w:rPr>
        <w:t xml:space="preserve">                      !________________________________________!жение     ! </w:t>
      </w:r>
    </w:p>
    <w:p>
      <w:pPr>
        <w:spacing w:after="0"/>
        <w:ind w:left="0"/>
        <w:jc w:val="both"/>
      </w:pPr>
      <w:r>
        <w:rPr>
          <w:rFonts w:ascii="Times New Roman"/>
          <w:b w:val="false"/>
          <w:i w:val="false"/>
          <w:color w:val="000000"/>
          <w:sz w:val="28"/>
        </w:rPr>
        <w:t xml:space="preserve">                      ! цена ! цена  ! цена !      Индекс      !(объем    ! </w:t>
      </w:r>
    </w:p>
    <w:p>
      <w:pPr>
        <w:spacing w:after="0"/>
        <w:ind w:left="0"/>
        <w:jc w:val="both"/>
      </w:pPr>
      <w:r>
        <w:rPr>
          <w:rFonts w:ascii="Times New Roman"/>
          <w:b w:val="false"/>
          <w:i w:val="false"/>
          <w:color w:val="000000"/>
          <w:sz w:val="28"/>
        </w:rPr>
        <w:t xml:space="preserve">                      !реали-!импор- !экс-  !конкурентности,Iк*!пр-ва),   ! </w:t>
      </w:r>
    </w:p>
    <w:p>
      <w:pPr>
        <w:spacing w:after="0"/>
        <w:ind w:left="0"/>
        <w:jc w:val="both"/>
      </w:pPr>
      <w:r>
        <w:rPr>
          <w:rFonts w:ascii="Times New Roman"/>
          <w:b w:val="false"/>
          <w:i w:val="false"/>
          <w:color w:val="000000"/>
          <w:sz w:val="28"/>
        </w:rPr>
        <w:t xml:space="preserve">                      !зации,!та,    !порта,!__________________!тонн      ! </w:t>
      </w:r>
    </w:p>
    <w:p>
      <w:pPr>
        <w:spacing w:after="0"/>
        <w:ind w:left="0"/>
        <w:jc w:val="both"/>
      </w:pPr>
      <w:r>
        <w:rPr>
          <w:rFonts w:ascii="Times New Roman"/>
          <w:b w:val="false"/>
          <w:i w:val="false"/>
          <w:color w:val="000000"/>
          <w:sz w:val="28"/>
        </w:rPr>
        <w:t xml:space="preserve">                      !$/1тн !$/1тн  !$/1тн !на внут- !на внеш-!          ! </w:t>
      </w:r>
    </w:p>
    <w:p>
      <w:pPr>
        <w:spacing w:after="0"/>
        <w:ind w:left="0"/>
        <w:jc w:val="both"/>
      </w:pPr>
      <w:r>
        <w:rPr>
          <w:rFonts w:ascii="Times New Roman"/>
          <w:b w:val="false"/>
          <w:i w:val="false"/>
          <w:color w:val="000000"/>
          <w:sz w:val="28"/>
        </w:rPr>
        <w:t xml:space="preserve">                      !      !       !      !реннем   !нем рын-!          ! </w:t>
      </w:r>
    </w:p>
    <w:p>
      <w:pPr>
        <w:spacing w:after="0"/>
        <w:ind w:left="0"/>
        <w:jc w:val="both"/>
      </w:pPr>
      <w:r>
        <w:rPr>
          <w:rFonts w:ascii="Times New Roman"/>
          <w:b w:val="false"/>
          <w:i w:val="false"/>
          <w:color w:val="000000"/>
          <w:sz w:val="28"/>
        </w:rPr>
        <w:t xml:space="preserve">                      !      !       !      !рынке (гр!ке (гр2/!          ! </w:t>
      </w:r>
    </w:p>
    <w:p>
      <w:pPr>
        <w:spacing w:after="0"/>
        <w:ind w:left="0"/>
        <w:jc w:val="both"/>
      </w:pPr>
      <w:r>
        <w:rPr>
          <w:rFonts w:ascii="Times New Roman"/>
          <w:b w:val="false"/>
          <w:i w:val="false"/>
          <w:color w:val="000000"/>
          <w:sz w:val="28"/>
        </w:rPr>
        <w:t xml:space="preserve">                      !      !       !      !2/гр1)   !гр3)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          !   1  !  2    !  3   !    4    !    5   !      6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Молоко сгущенное и     1896,0   740,0    -        0,4      -         479,0 </w:t>
      </w:r>
    </w:p>
    <w:p>
      <w:pPr>
        <w:spacing w:after="0"/>
        <w:ind w:left="0"/>
        <w:jc w:val="both"/>
      </w:pPr>
      <w:r>
        <w:rPr>
          <w:rFonts w:ascii="Times New Roman"/>
          <w:b w:val="false"/>
          <w:i w:val="false"/>
          <w:color w:val="000000"/>
          <w:sz w:val="28"/>
        </w:rPr>
        <w:t xml:space="preserve">концентрированное           </w:t>
      </w:r>
    </w:p>
    <w:p>
      <w:pPr>
        <w:spacing w:after="0"/>
        <w:ind w:left="0"/>
        <w:jc w:val="both"/>
      </w:pPr>
      <w:r>
        <w:rPr>
          <w:rFonts w:ascii="Times New Roman"/>
          <w:b w:val="false"/>
          <w:i w:val="false"/>
          <w:color w:val="000000"/>
          <w:sz w:val="28"/>
        </w:rPr>
        <w:t xml:space="preserve">Кисломолочная продук-   680,5   759,4    -        1,1      -       40273,0 </w:t>
      </w:r>
    </w:p>
    <w:p>
      <w:pPr>
        <w:spacing w:after="0"/>
        <w:ind w:left="0"/>
        <w:jc w:val="both"/>
      </w:pPr>
      <w:r>
        <w:rPr>
          <w:rFonts w:ascii="Times New Roman"/>
          <w:b w:val="false"/>
          <w:i w:val="false"/>
          <w:color w:val="000000"/>
          <w:sz w:val="28"/>
        </w:rPr>
        <w:t xml:space="preserve">ция, сметана      </w:t>
      </w:r>
    </w:p>
    <w:p>
      <w:pPr>
        <w:spacing w:after="0"/>
        <w:ind w:left="0"/>
        <w:jc w:val="both"/>
      </w:pPr>
      <w:r>
        <w:rPr>
          <w:rFonts w:ascii="Times New Roman"/>
          <w:b w:val="false"/>
          <w:i w:val="false"/>
          <w:color w:val="000000"/>
          <w:sz w:val="28"/>
        </w:rPr>
        <w:t xml:space="preserve">Масло сливочное        2669,2  1382,3    -        0,5      -        3351,0 </w:t>
      </w:r>
    </w:p>
    <w:p>
      <w:pPr>
        <w:spacing w:after="0"/>
        <w:ind w:left="0"/>
        <w:jc w:val="both"/>
      </w:pPr>
      <w:r>
        <w:rPr>
          <w:rFonts w:ascii="Times New Roman"/>
          <w:b w:val="false"/>
          <w:i w:val="false"/>
          <w:color w:val="000000"/>
          <w:sz w:val="28"/>
        </w:rPr>
        <w:t xml:space="preserve">Сыр и брынза           1597,6  1746,5    -        1,1      -        7602,0 </w:t>
      </w:r>
    </w:p>
    <w:p>
      <w:pPr>
        <w:spacing w:after="0"/>
        <w:ind w:left="0"/>
        <w:jc w:val="both"/>
      </w:pPr>
      <w:r>
        <w:rPr>
          <w:rFonts w:ascii="Times New Roman"/>
          <w:b w:val="false"/>
          <w:i w:val="false"/>
          <w:color w:val="000000"/>
          <w:sz w:val="28"/>
        </w:rPr>
        <w:t xml:space="preserve">Мороженное             1089,7   800,7    -        0,7      -        4417,0 </w:t>
      </w:r>
    </w:p>
    <w:p>
      <w:pPr>
        <w:spacing w:after="0"/>
        <w:ind w:left="0"/>
        <w:jc w:val="both"/>
      </w:pPr>
      <w:r>
        <w:rPr>
          <w:rFonts w:ascii="Times New Roman"/>
          <w:b w:val="false"/>
          <w:i w:val="false"/>
          <w:color w:val="000000"/>
          <w:sz w:val="28"/>
        </w:rPr>
        <w:t xml:space="preserve">Мука пшеничная          146,0   199,7  142,0      1,4     1,4    1137931,0 </w:t>
      </w:r>
    </w:p>
    <w:p>
      <w:pPr>
        <w:spacing w:after="0"/>
        <w:ind w:left="0"/>
        <w:jc w:val="both"/>
      </w:pPr>
      <w:r>
        <w:rPr>
          <w:rFonts w:ascii="Times New Roman"/>
          <w:b w:val="false"/>
          <w:i w:val="false"/>
          <w:color w:val="000000"/>
          <w:sz w:val="28"/>
        </w:rPr>
        <w:t xml:space="preserve">Масло растительное     1522,4   477,0  548,0      0,3     0,9      60897,0 </w:t>
      </w:r>
    </w:p>
    <w:p>
      <w:pPr>
        <w:spacing w:after="0"/>
        <w:ind w:left="0"/>
        <w:jc w:val="both"/>
      </w:pPr>
      <w:r>
        <w:rPr>
          <w:rFonts w:ascii="Times New Roman"/>
          <w:b w:val="false"/>
          <w:i w:val="false"/>
          <w:color w:val="000000"/>
          <w:sz w:val="28"/>
        </w:rPr>
        <w:t xml:space="preserve">в т.ч. </w:t>
      </w:r>
    </w:p>
    <w:p>
      <w:pPr>
        <w:spacing w:after="0"/>
        <w:ind w:left="0"/>
        <w:jc w:val="both"/>
      </w:pPr>
      <w:r>
        <w:rPr>
          <w:rFonts w:ascii="Times New Roman"/>
          <w:b w:val="false"/>
          <w:i w:val="false"/>
          <w:color w:val="000000"/>
          <w:sz w:val="28"/>
        </w:rPr>
        <w:t xml:space="preserve">Масло подсолнечное      539,0   487,1  548,0      0,9     0,9      32442,0 </w:t>
      </w:r>
    </w:p>
    <w:p>
      <w:pPr>
        <w:spacing w:after="0"/>
        <w:ind w:left="0"/>
        <w:jc w:val="both"/>
      </w:pPr>
      <w:r>
        <w:rPr>
          <w:rFonts w:ascii="Times New Roman"/>
          <w:b w:val="false"/>
          <w:i w:val="false"/>
          <w:color w:val="000000"/>
          <w:sz w:val="28"/>
        </w:rPr>
        <w:t xml:space="preserve">Маргариновая про-       908,5   684,4  818,0      0,8     0,8      10449,0 </w:t>
      </w:r>
    </w:p>
    <w:p>
      <w:pPr>
        <w:spacing w:after="0"/>
        <w:ind w:left="0"/>
        <w:jc w:val="both"/>
      </w:pPr>
      <w:r>
        <w:rPr>
          <w:rFonts w:ascii="Times New Roman"/>
          <w:b w:val="false"/>
          <w:i w:val="false"/>
          <w:color w:val="000000"/>
          <w:sz w:val="28"/>
        </w:rPr>
        <w:t xml:space="preserve">дукция       </w:t>
      </w:r>
    </w:p>
    <w:p>
      <w:pPr>
        <w:spacing w:after="0"/>
        <w:ind w:left="0"/>
        <w:jc w:val="both"/>
      </w:pPr>
      <w:r>
        <w:rPr>
          <w:rFonts w:ascii="Times New Roman"/>
          <w:b w:val="false"/>
          <w:i w:val="false"/>
          <w:color w:val="000000"/>
          <w:sz w:val="28"/>
        </w:rPr>
        <w:t xml:space="preserve">Колбасные изделия      3981,9  1174,2 2571,0      0,3     0,5       8162,0 </w:t>
      </w:r>
    </w:p>
    <w:p>
      <w:pPr>
        <w:spacing w:after="0"/>
        <w:ind w:left="0"/>
        <w:jc w:val="both"/>
      </w:pPr>
      <w:r>
        <w:rPr>
          <w:rFonts w:ascii="Times New Roman"/>
          <w:b w:val="false"/>
          <w:i w:val="false"/>
          <w:color w:val="000000"/>
          <w:sz w:val="28"/>
        </w:rPr>
        <w:t xml:space="preserve">Мясные и мясорас-      2583,4  1122,4 2394,0      0,4     0,5       2120,0 </w:t>
      </w:r>
    </w:p>
    <w:p>
      <w:pPr>
        <w:spacing w:after="0"/>
        <w:ind w:left="0"/>
        <w:jc w:val="both"/>
      </w:pPr>
      <w:r>
        <w:rPr>
          <w:rFonts w:ascii="Times New Roman"/>
          <w:b w:val="false"/>
          <w:i w:val="false"/>
          <w:color w:val="000000"/>
          <w:sz w:val="28"/>
        </w:rPr>
        <w:t xml:space="preserve">тительные консервы        </w:t>
      </w:r>
    </w:p>
    <w:p>
      <w:pPr>
        <w:spacing w:after="0"/>
        <w:ind w:left="0"/>
        <w:jc w:val="both"/>
      </w:pPr>
      <w:r>
        <w:rPr>
          <w:rFonts w:ascii="Times New Roman"/>
          <w:b w:val="false"/>
          <w:i w:val="false"/>
          <w:color w:val="000000"/>
          <w:sz w:val="28"/>
        </w:rPr>
        <w:t xml:space="preserve">Сахар белый             282,9   267,0  367,0      0,9     0,7     279694,0 </w:t>
      </w:r>
    </w:p>
    <w:p>
      <w:pPr>
        <w:spacing w:after="0"/>
        <w:ind w:left="0"/>
        <w:jc w:val="both"/>
      </w:pPr>
      <w:r>
        <w:rPr>
          <w:rFonts w:ascii="Times New Roman"/>
          <w:b w:val="false"/>
          <w:i w:val="false"/>
          <w:color w:val="000000"/>
          <w:sz w:val="28"/>
        </w:rPr>
        <w:t xml:space="preserve">Шоколад и пищевые      1996,8  1767,3 2169,0      0,9     0,8      27216,0 </w:t>
      </w:r>
    </w:p>
    <w:p>
      <w:pPr>
        <w:spacing w:after="0"/>
        <w:ind w:left="0"/>
        <w:jc w:val="both"/>
      </w:pPr>
      <w:r>
        <w:rPr>
          <w:rFonts w:ascii="Times New Roman"/>
          <w:b w:val="false"/>
          <w:i w:val="false"/>
          <w:color w:val="000000"/>
          <w:sz w:val="28"/>
        </w:rPr>
        <w:t xml:space="preserve">продукты, содержащие </w:t>
      </w:r>
    </w:p>
    <w:p>
      <w:pPr>
        <w:spacing w:after="0"/>
        <w:ind w:left="0"/>
        <w:jc w:val="both"/>
      </w:pPr>
      <w:r>
        <w:rPr>
          <w:rFonts w:ascii="Times New Roman"/>
          <w:b w:val="false"/>
          <w:i w:val="false"/>
          <w:color w:val="000000"/>
          <w:sz w:val="28"/>
        </w:rPr>
        <w:t xml:space="preserve">какао     </w:t>
      </w:r>
    </w:p>
    <w:p>
      <w:pPr>
        <w:spacing w:after="0"/>
        <w:ind w:left="0"/>
        <w:jc w:val="both"/>
      </w:pPr>
      <w:r>
        <w:rPr>
          <w:rFonts w:ascii="Times New Roman"/>
          <w:b w:val="false"/>
          <w:i w:val="false"/>
          <w:color w:val="000000"/>
          <w:sz w:val="28"/>
        </w:rPr>
        <w:t xml:space="preserve">Макаронные изделия      472,3   472,4  429,0      1,0     1,1      28263,0 </w:t>
      </w:r>
    </w:p>
    <w:p>
      <w:pPr>
        <w:spacing w:after="0"/>
        <w:ind w:left="0"/>
        <w:jc w:val="both"/>
      </w:pPr>
      <w:r>
        <w:rPr>
          <w:rFonts w:ascii="Times New Roman"/>
          <w:b w:val="false"/>
          <w:i w:val="false"/>
          <w:color w:val="000000"/>
          <w:sz w:val="28"/>
        </w:rPr>
        <w:t xml:space="preserve">Дрожжи (активные или    525,0   321,0  537,0      0,6     0,6       4915,0 </w:t>
      </w:r>
    </w:p>
    <w:p>
      <w:pPr>
        <w:spacing w:after="0"/>
        <w:ind w:left="0"/>
        <w:jc w:val="both"/>
      </w:pPr>
      <w:r>
        <w:rPr>
          <w:rFonts w:ascii="Times New Roman"/>
          <w:b w:val="false"/>
          <w:i w:val="false"/>
          <w:color w:val="000000"/>
          <w:sz w:val="28"/>
        </w:rPr>
        <w:t xml:space="preserve">неактивные); готовые </w:t>
      </w:r>
    </w:p>
    <w:p>
      <w:pPr>
        <w:spacing w:after="0"/>
        <w:ind w:left="0"/>
        <w:jc w:val="both"/>
      </w:pPr>
      <w:r>
        <w:rPr>
          <w:rFonts w:ascii="Times New Roman"/>
          <w:b w:val="false"/>
          <w:i w:val="false"/>
          <w:color w:val="000000"/>
          <w:sz w:val="28"/>
        </w:rPr>
        <w:t xml:space="preserve">пекарные порошки         </w:t>
      </w:r>
    </w:p>
    <w:p>
      <w:pPr>
        <w:spacing w:after="0"/>
        <w:ind w:left="0"/>
        <w:jc w:val="both"/>
      </w:pPr>
      <w:r>
        <w:rPr>
          <w:rFonts w:ascii="Times New Roman"/>
          <w:b w:val="false"/>
          <w:i w:val="false"/>
          <w:color w:val="000000"/>
          <w:sz w:val="28"/>
        </w:rPr>
        <w:t xml:space="preserve">Кетчуп и прочие        1802,4   506,1    --       0,3      --         -- </w:t>
      </w:r>
    </w:p>
    <w:p>
      <w:pPr>
        <w:spacing w:after="0"/>
        <w:ind w:left="0"/>
        <w:jc w:val="both"/>
      </w:pPr>
      <w:r>
        <w:rPr>
          <w:rFonts w:ascii="Times New Roman"/>
          <w:b w:val="false"/>
          <w:i w:val="false"/>
          <w:color w:val="000000"/>
          <w:sz w:val="28"/>
        </w:rPr>
        <w:t xml:space="preserve">томатные соусы     </w:t>
      </w:r>
    </w:p>
    <w:p>
      <w:pPr>
        <w:spacing w:after="0"/>
        <w:ind w:left="0"/>
        <w:jc w:val="both"/>
      </w:pPr>
      <w:r>
        <w:rPr>
          <w:rFonts w:ascii="Times New Roman"/>
          <w:b w:val="false"/>
          <w:i w:val="false"/>
          <w:color w:val="000000"/>
          <w:sz w:val="28"/>
        </w:rPr>
        <w:t xml:space="preserve">Майонез                1064,3   695,0    --       0,7      --       6370,0 </w:t>
      </w:r>
    </w:p>
    <w:p>
      <w:pPr>
        <w:spacing w:after="0"/>
        <w:ind w:left="0"/>
        <w:jc w:val="both"/>
      </w:pPr>
      <w:r>
        <w:rPr>
          <w:rFonts w:ascii="Times New Roman"/>
          <w:b w:val="false"/>
          <w:i w:val="false"/>
          <w:color w:val="000000"/>
          <w:sz w:val="28"/>
        </w:rPr>
        <w:t xml:space="preserve">Печенье, кондит.        845,5   670,3  902,0      0,8     0,7       4231,0 </w:t>
      </w:r>
    </w:p>
    <w:p>
      <w:pPr>
        <w:spacing w:after="0"/>
        <w:ind w:left="0"/>
        <w:jc w:val="both"/>
      </w:pPr>
      <w:r>
        <w:rPr>
          <w:rFonts w:ascii="Times New Roman"/>
          <w:b w:val="false"/>
          <w:i w:val="false"/>
          <w:color w:val="000000"/>
          <w:sz w:val="28"/>
        </w:rPr>
        <w:t xml:space="preserve">изделия, пирожные     </w:t>
      </w:r>
    </w:p>
    <w:p>
      <w:pPr>
        <w:spacing w:after="0"/>
        <w:ind w:left="0"/>
        <w:jc w:val="both"/>
      </w:pPr>
      <w:r>
        <w:rPr>
          <w:rFonts w:ascii="Times New Roman"/>
          <w:b w:val="false"/>
          <w:i w:val="false"/>
          <w:color w:val="000000"/>
          <w:sz w:val="28"/>
        </w:rPr>
        <w:t xml:space="preserve">Овощи консервиро-       196,6   405,2  667,0      2,1     0,6       1631,0 </w:t>
      </w:r>
    </w:p>
    <w:p>
      <w:pPr>
        <w:spacing w:after="0"/>
        <w:ind w:left="0"/>
        <w:jc w:val="both"/>
      </w:pPr>
      <w:r>
        <w:rPr>
          <w:rFonts w:ascii="Times New Roman"/>
          <w:b w:val="false"/>
          <w:i w:val="false"/>
          <w:color w:val="000000"/>
          <w:sz w:val="28"/>
        </w:rPr>
        <w:t xml:space="preserve">ванные     </w:t>
      </w:r>
    </w:p>
    <w:p>
      <w:pPr>
        <w:spacing w:after="0"/>
        <w:ind w:left="0"/>
        <w:jc w:val="both"/>
      </w:pPr>
      <w:r>
        <w:rPr>
          <w:rFonts w:ascii="Times New Roman"/>
          <w:b w:val="false"/>
          <w:i w:val="false"/>
          <w:color w:val="000000"/>
          <w:sz w:val="28"/>
        </w:rPr>
        <w:t xml:space="preserve">Джемы, конфитюры,      2608,7  1063,3    --       0,4      --        411,0 </w:t>
      </w:r>
    </w:p>
    <w:p>
      <w:pPr>
        <w:spacing w:after="0"/>
        <w:ind w:left="0"/>
        <w:jc w:val="both"/>
      </w:pPr>
      <w:r>
        <w:rPr>
          <w:rFonts w:ascii="Times New Roman"/>
          <w:b w:val="false"/>
          <w:i w:val="false"/>
          <w:color w:val="000000"/>
          <w:sz w:val="28"/>
        </w:rPr>
        <w:t xml:space="preserve">повидло и пр.  </w:t>
      </w:r>
    </w:p>
    <w:p>
      <w:pPr>
        <w:spacing w:after="0"/>
        <w:ind w:left="0"/>
        <w:jc w:val="both"/>
      </w:pPr>
      <w:r>
        <w:rPr>
          <w:rFonts w:ascii="Times New Roman"/>
          <w:b w:val="false"/>
          <w:i w:val="false"/>
          <w:color w:val="000000"/>
          <w:sz w:val="28"/>
        </w:rPr>
        <w:t xml:space="preserve">Соки натуральные        538,2   459,2  549,0      0,9     0,8      26062,9 </w:t>
      </w:r>
    </w:p>
    <w:p>
      <w:pPr>
        <w:spacing w:after="0"/>
        <w:ind w:left="0"/>
        <w:jc w:val="both"/>
      </w:pPr>
      <w:r>
        <w:rPr>
          <w:rFonts w:ascii="Times New Roman"/>
          <w:b w:val="false"/>
          <w:i w:val="false"/>
          <w:color w:val="000000"/>
          <w:sz w:val="28"/>
        </w:rPr>
        <w:t xml:space="preserve">Воды без добавления     140,7   157,3  288,0      1,1     0,5      93849,6 </w:t>
      </w:r>
    </w:p>
    <w:p>
      <w:pPr>
        <w:spacing w:after="0"/>
        <w:ind w:left="0"/>
        <w:jc w:val="both"/>
      </w:pPr>
      <w:r>
        <w:rPr>
          <w:rFonts w:ascii="Times New Roman"/>
          <w:b w:val="false"/>
          <w:i w:val="false"/>
          <w:color w:val="000000"/>
          <w:sz w:val="28"/>
        </w:rPr>
        <w:t xml:space="preserve">сахара     </w:t>
      </w:r>
    </w:p>
    <w:p>
      <w:pPr>
        <w:spacing w:after="0"/>
        <w:ind w:left="0"/>
        <w:jc w:val="both"/>
      </w:pPr>
      <w:r>
        <w:rPr>
          <w:rFonts w:ascii="Times New Roman"/>
          <w:b w:val="false"/>
          <w:i w:val="false"/>
          <w:color w:val="000000"/>
          <w:sz w:val="28"/>
        </w:rPr>
        <w:t xml:space="preserve">Воды, содержащие        232,2   238,1  258,0      1,0     0,9     142217,5 </w:t>
      </w:r>
    </w:p>
    <w:p>
      <w:pPr>
        <w:spacing w:after="0"/>
        <w:ind w:left="0"/>
        <w:jc w:val="both"/>
      </w:pPr>
      <w:r>
        <w:rPr>
          <w:rFonts w:ascii="Times New Roman"/>
          <w:b w:val="false"/>
          <w:i w:val="false"/>
          <w:color w:val="000000"/>
          <w:sz w:val="28"/>
        </w:rPr>
        <w:t xml:space="preserve">добавки сахара      </w:t>
      </w:r>
    </w:p>
    <w:p>
      <w:pPr>
        <w:spacing w:after="0"/>
        <w:ind w:left="0"/>
        <w:jc w:val="both"/>
      </w:pPr>
      <w:r>
        <w:rPr>
          <w:rFonts w:ascii="Times New Roman"/>
          <w:b w:val="false"/>
          <w:i w:val="false"/>
          <w:color w:val="000000"/>
          <w:sz w:val="28"/>
        </w:rPr>
        <w:t xml:space="preserve">Пиво солодовое          232,2   656,7  450,0      2,8     1,5     132196,3 </w:t>
      </w:r>
    </w:p>
    <w:p>
      <w:pPr>
        <w:spacing w:after="0"/>
        <w:ind w:left="0"/>
        <w:jc w:val="both"/>
      </w:pPr>
      <w:r>
        <w:rPr>
          <w:rFonts w:ascii="Times New Roman"/>
          <w:b w:val="false"/>
          <w:i w:val="false"/>
          <w:color w:val="000000"/>
          <w:sz w:val="28"/>
        </w:rPr>
        <w:t xml:space="preserve">Вина игристые          1210,1  2565,0  774,0      2,1     3,3       2547,2 </w:t>
      </w:r>
    </w:p>
    <w:p>
      <w:pPr>
        <w:spacing w:after="0"/>
        <w:ind w:left="0"/>
        <w:jc w:val="both"/>
      </w:pPr>
      <w:r>
        <w:rPr>
          <w:rFonts w:ascii="Times New Roman"/>
          <w:b w:val="false"/>
          <w:i w:val="false"/>
          <w:color w:val="000000"/>
          <w:sz w:val="28"/>
        </w:rPr>
        <w:t xml:space="preserve">Вина натуральные       1463,3  1349,7  689,0      0,9     2,0      23909,1 </w:t>
      </w:r>
    </w:p>
    <w:p>
      <w:pPr>
        <w:spacing w:after="0"/>
        <w:ind w:left="0"/>
        <w:jc w:val="both"/>
      </w:pPr>
      <w:r>
        <w:rPr>
          <w:rFonts w:ascii="Times New Roman"/>
          <w:b w:val="false"/>
          <w:i w:val="false"/>
          <w:color w:val="000000"/>
          <w:sz w:val="28"/>
        </w:rPr>
        <w:t xml:space="preserve">виноградные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продукции!            Критерий N III                   !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                спрос                        !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 Объем  ! Объем  ! Объем  ! Индекс спроса-   !      </w:t>
      </w:r>
    </w:p>
    <w:p>
      <w:pPr>
        <w:spacing w:after="0"/>
        <w:ind w:left="0"/>
        <w:jc w:val="both"/>
      </w:pPr>
      <w:r>
        <w:rPr>
          <w:rFonts w:ascii="Times New Roman"/>
          <w:b w:val="false"/>
          <w:i w:val="false"/>
          <w:color w:val="000000"/>
          <w:sz w:val="28"/>
        </w:rPr>
        <w:t xml:space="preserve">                      !потреб- !импор-  !экс-    !предложения, Iсп**!      </w:t>
      </w:r>
    </w:p>
    <w:p>
      <w:pPr>
        <w:spacing w:after="0"/>
        <w:ind w:left="0"/>
        <w:jc w:val="both"/>
      </w:pPr>
      <w:r>
        <w:rPr>
          <w:rFonts w:ascii="Times New Roman"/>
          <w:b w:val="false"/>
          <w:i w:val="false"/>
          <w:color w:val="000000"/>
          <w:sz w:val="28"/>
        </w:rPr>
        <w:t xml:space="preserve">                      !ления,  !та, тонн!порта,  !__________________!      </w:t>
      </w:r>
    </w:p>
    <w:p>
      <w:pPr>
        <w:spacing w:after="0"/>
        <w:ind w:left="0"/>
        <w:jc w:val="both"/>
      </w:pPr>
      <w:r>
        <w:rPr>
          <w:rFonts w:ascii="Times New Roman"/>
          <w:b w:val="false"/>
          <w:i w:val="false"/>
          <w:color w:val="000000"/>
          <w:sz w:val="28"/>
        </w:rPr>
        <w:t xml:space="preserve">                      !тонн*** !        !тонн    !на внут- !на внеш-!      </w:t>
      </w:r>
    </w:p>
    <w:p>
      <w:pPr>
        <w:spacing w:after="0"/>
        <w:ind w:left="0"/>
        <w:jc w:val="both"/>
      </w:pPr>
      <w:r>
        <w:rPr>
          <w:rFonts w:ascii="Times New Roman"/>
          <w:b w:val="false"/>
          <w:i w:val="false"/>
          <w:color w:val="000000"/>
          <w:sz w:val="28"/>
        </w:rPr>
        <w:t xml:space="preserve">                      !        !        !        !реннем   !нем рын-!      </w:t>
      </w:r>
    </w:p>
    <w:p>
      <w:pPr>
        <w:spacing w:after="0"/>
        <w:ind w:left="0"/>
        <w:jc w:val="both"/>
      </w:pPr>
      <w:r>
        <w:rPr>
          <w:rFonts w:ascii="Times New Roman"/>
          <w:b w:val="false"/>
          <w:i w:val="false"/>
          <w:color w:val="000000"/>
          <w:sz w:val="28"/>
        </w:rPr>
        <w:t xml:space="preserve">                      !        !        !        !рынке (гр!ке 9/(6 !      </w:t>
      </w:r>
    </w:p>
    <w:p>
      <w:pPr>
        <w:spacing w:after="0"/>
        <w:ind w:left="0"/>
        <w:jc w:val="both"/>
      </w:pPr>
      <w:r>
        <w:rPr>
          <w:rFonts w:ascii="Times New Roman"/>
          <w:b w:val="false"/>
          <w:i w:val="false"/>
          <w:color w:val="000000"/>
          <w:sz w:val="28"/>
        </w:rPr>
        <w:t xml:space="preserve">                      !        !        !        !7/гр6)   !7)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А          !    7   !  8     !  9     !   10    !    11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Молоко сгущенное и      27457,4  26980,0      1,6      57,3      0,0 </w:t>
      </w:r>
    </w:p>
    <w:p>
      <w:pPr>
        <w:spacing w:after="0"/>
        <w:ind w:left="0"/>
        <w:jc w:val="both"/>
      </w:pPr>
      <w:r>
        <w:rPr>
          <w:rFonts w:ascii="Times New Roman"/>
          <w:b w:val="false"/>
          <w:i w:val="false"/>
          <w:color w:val="000000"/>
          <w:sz w:val="28"/>
        </w:rPr>
        <w:t xml:space="preserve">концентрированное           </w:t>
      </w:r>
    </w:p>
    <w:p>
      <w:pPr>
        <w:spacing w:after="0"/>
        <w:ind w:left="0"/>
        <w:jc w:val="both"/>
      </w:pPr>
      <w:r>
        <w:rPr>
          <w:rFonts w:ascii="Times New Roman"/>
          <w:b w:val="false"/>
          <w:i w:val="false"/>
          <w:color w:val="000000"/>
          <w:sz w:val="28"/>
        </w:rPr>
        <w:t xml:space="preserve">Кисломолочная продук-   43603,6   3334,0      3,4       1,1      0,0 </w:t>
      </w:r>
    </w:p>
    <w:p>
      <w:pPr>
        <w:spacing w:after="0"/>
        <w:ind w:left="0"/>
        <w:jc w:val="both"/>
      </w:pPr>
      <w:r>
        <w:rPr>
          <w:rFonts w:ascii="Times New Roman"/>
          <w:b w:val="false"/>
          <w:i w:val="false"/>
          <w:color w:val="000000"/>
          <w:sz w:val="28"/>
        </w:rPr>
        <w:t xml:space="preserve">ция, сметана      </w:t>
      </w:r>
    </w:p>
    <w:p>
      <w:pPr>
        <w:spacing w:after="0"/>
        <w:ind w:left="0"/>
        <w:jc w:val="both"/>
      </w:pPr>
      <w:r>
        <w:rPr>
          <w:rFonts w:ascii="Times New Roman"/>
          <w:b w:val="false"/>
          <w:i w:val="false"/>
          <w:color w:val="000000"/>
          <w:sz w:val="28"/>
        </w:rPr>
        <w:t xml:space="preserve">Масло сливочное         10959,9   7635,0     26,1       3,3      0,0       </w:t>
      </w:r>
    </w:p>
    <w:p>
      <w:pPr>
        <w:spacing w:after="0"/>
        <w:ind w:left="0"/>
        <w:jc w:val="both"/>
      </w:pPr>
      <w:r>
        <w:rPr>
          <w:rFonts w:ascii="Times New Roman"/>
          <w:b w:val="false"/>
          <w:i w:val="false"/>
          <w:color w:val="000000"/>
          <w:sz w:val="28"/>
        </w:rPr>
        <w:t xml:space="preserve">Сыр и брынза             8636,6   1533,0    498,4       1,1     -0,5      </w:t>
      </w:r>
    </w:p>
    <w:p>
      <w:pPr>
        <w:spacing w:after="0"/>
        <w:ind w:left="0"/>
        <w:jc w:val="both"/>
      </w:pPr>
      <w:r>
        <w:rPr>
          <w:rFonts w:ascii="Times New Roman"/>
          <w:b w:val="false"/>
          <w:i w:val="false"/>
          <w:color w:val="000000"/>
          <w:sz w:val="28"/>
        </w:rPr>
        <w:t xml:space="preserve">Мороженное              14341,0   9944,0     20,0       3,2      0,0     </w:t>
      </w:r>
    </w:p>
    <w:p>
      <w:pPr>
        <w:spacing w:after="0"/>
        <w:ind w:left="0"/>
        <w:jc w:val="both"/>
      </w:pPr>
      <w:r>
        <w:rPr>
          <w:rFonts w:ascii="Times New Roman"/>
          <w:b w:val="false"/>
          <w:i w:val="false"/>
          <w:color w:val="000000"/>
          <w:sz w:val="28"/>
        </w:rPr>
        <w:t xml:space="preserve">Мука пшеничная         846126,0   1928,0 293733,0       0,7      1,0      </w:t>
      </w:r>
    </w:p>
    <w:p>
      <w:pPr>
        <w:spacing w:after="0"/>
        <w:ind w:left="0"/>
        <w:jc w:val="both"/>
      </w:pPr>
      <w:r>
        <w:rPr>
          <w:rFonts w:ascii="Times New Roman"/>
          <w:b w:val="false"/>
          <w:i w:val="false"/>
          <w:color w:val="000000"/>
          <w:sz w:val="28"/>
        </w:rPr>
        <w:t xml:space="preserve">Масло растительное     127712,0  68863,0   2048,0       2,1      0,0  </w:t>
      </w:r>
    </w:p>
    <w:p>
      <w:pPr>
        <w:spacing w:after="0"/>
        <w:ind w:left="0"/>
        <w:jc w:val="both"/>
      </w:pPr>
      <w:r>
        <w:rPr>
          <w:rFonts w:ascii="Times New Roman"/>
          <w:b w:val="false"/>
          <w:i w:val="false"/>
          <w:color w:val="000000"/>
          <w:sz w:val="28"/>
        </w:rPr>
        <w:t xml:space="preserve">в т.ч. </w:t>
      </w:r>
    </w:p>
    <w:p>
      <w:pPr>
        <w:spacing w:after="0"/>
        <w:ind w:left="0"/>
        <w:jc w:val="both"/>
      </w:pPr>
      <w:r>
        <w:rPr>
          <w:rFonts w:ascii="Times New Roman"/>
          <w:b w:val="false"/>
          <w:i w:val="false"/>
          <w:color w:val="000000"/>
          <w:sz w:val="28"/>
        </w:rPr>
        <w:t xml:space="preserve">Масло подсолнечное      81110,9  50667,0   1998,1       2,5      0,0 </w:t>
      </w:r>
    </w:p>
    <w:p>
      <w:pPr>
        <w:spacing w:after="0"/>
        <w:ind w:left="0"/>
        <w:jc w:val="both"/>
      </w:pPr>
      <w:r>
        <w:rPr>
          <w:rFonts w:ascii="Times New Roman"/>
          <w:b w:val="false"/>
          <w:i w:val="false"/>
          <w:color w:val="000000"/>
          <w:sz w:val="28"/>
        </w:rPr>
        <w:t xml:space="preserve">Маргариновая про-       22836,0  12924,0    537,0       2,2      0,0 </w:t>
      </w:r>
    </w:p>
    <w:p>
      <w:pPr>
        <w:spacing w:after="0"/>
        <w:ind w:left="0"/>
        <w:jc w:val="both"/>
      </w:pPr>
      <w:r>
        <w:rPr>
          <w:rFonts w:ascii="Times New Roman"/>
          <w:b w:val="false"/>
          <w:i w:val="false"/>
          <w:color w:val="000000"/>
          <w:sz w:val="28"/>
        </w:rPr>
        <w:t xml:space="preserve">дукция       </w:t>
      </w:r>
    </w:p>
    <w:p>
      <w:pPr>
        <w:spacing w:after="0"/>
        <w:ind w:left="0"/>
        <w:jc w:val="both"/>
      </w:pPr>
      <w:r>
        <w:rPr>
          <w:rFonts w:ascii="Times New Roman"/>
          <w:b w:val="false"/>
          <w:i w:val="false"/>
          <w:color w:val="000000"/>
          <w:sz w:val="28"/>
        </w:rPr>
        <w:t xml:space="preserve">Колбасные изделия       15834,3   7673,0      0,7       1,9      0,0 </w:t>
      </w:r>
    </w:p>
    <w:p>
      <w:pPr>
        <w:spacing w:after="0"/>
        <w:ind w:left="0"/>
        <w:jc w:val="both"/>
      </w:pPr>
      <w:r>
        <w:rPr>
          <w:rFonts w:ascii="Times New Roman"/>
          <w:b w:val="false"/>
          <w:i w:val="false"/>
          <w:color w:val="000000"/>
          <w:sz w:val="28"/>
        </w:rPr>
        <w:t xml:space="preserve">Мясные и мясорас-        4736,0   2783,0    167,0       2,2     -0,1  </w:t>
      </w:r>
    </w:p>
    <w:p>
      <w:pPr>
        <w:spacing w:after="0"/>
        <w:ind w:left="0"/>
        <w:jc w:val="both"/>
      </w:pPr>
      <w:r>
        <w:rPr>
          <w:rFonts w:ascii="Times New Roman"/>
          <w:b w:val="false"/>
          <w:i w:val="false"/>
          <w:color w:val="000000"/>
          <w:sz w:val="28"/>
        </w:rPr>
        <w:t xml:space="preserve">тительные консервы        </w:t>
      </w:r>
    </w:p>
    <w:p>
      <w:pPr>
        <w:spacing w:after="0"/>
        <w:ind w:left="0"/>
        <w:jc w:val="both"/>
      </w:pPr>
      <w:r>
        <w:rPr>
          <w:rFonts w:ascii="Times New Roman"/>
          <w:b w:val="false"/>
          <w:i w:val="false"/>
          <w:color w:val="000000"/>
          <w:sz w:val="28"/>
        </w:rPr>
        <w:t xml:space="preserve">Сахар белый            348887,0  73985,0   4792,0       1,2     -0,1 </w:t>
      </w:r>
    </w:p>
    <w:p>
      <w:pPr>
        <w:spacing w:after="0"/>
        <w:ind w:left="0"/>
        <w:jc w:val="both"/>
      </w:pPr>
      <w:r>
        <w:rPr>
          <w:rFonts w:ascii="Times New Roman"/>
          <w:b w:val="false"/>
          <w:i w:val="false"/>
          <w:color w:val="000000"/>
          <w:sz w:val="28"/>
        </w:rPr>
        <w:t xml:space="preserve">Шоколад и пищевые       42993,0  15970,0    193,0       1,6      0,0 </w:t>
      </w:r>
    </w:p>
    <w:p>
      <w:pPr>
        <w:spacing w:after="0"/>
        <w:ind w:left="0"/>
        <w:jc w:val="both"/>
      </w:pPr>
      <w:r>
        <w:rPr>
          <w:rFonts w:ascii="Times New Roman"/>
          <w:b w:val="false"/>
          <w:i w:val="false"/>
          <w:color w:val="000000"/>
          <w:sz w:val="28"/>
        </w:rPr>
        <w:t xml:space="preserve">продукты, содержащие </w:t>
      </w:r>
    </w:p>
    <w:p>
      <w:pPr>
        <w:spacing w:after="0"/>
        <w:ind w:left="0"/>
        <w:jc w:val="both"/>
      </w:pPr>
      <w:r>
        <w:rPr>
          <w:rFonts w:ascii="Times New Roman"/>
          <w:b w:val="false"/>
          <w:i w:val="false"/>
          <w:color w:val="000000"/>
          <w:sz w:val="28"/>
        </w:rPr>
        <w:t xml:space="preserve">какао     </w:t>
      </w:r>
    </w:p>
    <w:p>
      <w:pPr>
        <w:spacing w:after="0"/>
        <w:ind w:left="0"/>
        <w:jc w:val="both"/>
      </w:pPr>
      <w:r>
        <w:rPr>
          <w:rFonts w:ascii="Times New Roman"/>
          <w:b w:val="false"/>
          <w:i w:val="false"/>
          <w:color w:val="000000"/>
          <w:sz w:val="28"/>
        </w:rPr>
        <w:t xml:space="preserve">Макаронные изделия      30996,0   5245,0   2512,0       1,1     -0,9 </w:t>
      </w:r>
    </w:p>
    <w:p>
      <w:pPr>
        <w:spacing w:after="0"/>
        <w:ind w:left="0"/>
        <w:jc w:val="both"/>
      </w:pPr>
      <w:r>
        <w:rPr>
          <w:rFonts w:ascii="Times New Roman"/>
          <w:b w:val="false"/>
          <w:i w:val="false"/>
          <w:color w:val="000000"/>
          <w:sz w:val="28"/>
        </w:rPr>
        <w:t xml:space="preserve">Дрожжи (активные или     8173,0   3298,0     40,0       1,7      0,0 </w:t>
      </w:r>
    </w:p>
    <w:p>
      <w:pPr>
        <w:spacing w:after="0"/>
        <w:ind w:left="0"/>
        <w:jc w:val="both"/>
      </w:pPr>
      <w:r>
        <w:rPr>
          <w:rFonts w:ascii="Times New Roman"/>
          <w:b w:val="false"/>
          <w:i w:val="false"/>
          <w:color w:val="000000"/>
          <w:sz w:val="28"/>
        </w:rPr>
        <w:t xml:space="preserve">неактивные); готовые </w:t>
      </w:r>
    </w:p>
    <w:p>
      <w:pPr>
        <w:spacing w:after="0"/>
        <w:ind w:left="0"/>
        <w:jc w:val="both"/>
      </w:pPr>
      <w:r>
        <w:rPr>
          <w:rFonts w:ascii="Times New Roman"/>
          <w:b w:val="false"/>
          <w:i w:val="false"/>
          <w:color w:val="000000"/>
          <w:sz w:val="28"/>
        </w:rPr>
        <w:t xml:space="preserve">пекарные порошки         </w:t>
      </w:r>
    </w:p>
    <w:p>
      <w:pPr>
        <w:spacing w:after="0"/>
        <w:ind w:left="0"/>
        <w:jc w:val="both"/>
      </w:pPr>
      <w:r>
        <w:rPr>
          <w:rFonts w:ascii="Times New Roman"/>
          <w:b w:val="false"/>
          <w:i w:val="false"/>
          <w:color w:val="000000"/>
          <w:sz w:val="28"/>
        </w:rPr>
        <w:t xml:space="preserve">Кетчуп и прочие             --    4495,0     32,0        -        - </w:t>
      </w:r>
    </w:p>
    <w:p>
      <w:pPr>
        <w:spacing w:after="0"/>
        <w:ind w:left="0"/>
        <w:jc w:val="both"/>
      </w:pPr>
      <w:r>
        <w:rPr>
          <w:rFonts w:ascii="Times New Roman"/>
          <w:b w:val="false"/>
          <w:i w:val="false"/>
          <w:color w:val="000000"/>
          <w:sz w:val="28"/>
        </w:rPr>
        <w:t xml:space="preserve">томатные соусы     </w:t>
      </w:r>
    </w:p>
    <w:p>
      <w:pPr>
        <w:spacing w:after="0"/>
        <w:ind w:left="0"/>
        <w:jc w:val="both"/>
      </w:pPr>
      <w:r>
        <w:rPr>
          <w:rFonts w:ascii="Times New Roman"/>
          <w:b w:val="false"/>
          <w:i w:val="false"/>
          <w:color w:val="000000"/>
          <w:sz w:val="28"/>
        </w:rPr>
        <w:t xml:space="preserve">Майонез                 13133,0   6807,0     44,0       2,1      0,0 </w:t>
      </w:r>
    </w:p>
    <w:p>
      <w:pPr>
        <w:spacing w:after="0"/>
        <w:ind w:left="0"/>
        <w:jc w:val="both"/>
      </w:pPr>
      <w:r>
        <w:rPr>
          <w:rFonts w:ascii="Times New Roman"/>
          <w:b w:val="false"/>
          <w:i w:val="false"/>
          <w:color w:val="000000"/>
          <w:sz w:val="28"/>
        </w:rPr>
        <w:t xml:space="preserve">Печенье, кондит.        32467,0  29139,0    903,0       7,7      0,0 </w:t>
      </w:r>
    </w:p>
    <w:p>
      <w:pPr>
        <w:spacing w:after="0"/>
        <w:ind w:left="0"/>
        <w:jc w:val="both"/>
      </w:pPr>
      <w:r>
        <w:rPr>
          <w:rFonts w:ascii="Times New Roman"/>
          <w:b w:val="false"/>
          <w:i w:val="false"/>
          <w:color w:val="000000"/>
          <w:sz w:val="28"/>
        </w:rPr>
        <w:t xml:space="preserve">изделия, пирожные     </w:t>
      </w:r>
    </w:p>
    <w:p>
      <w:pPr>
        <w:spacing w:after="0"/>
        <w:ind w:left="0"/>
        <w:jc w:val="both"/>
      </w:pPr>
      <w:r>
        <w:rPr>
          <w:rFonts w:ascii="Times New Roman"/>
          <w:b w:val="false"/>
          <w:i w:val="false"/>
          <w:color w:val="000000"/>
          <w:sz w:val="28"/>
        </w:rPr>
        <w:t xml:space="preserve">Овощи консервиро-       12996,0  11681,0    316,0       8,0      0,0 </w:t>
      </w:r>
    </w:p>
    <w:p>
      <w:pPr>
        <w:spacing w:after="0"/>
        <w:ind w:left="0"/>
        <w:jc w:val="both"/>
      </w:pPr>
      <w:r>
        <w:rPr>
          <w:rFonts w:ascii="Times New Roman"/>
          <w:b w:val="false"/>
          <w:i w:val="false"/>
          <w:color w:val="000000"/>
          <w:sz w:val="28"/>
        </w:rPr>
        <w:t xml:space="preserve">ванные     </w:t>
      </w:r>
    </w:p>
    <w:p>
      <w:pPr>
        <w:spacing w:after="0"/>
        <w:ind w:left="0"/>
        <w:jc w:val="both"/>
      </w:pPr>
      <w:r>
        <w:rPr>
          <w:rFonts w:ascii="Times New Roman"/>
          <w:b w:val="false"/>
          <w:i w:val="false"/>
          <w:color w:val="000000"/>
          <w:sz w:val="28"/>
        </w:rPr>
        <w:t xml:space="preserve">Джемы, конфитюры,        1791,0   2018,0    638,0       4,4     -0,5 </w:t>
      </w:r>
    </w:p>
    <w:p>
      <w:pPr>
        <w:spacing w:after="0"/>
        <w:ind w:left="0"/>
        <w:jc w:val="both"/>
      </w:pPr>
      <w:r>
        <w:rPr>
          <w:rFonts w:ascii="Times New Roman"/>
          <w:b w:val="false"/>
          <w:i w:val="false"/>
          <w:color w:val="000000"/>
          <w:sz w:val="28"/>
        </w:rPr>
        <w:t xml:space="preserve">повидло и пр.  </w:t>
      </w:r>
    </w:p>
    <w:p>
      <w:pPr>
        <w:spacing w:after="0"/>
        <w:ind w:left="0"/>
        <w:jc w:val="both"/>
      </w:pPr>
      <w:r>
        <w:rPr>
          <w:rFonts w:ascii="Times New Roman"/>
          <w:b w:val="false"/>
          <w:i w:val="false"/>
          <w:color w:val="000000"/>
          <w:sz w:val="28"/>
        </w:rPr>
        <w:t xml:space="preserve">Соки натуральные        33094,9   8515,0   1483,0       1,3     -0,2 </w:t>
      </w:r>
    </w:p>
    <w:p>
      <w:pPr>
        <w:spacing w:after="0"/>
        <w:ind w:left="0"/>
        <w:jc w:val="both"/>
      </w:pPr>
      <w:r>
        <w:rPr>
          <w:rFonts w:ascii="Times New Roman"/>
          <w:b w:val="false"/>
          <w:i w:val="false"/>
          <w:color w:val="000000"/>
          <w:sz w:val="28"/>
        </w:rPr>
        <w:t xml:space="preserve">Воды без добавления     95784,6   1976,0     41,0       1,0      0,0  </w:t>
      </w:r>
    </w:p>
    <w:p>
      <w:pPr>
        <w:spacing w:after="0"/>
        <w:ind w:left="0"/>
        <w:jc w:val="both"/>
      </w:pPr>
      <w:r>
        <w:rPr>
          <w:rFonts w:ascii="Times New Roman"/>
          <w:b w:val="false"/>
          <w:i w:val="false"/>
          <w:color w:val="000000"/>
          <w:sz w:val="28"/>
        </w:rPr>
        <w:t xml:space="preserve">сахара     </w:t>
      </w:r>
    </w:p>
    <w:p>
      <w:pPr>
        <w:spacing w:after="0"/>
        <w:ind w:left="0"/>
        <w:jc w:val="both"/>
      </w:pPr>
      <w:r>
        <w:rPr>
          <w:rFonts w:ascii="Times New Roman"/>
          <w:b w:val="false"/>
          <w:i w:val="false"/>
          <w:color w:val="000000"/>
          <w:sz w:val="28"/>
        </w:rPr>
        <w:t xml:space="preserve">Воды, содержащие       172840,5  31047,0    424,0       1,2      0,0  </w:t>
      </w:r>
    </w:p>
    <w:p>
      <w:pPr>
        <w:spacing w:after="0"/>
        <w:ind w:left="0"/>
        <w:jc w:val="both"/>
      </w:pPr>
      <w:r>
        <w:rPr>
          <w:rFonts w:ascii="Times New Roman"/>
          <w:b w:val="false"/>
          <w:i w:val="false"/>
          <w:color w:val="000000"/>
          <w:sz w:val="28"/>
        </w:rPr>
        <w:t xml:space="preserve">добавки сахара      </w:t>
      </w:r>
    </w:p>
    <w:p>
      <w:pPr>
        <w:spacing w:after="0"/>
        <w:ind w:left="0"/>
        <w:jc w:val="both"/>
      </w:pPr>
      <w:r>
        <w:rPr>
          <w:rFonts w:ascii="Times New Roman"/>
          <w:b w:val="false"/>
          <w:i w:val="false"/>
          <w:color w:val="000000"/>
          <w:sz w:val="28"/>
        </w:rPr>
        <w:t xml:space="preserve">Пиво солодовое         134011,5   2402,2    587,0       1,0     -0,3 </w:t>
      </w:r>
    </w:p>
    <w:p>
      <w:pPr>
        <w:spacing w:after="0"/>
        <w:ind w:left="0"/>
        <w:jc w:val="both"/>
      </w:pPr>
      <w:r>
        <w:rPr>
          <w:rFonts w:ascii="Times New Roman"/>
          <w:b w:val="false"/>
          <w:i w:val="false"/>
          <w:color w:val="000000"/>
          <w:sz w:val="28"/>
        </w:rPr>
        <w:t xml:space="preserve">Вина игристые            2612,2    168,0    103,0       1,0     -1,6  </w:t>
      </w:r>
    </w:p>
    <w:p>
      <w:pPr>
        <w:spacing w:after="0"/>
        <w:ind w:left="0"/>
        <w:jc w:val="both"/>
      </w:pPr>
      <w:r>
        <w:rPr>
          <w:rFonts w:ascii="Times New Roman"/>
          <w:b w:val="false"/>
          <w:i w:val="false"/>
          <w:color w:val="000000"/>
          <w:sz w:val="28"/>
        </w:rPr>
        <w:t xml:space="preserve">Вина натуральные        30284,1   6522,0    147,0       1,3      0,0 </w:t>
      </w:r>
    </w:p>
    <w:p>
      <w:pPr>
        <w:spacing w:after="0"/>
        <w:ind w:left="0"/>
        <w:jc w:val="both"/>
      </w:pPr>
      <w:r>
        <w:rPr>
          <w:rFonts w:ascii="Times New Roman"/>
          <w:b w:val="false"/>
          <w:i w:val="false"/>
          <w:color w:val="000000"/>
          <w:sz w:val="28"/>
        </w:rPr>
        <w:t xml:space="preserve">виноградные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Примечание: данные Агентства РК по статистике </w:t>
      </w:r>
      <w:r>
        <w:br/>
      </w:r>
      <w:r>
        <w:rPr>
          <w:rFonts w:ascii="Times New Roman"/>
          <w:b w:val="false"/>
          <w:i w:val="false"/>
          <w:color w:val="000000"/>
          <w:sz w:val="28"/>
        </w:rPr>
        <w:t xml:space="preserve">
     * Iк&lt;1 - неконкурентный, Iк&gt;1 - конкурентный. </w:t>
      </w:r>
      <w:r>
        <w:br/>
      </w:r>
      <w:r>
        <w:rPr>
          <w:rFonts w:ascii="Times New Roman"/>
          <w:b w:val="false"/>
          <w:i w:val="false"/>
          <w:color w:val="000000"/>
          <w:sz w:val="28"/>
        </w:rPr>
        <w:t xml:space="preserve">
     ** Iсп&lt;1 - нет спроса, Iсп&gt;1 - имеется спрос. </w:t>
      </w:r>
      <w:r>
        <w:br/>
      </w:r>
      <w:r>
        <w:rPr>
          <w:rFonts w:ascii="Times New Roman"/>
          <w:b w:val="false"/>
          <w:i w:val="false"/>
          <w:color w:val="000000"/>
          <w:sz w:val="28"/>
        </w:rPr>
        <w:t xml:space="preserve">
     *** - расчетные    </w:t>
      </w:r>
      <w:r>
        <w:br/>
      </w:r>
      <w:r>
        <w:rPr>
          <w:rFonts w:ascii="Times New Roman"/>
          <w:b w:val="false"/>
          <w:i w:val="false"/>
          <w:color w:val="000000"/>
          <w:sz w:val="28"/>
        </w:rPr>
        <w:t xml:space="preserve">
      Молоко сгущенное и концентрированное, масло сливочное, мороженое, колбасные изделия, мясные и мясорастительные консервы, дрожжи, кетчуп и прочие томатные соусы, майонез, джемы, конфитюры, повидло - неконкурентоспособны на внутренних и внешних рынках, спрос превышает предложение на внутреннем рынке, не имеют спроса на внешнем рынке; </w:t>
      </w:r>
      <w:r>
        <w:br/>
      </w:r>
      <w:r>
        <w:rPr>
          <w:rFonts w:ascii="Times New Roman"/>
          <w:b w:val="false"/>
          <w:i w:val="false"/>
          <w:color w:val="000000"/>
          <w:sz w:val="28"/>
        </w:rPr>
        <w:t xml:space="preserve">
      масло растительное (подсолнечное), маргариновая продукция, сахар белый, кондитерские изделия из какао и сахара, печенье, кондитерские изделия, пирожные, соки натуральные, вина натуральные виноградные - слабоконкурентоспособны на внутреннем рынке, неконкурентоспособны на внешнем рынке, спрос превышает предложение на внутреннем рынке, не имеют спроса на внешнем рынке; </w:t>
      </w:r>
      <w:r>
        <w:br/>
      </w:r>
      <w:r>
        <w:rPr>
          <w:rFonts w:ascii="Times New Roman"/>
          <w:b w:val="false"/>
          <w:i w:val="false"/>
          <w:color w:val="000000"/>
          <w:sz w:val="28"/>
        </w:rPr>
        <w:t xml:space="preserve">
      кисломолочная продукция, сметана, сыр и брынза, овощи консервированные, воды без добавления сахара, воды, содержащие добавки сахара, макаронные изделия, пиво солодовое, вина игристые - конкурентоспособны на внутреннем рынке, неконкурентоспособны на внешнем рынке, спрос превышает предложение на внутреннем рынке, не имеют спроса на внешнем рынке; </w:t>
      </w:r>
      <w:r>
        <w:br/>
      </w:r>
      <w:r>
        <w:rPr>
          <w:rFonts w:ascii="Times New Roman"/>
          <w:b w:val="false"/>
          <w:i w:val="false"/>
          <w:color w:val="000000"/>
          <w:sz w:val="28"/>
        </w:rPr>
        <w:t xml:space="preserve">
      мука пшеничная - конкурентоспособна на внутреннем и внешнем рынках, предложение превышает спрос на внутреннем рынке, имеет спрос на внешнем рынке. </w:t>
      </w:r>
    </w:p>
    <w:bookmarkStart w:name="z97" w:id="59"/>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молоко сгущенное и концентрированное, масло сливочное, мороженое, колбасные изделия, мясные и мясорастительные консервы, дрожжи, кетчуп и прочие томатные соусы, майонез, джемы, конфитюры, повидло - необходимо предусмотреть возмещение суммы НДС, не относимого в зачет, при закупе сырья у физических лиц*. Стимулировать развитие заготовительных пунктов, отвечающих требованиям международных стандартов, посредством предоставления льготных кредитов предприятиям перерабатывающей промышленности (см. разделы 5.1., 5.2., 4.7.); </w:t>
      </w:r>
      <w:r>
        <w:br/>
      </w:r>
      <w:r>
        <w:rPr>
          <w:rFonts w:ascii="Times New Roman"/>
          <w:b w:val="false"/>
          <w:i w:val="false"/>
          <w:color w:val="000000"/>
          <w:sz w:val="28"/>
        </w:rPr>
        <w:t xml:space="preserve">
      масло растительное (подсолнечное), маргариновая продукция, сахар белый, кондитерские изделия из какао и сахара, печенье, кондитерские изделия, пирожные, соки натуральные, вина натуральные виноградные - требуют повышения уровня тарифной защиты, улучшения качества выпускаемой продукции путем перевода на международные стандарты ИСО-9000 (см. разделы 4.6., 5.3); __________________ </w:t>
      </w:r>
      <w:r>
        <w:br/>
      </w:r>
      <w:r>
        <w:rPr>
          <w:rFonts w:ascii="Times New Roman"/>
          <w:b w:val="false"/>
          <w:i w:val="false"/>
          <w:color w:val="000000"/>
          <w:sz w:val="28"/>
        </w:rPr>
        <w:t xml:space="preserve">
      * рассмотреть при внесении изменений и дополнений в Налоговый кодекс </w:t>
      </w:r>
    </w:p>
    <w:bookmarkEnd w:id="59"/>
    <w:bookmarkStart w:name="z98" w:id="60"/>
    <w:p>
      <w:pPr>
        <w:spacing w:after="0"/>
        <w:ind w:left="0"/>
        <w:jc w:val="both"/>
      </w:pPr>
      <w:r>
        <w:rPr>
          <w:rFonts w:ascii="Times New Roman"/>
          <w:b w:val="false"/>
          <w:i w:val="false"/>
          <w:color w:val="000000"/>
          <w:sz w:val="28"/>
        </w:rPr>
        <w:t xml:space="preserve">
      кисломолочная продукция, сметана, сыр и брынза, овощи консервированные, воды без добавления сахара, воды, содержащие добавки сахара, макаронные изделия, пиво солодовое, вина игристые - требуют дальнейшего улучшения качества и расширения ассортимента выпускаемой продукции. За счет налоговых льгот и предоставления долгосрочных, мягких кредитов стимулировать продажу данной группы продовольственных товаров на экспорт (см. разделы 2.4., 5.1., 5.2.); </w:t>
      </w:r>
      <w:r>
        <w:br/>
      </w:r>
      <w:r>
        <w:rPr>
          <w:rFonts w:ascii="Times New Roman"/>
          <w:b w:val="false"/>
          <w:i w:val="false"/>
          <w:color w:val="000000"/>
          <w:sz w:val="28"/>
        </w:rPr>
        <w:t xml:space="preserve">
      мука пшеничная - путем предоставления льготных кредитов, лизинга оборудования увеличивать объемы производства конечной продукции (хлебобулочные изделия, макаронные изделия, крупы и т.д.), ориентированной на экспорт. </w:t>
      </w:r>
    </w:p>
    <w:bookmarkEnd w:id="60"/>
    <w:bookmarkStart w:name="z99" w:id="61"/>
    <w:p>
      <w:pPr>
        <w:spacing w:after="0"/>
        <w:ind w:left="0"/>
        <w:jc w:val="both"/>
      </w:pPr>
      <w:r>
        <w:rPr>
          <w:rFonts w:ascii="Times New Roman"/>
          <w:b w:val="false"/>
          <w:i w:val="false"/>
          <w:color w:val="000000"/>
          <w:sz w:val="28"/>
        </w:rPr>
        <w:t xml:space="preserve">
      Общие выводы по конкурентоспособности: </w:t>
      </w:r>
      <w:r>
        <w:br/>
      </w:r>
      <w:r>
        <w:rPr>
          <w:rFonts w:ascii="Times New Roman"/>
          <w:b w:val="false"/>
          <w:i w:val="false"/>
          <w:color w:val="000000"/>
          <w:sz w:val="28"/>
        </w:rPr>
        <w:t xml:space="preserve">
      анализ соотношения себестоимости отдельных видов сельскохозяйственной продукции и цены на рынке свидетельствует об отсутствии эффективной системы заготовки и закупа сельскохозяйственного сырья, что является наряду с устаревшими технологиями переработки одним из факторов низкой конкурентности отечественных продуктов питания; </w:t>
      </w:r>
      <w:r>
        <w:br/>
      </w:r>
      <w:r>
        <w:rPr>
          <w:rFonts w:ascii="Times New Roman"/>
          <w:b w:val="false"/>
          <w:i w:val="false"/>
          <w:color w:val="000000"/>
          <w:sz w:val="28"/>
        </w:rPr>
        <w:t xml:space="preserve">
      рост сырьевой базы и конкурентоспособность сельскохозяйственной продукции пока не являются определяющими факторами для роста объемов переработки; </w:t>
      </w:r>
      <w:r>
        <w:br/>
      </w:r>
      <w:r>
        <w:rPr>
          <w:rFonts w:ascii="Times New Roman"/>
          <w:b w:val="false"/>
          <w:i w:val="false"/>
          <w:color w:val="000000"/>
          <w:sz w:val="28"/>
        </w:rPr>
        <w:t xml:space="preserve">
      конкурентоспособность отечественной продукции снижается из-за отсутствия гармонизации существующих стандартов с международными стандартами ИСО-9000, 14000; </w:t>
      </w:r>
      <w:r>
        <w:br/>
      </w:r>
      <w:r>
        <w:rPr>
          <w:rFonts w:ascii="Times New Roman"/>
          <w:b w:val="false"/>
          <w:i w:val="false"/>
          <w:color w:val="000000"/>
          <w:sz w:val="28"/>
        </w:rPr>
        <w:t xml:space="preserve">
      неразвитость информационно-маркетинговой системы в аграрном секторе ограничивает доступ сельхозтоваропроизводителей к оперативной информации о состоянии сельскохозяйственных и продовольственных рынков. Отсутствие системы консультационных и консалтинговых служб на селе также является фактором снижения конкурентоспособности сельскохозяйственной продукции и продуктов переработки. </w:t>
      </w:r>
    </w:p>
    <w:bookmarkEnd w:id="61"/>
    <w:bookmarkStart w:name="z100" w:id="62"/>
    <w:p>
      <w:pPr>
        <w:spacing w:after="0"/>
        <w:ind w:left="0"/>
        <w:jc w:val="both"/>
      </w:pPr>
      <w:r>
        <w:rPr>
          <w:rFonts w:ascii="Times New Roman"/>
          <w:b w:val="false"/>
          <w:i w:val="false"/>
          <w:color w:val="000000"/>
          <w:sz w:val="28"/>
        </w:rPr>
        <w:t xml:space="preserve">
      4.5. Развитие перерабатывающей промышленности </w:t>
      </w:r>
    </w:p>
    <w:bookmarkEnd w:id="62"/>
    <w:bookmarkStart w:name="z101" w:id="63"/>
    <w:p>
      <w:pPr>
        <w:spacing w:after="0"/>
        <w:ind w:left="0"/>
        <w:jc w:val="both"/>
      </w:pPr>
      <w:r>
        <w:rPr>
          <w:rFonts w:ascii="Times New Roman"/>
          <w:b w:val="false"/>
          <w:i w:val="false"/>
          <w:color w:val="000000"/>
          <w:sz w:val="28"/>
        </w:rPr>
        <w:t xml:space="preserve">
      Текущая ситуация </w:t>
      </w:r>
      <w:r>
        <w:br/>
      </w:r>
      <w:r>
        <w:rPr>
          <w:rFonts w:ascii="Times New Roman"/>
          <w:b w:val="false"/>
          <w:i w:val="false"/>
          <w:color w:val="000000"/>
          <w:sz w:val="28"/>
        </w:rPr>
        <w:t xml:space="preserve">
      Действующих предприятий по производству мясных продуктов - 220 единиц (крупных и средних - 68), мощности которых (в пересчете на мясо составляют 687,6 тонны в смену) используются до 10%, в том числе соответственно: по производству мяса и пищевых субпродуктов всех видов скота (209,5 тыс. тонн) - на 4,1%; мясных консервов (37,2 тыс. тонн) - на 3,3%; колбасных изделий (48,2 тыс. тонн) - на 15%. </w:t>
      </w:r>
      <w:r>
        <w:br/>
      </w:r>
      <w:r>
        <w:rPr>
          <w:rFonts w:ascii="Times New Roman"/>
          <w:b w:val="false"/>
          <w:i w:val="false"/>
          <w:color w:val="000000"/>
          <w:sz w:val="28"/>
        </w:rPr>
        <w:t xml:space="preserve">
      Действующих предприятий по производству молочной продукции - 195 единиц (крупных и средних - 46), мощности которых (в пересчете на молоко - 1271,7 тыс. тонн) используются на 25%, в том числе соответственно: по производству обработанного жидкого молока и сливок (294,9 тыс. тонн) - на 11,4%; масла сливочного (30,9 тыс. тонн) - на 8,3%; сыра (10,9 тыс. тонн) - на 30%. </w:t>
      </w:r>
      <w:r>
        <w:br/>
      </w:r>
      <w:r>
        <w:rPr>
          <w:rFonts w:ascii="Times New Roman"/>
          <w:b w:val="false"/>
          <w:i w:val="false"/>
          <w:color w:val="000000"/>
          <w:sz w:val="28"/>
        </w:rPr>
        <w:t xml:space="preserve">
      Что касается переработки шерсти и кожевенного сырья, то действующих предприятий по первичной обработке шерсти 10 единиц (крупных и средних - 3), мощности которых - 118,6 тонны в смену. В 2001 году частично возобновили производственную деятельность ТОО "Сеним ЛТД" (ПОШ г. Семипалатинск), ПК "Фабрика ПОШ" (г. Тараз). По переработке кожсырья - 29 единиц (крупных - 7), мощность - 4545 штук в смену. </w:t>
      </w:r>
      <w:r>
        <w:br/>
      </w:r>
      <w:r>
        <w:rPr>
          <w:rFonts w:ascii="Times New Roman"/>
          <w:b w:val="false"/>
          <w:i w:val="false"/>
          <w:color w:val="000000"/>
          <w:sz w:val="28"/>
        </w:rPr>
        <w:t xml:space="preserve">
      В республике имеются 1293 предприятия по производству муки, из них 204 - крупных и средних (производство - 2922 тыс. тонн), мощности которых могут переработать более 4272 тыс. тонн зерна. </w:t>
      </w:r>
      <w:r>
        <w:br/>
      </w:r>
      <w:r>
        <w:rPr>
          <w:rFonts w:ascii="Times New Roman"/>
          <w:b w:val="false"/>
          <w:i w:val="false"/>
          <w:color w:val="000000"/>
          <w:sz w:val="28"/>
        </w:rPr>
        <w:t xml:space="preserve">
      На производстве сахара специализируются 6 отечественных предприятий совокупной мощностью 2249 тонн в сутки, которые загружены на 66%. </w:t>
      </w:r>
      <w:r>
        <w:br/>
      </w:r>
      <w:r>
        <w:rPr>
          <w:rFonts w:ascii="Times New Roman"/>
          <w:b w:val="false"/>
          <w:i w:val="false"/>
          <w:color w:val="000000"/>
          <w:sz w:val="28"/>
        </w:rPr>
        <w:t xml:space="preserve">
      Мощности по производству растительного масла (220 тонн в сутки) используются на 30%. </w:t>
      </w:r>
      <w:r>
        <w:br/>
      </w:r>
      <w:r>
        <w:rPr>
          <w:rFonts w:ascii="Times New Roman"/>
          <w:b w:val="false"/>
          <w:i w:val="false"/>
          <w:color w:val="000000"/>
          <w:sz w:val="28"/>
        </w:rPr>
        <w:t xml:space="preserve">
      Имеющиеся в Южно-Казахстанской области мощности по переработке овощей, плодов и ягод (90 тыс. тонн в год), технологически оснащенные новым оборудованием германского производства, используются на 5-10% ввиду отсутствия у предприятий оборотных средств на закуп сырья; фруктовое пюре, овощные томаты и консервы, джемы, повидло, желе в Казахстане производятся в небольшом количестве на 9 крупных и средних предприятиях, в основном рынок до 90% насыщен за счет импорта. </w:t>
      </w:r>
      <w:r>
        <w:br/>
      </w:r>
      <w:r>
        <w:rPr>
          <w:rFonts w:ascii="Times New Roman"/>
          <w:b w:val="false"/>
          <w:i w:val="false"/>
          <w:color w:val="000000"/>
          <w:sz w:val="28"/>
        </w:rPr>
        <w:t xml:space="preserve">
      В республике действуют 13 крупных и средних хлопкоочистительных заводов, мощности (в пересчете на хлопок-волокно - 129,5 тыс. тонн в год) которых используются на 52%. </w:t>
      </w:r>
      <w:r>
        <w:br/>
      </w:r>
      <w:r>
        <w:rPr>
          <w:rFonts w:ascii="Times New Roman"/>
          <w:b w:val="false"/>
          <w:i w:val="false"/>
          <w:color w:val="000000"/>
          <w:sz w:val="28"/>
        </w:rPr>
        <w:t xml:space="preserve">
      В республике имеются 52 предприятия по переработке круп, из них крупных и средних - 10. </w:t>
      </w:r>
    </w:p>
    <w:bookmarkEnd w:id="63"/>
    <w:p>
      <w:pPr>
        <w:spacing w:after="0"/>
        <w:ind w:left="0"/>
        <w:jc w:val="both"/>
      </w:pPr>
      <w:r>
        <w:rPr>
          <w:rFonts w:ascii="Times New Roman"/>
          <w:b w:val="false"/>
          <w:i w:val="false"/>
          <w:color w:val="000000"/>
          <w:sz w:val="28"/>
        </w:rPr>
        <w:t xml:space="preserve">         Карта размещения мощностей перерабатывающих предприятий </w:t>
      </w:r>
      <w:r>
        <w:br/>
      </w:r>
      <w:r>
        <w:rPr>
          <w:rFonts w:ascii="Times New Roman"/>
          <w:b w:val="false"/>
          <w:i w:val="false"/>
          <w:color w:val="000000"/>
          <w:sz w:val="28"/>
        </w:rPr>
        <w:t xml:space="preserve">
                    (Карту см. на бумажном варианте)     </w:t>
      </w:r>
    </w:p>
    <w:p>
      <w:pPr>
        <w:spacing w:after="0"/>
        <w:ind w:left="0"/>
        <w:jc w:val="both"/>
      </w:pPr>
      <w:r>
        <w:rPr>
          <w:rFonts w:ascii="Times New Roman"/>
          <w:b w:val="false"/>
          <w:i w:val="false"/>
          <w:color w:val="000000"/>
          <w:sz w:val="28"/>
        </w:rPr>
        <w:t xml:space="preserve">             Молоко (тыс. тонн)                   Мясо (тыс. тонн) </w:t>
      </w:r>
      <w:r>
        <w:br/>
      </w:r>
      <w:r>
        <w:rPr>
          <w:rFonts w:ascii="Times New Roman"/>
          <w:b w:val="false"/>
          <w:i w:val="false"/>
          <w:color w:val="000000"/>
          <w:sz w:val="28"/>
        </w:rPr>
        <w:t xml:space="preserve">
(Диаграмму см. на бумажном варианте)  (Диаграмму см. на бумажном варианте) </w:t>
      </w:r>
      <w:r>
        <w:br/>
      </w:r>
      <w:r>
        <w:rPr>
          <w:rFonts w:ascii="Times New Roman"/>
          <w:b w:val="false"/>
          <w:i w:val="false"/>
          <w:color w:val="000000"/>
          <w:sz w:val="28"/>
        </w:rPr>
        <w:t xml:space="preserve">
  </w:t>
      </w:r>
      <w:r>
        <w:br/>
      </w:r>
      <w:r>
        <w:rPr>
          <w:rFonts w:ascii="Times New Roman"/>
          <w:b w:val="false"/>
          <w:i w:val="false"/>
          <w:color w:val="000000"/>
          <w:sz w:val="28"/>
        </w:rPr>
        <w:t xml:space="preserve">
                  Шерсть (тыс. тонн)                  Кожсырье (тыс. дц2) </w:t>
      </w:r>
      <w:r>
        <w:br/>
      </w:r>
      <w:r>
        <w:rPr>
          <w:rFonts w:ascii="Times New Roman"/>
          <w:b w:val="false"/>
          <w:i w:val="false"/>
          <w:color w:val="000000"/>
          <w:sz w:val="28"/>
        </w:rPr>
        <w:t xml:space="preserve">
  (Диаграмму см. на бумажном варианте) (Диаграмму см. на бумажном варианте)     </w:t>
      </w:r>
    </w:p>
    <w:p>
      <w:pPr>
        <w:spacing w:after="0"/>
        <w:ind w:left="0"/>
        <w:jc w:val="both"/>
      </w:pPr>
      <w:r>
        <w:rPr>
          <w:rFonts w:ascii="Times New Roman"/>
          <w:b w:val="false"/>
          <w:i w:val="false"/>
          <w:color w:val="000000"/>
          <w:sz w:val="28"/>
        </w:rPr>
        <w:t xml:space="preserve">     Если в 1990 году промышленная переработка мяса в общем объеме его производства составляла 71,3%, молока - 61,1%, то в 2001 году соответственно 14,8 и 7,8 процентов. Шерсть практически не перерабатывается, так, в 2001 году ее переработка составила лишь 0,9%, по кожсырью в 1995 году % переработки составлял 2,3, в 2000 году - 0,4%. </w:t>
      </w:r>
    </w:p>
    <w:p>
      <w:pPr>
        <w:spacing w:after="0"/>
        <w:ind w:left="0"/>
        <w:jc w:val="both"/>
      </w:pPr>
      <w:r>
        <w:rPr>
          <w:rFonts w:ascii="Times New Roman"/>
          <w:b w:val="false"/>
          <w:i w:val="false"/>
          <w:color w:val="000000"/>
          <w:sz w:val="28"/>
        </w:rPr>
        <w:t xml:space="preserve">                                                               Таблица 43     </w:t>
      </w:r>
    </w:p>
    <w:p>
      <w:pPr>
        <w:spacing w:after="0"/>
        <w:ind w:left="0"/>
        <w:jc w:val="both"/>
      </w:pPr>
      <w:r>
        <w:rPr>
          <w:rFonts w:ascii="Times New Roman"/>
          <w:b w:val="false"/>
          <w:i w:val="false"/>
          <w:color w:val="000000"/>
          <w:sz w:val="28"/>
        </w:rPr>
        <w:t xml:space="preserve">                      Производство сахара (тыс. тонн)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1998     !     1999     !    2000     !    2001     !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!к-во  !   %   !к-во   !  %   !к-во  !   %  !к-во  !  %   !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Производство      230,0          228,5          279,7         345,5 </w:t>
      </w:r>
    </w:p>
    <w:p>
      <w:pPr>
        <w:spacing w:after="0"/>
        <w:ind w:left="0"/>
        <w:jc w:val="both"/>
      </w:pPr>
      <w:r>
        <w:rPr>
          <w:rFonts w:ascii="Times New Roman"/>
          <w:b w:val="false"/>
          <w:i w:val="false"/>
          <w:color w:val="000000"/>
          <w:sz w:val="28"/>
        </w:rPr>
        <w:t xml:space="preserve">сахара, всего      </w:t>
      </w:r>
    </w:p>
    <w:p>
      <w:pPr>
        <w:spacing w:after="0"/>
        <w:ind w:left="0"/>
        <w:jc w:val="both"/>
      </w:pPr>
      <w:r>
        <w:rPr>
          <w:rFonts w:ascii="Times New Roman"/>
          <w:b w:val="false"/>
          <w:i w:val="false"/>
          <w:color w:val="000000"/>
          <w:sz w:val="28"/>
        </w:rPr>
        <w:t xml:space="preserve">в т.ч. из          19,1   8,3     31,2   13,7    30,6   10,9   38,6   11,2 </w:t>
      </w:r>
    </w:p>
    <w:p>
      <w:pPr>
        <w:spacing w:after="0"/>
        <w:ind w:left="0"/>
        <w:jc w:val="both"/>
      </w:pPr>
      <w:r>
        <w:rPr>
          <w:rFonts w:ascii="Times New Roman"/>
          <w:b w:val="false"/>
          <w:i w:val="false"/>
          <w:color w:val="000000"/>
          <w:sz w:val="28"/>
        </w:rPr>
        <w:t xml:space="preserve">сахарной свеклы     </w:t>
      </w:r>
    </w:p>
    <w:p>
      <w:pPr>
        <w:spacing w:after="0"/>
        <w:ind w:left="0"/>
        <w:jc w:val="both"/>
      </w:pPr>
      <w:r>
        <w:rPr>
          <w:rFonts w:ascii="Times New Roman"/>
          <w:b w:val="false"/>
          <w:i w:val="false"/>
          <w:color w:val="000000"/>
          <w:sz w:val="28"/>
        </w:rPr>
        <w:t xml:space="preserve">из тростникового  210,9  91,7    197,2   86,3   249,1   89,1  306,9   88,8 </w:t>
      </w:r>
    </w:p>
    <w:p>
      <w:pPr>
        <w:spacing w:after="0"/>
        <w:ind w:left="0"/>
        <w:jc w:val="both"/>
      </w:pPr>
      <w:r>
        <w:rPr>
          <w:rFonts w:ascii="Times New Roman"/>
          <w:b w:val="false"/>
          <w:i w:val="false"/>
          <w:color w:val="000000"/>
          <w:sz w:val="28"/>
        </w:rPr>
        <w:t xml:space="preserve">сахара-сырца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Сохраняется низкая доля сахара, производимого из сахарной свеклы (до 11%). Более 89% сахара производится из импортируемого сырца. </w:t>
      </w:r>
    </w:p>
    <w:p>
      <w:pPr>
        <w:spacing w:after="0"/>
        <w:ind w:left="0"/>
        <w:jc w:val="both"/>
      </w:pPr>
      <w:r>
        <w:rPr>
          <w:rFonts w:ascii="Times New Roman"/>
          <w:b w:val="false"/>
          <w:i w:val="false"/>
          <w:color w:val="000000"/>
          <w:sz w:val="28"/>
        </w:rPr>
        <w:t xml:space="preserve">          Подсолнечник (тыс. тонн)           Овощи и фрукты (тыс. тонн) </w:t>
      </w:r>
    </w:p>
    <w:p>
      <w:pPr>
        <w:spacing w:after="0"/>
        <w:ind w:left="0"/>
        <w:jc w:val="both"/>
      </w:pPr>
      <w:r>
        <w:rPr>
          <w:rFonts w:ascii="Times New Roman"/>
          <w:b w:val="false"/>
          <w:i w:val="false"/>
          <w:color w:val="000000"/>
          <w:sz w:val="28"/>
        </w:rPr>
        <w:t xml:space="preserve">(Диаграмму см. на бумажном варианте) (Диаграмму см. на бумажном варианте) </w:t>
      </w:r>
    </w:p>
    <w:p>
      <w:pPr>
        <w:spacing w:after="0"/>
        <w:ind w:left="0"/>
        <w:jc w:val="both"/>
      </w:pPr>
      <w:r>
        <w:rPr>
          <w:rFonts w:ascii="Times New Roman"/>
          <w:b w:val="false"/>
          <w:i w:val="false"/>
          <w:color w:val="000000"/>
          <w:sz w:val="28"/>
        </w:rPr>
        <w:t xml:space="preserve">     В 2001 году процент переработки на 12,2% ниже, чем в 2000 году, хотя объем производства сырья и масла растет; овощи и фрукты употребляются в не прошедшем промышленную переработку виде. </w:t>
      </w:r>
    </w:p>
    <w:p>
      <w:pPr>
        <w:spacing w:after="0"/>
        <w:ind w:left="0"/>
        <w:jc w:val="both"/>
      </w:pPr>
      <w:r>
        <w:rPr>
          <w:rFonts w:ascii="Times New Roman"/>
          <w:b w:val="false"/>
          <w:i w:val="false"/>
          <w:color w:val="000000"/>
          <w:sz w:val="28"/>
        </w:rPr>
        <w:t xml:space="preserve">                 Анализ емкости внутреннего рынка республики </w:t>
      </w:r>
    </w:p>
    <w:p>
      <w:pPr>
        <w:spacing w:after="0"/>
        <w:ind w:left="0"/>
        <w:jc w:val="both"/>
      </w:pPr>
      <w:r>
        <w:rPr>
          <w:rFonts w:ascii="Times New Roman"/>
          <w:b w:val="false"/>
          <w:i w:val="false"/>
          <w:color w:val="000000"/>
          <w:sz w:val="28"/>
        </w:rPr>
        <w:t xml:space="preserve">       Колбасные изделия             Консервы мясные и мясорастительные    </w:t>
      </w:r>
      <w:r>
        <w:br/>
      </w:r>
      <w:r>
        <w:rPr>
          <w:rFonts w:ascii="Times New Roman"/>
          <w:b w:val="false"/>
          <w:i w:val="false"/>
          <w:color w:val="000000"/>
          <w:sz w:val="28"/>
        </w:rPr>
        <w:t xml:space="preserve">
(Диаграмму см. на бумажном варианте) (Диаграмму см. на бумажном варианте) </w:t>
      </w:r>
    </w:p>
    <w:p>
      <w:pPr>
        <w:spacing w:after="0"/>
        <w:ind w:left="0"/>
        <w:jc w:val="both"/>
      </w:pPr>
      <w:r>
        <w:rPr>
          <w:rFonts w:ascii="Times New Roman"/>
          <w:b w:val="false"/>
          <w:i w:val="false"/>
          <w:color w:val="000000"/>
          <w:sz w:val="28"/>
        </w:rPr>
        <w:t xml:space="preserve">     В 2001 году на рынке мяса и мясопродуктов обеспеченность отечественным производством составила: по мясным и мясорастительным консервам - 34%; по колбасным изделиям - 50,2%. </w:t>
      </w:r>
    </w:p>
    <w:p>
      <w:pPr>
        <w:spacing w:after="0"/>
        <w:ind w:left="0"/>
        <w:jc w:val="both"/>
      </w:pPr>
      <w:r>
        <w:rPr>
          <w:rFonts w:ascii="Times New Roman"/>
          <w:b w:val="false"/>
          <w:i w:val="false"/>
          <w:color w:val="000000"/>
          <w:sz w:val="28"/>
        </w:rPr>
        <w:t xml:space="preserve">         Молоко и сливки сгущенные                Масло сливочное </w:t>
      </w:r>
      <w:r>
        <w:br/>
      </w:r>
      <w:r>
        <w:rPr>
          <w:rFonts w:ascii="Times New Roman"/>
          <w:b w:val="false"/>
          <w:i w:val="false"/>
          <w:color w:val="000000"/>
          <w:sz w:val="28"/>
        </w:rPr>
        <w:t xml:space="preserve">
  (Диаграмму см. на бумажном варианте) (Диаграмму см. на бумажном варианте)     </w:t>
      </w:r>
    </w:p>
    <w:p>
      <w:pPr>
        <w:spacing w:after="0"/>
        <w:ind w:left="0"/>
        <w:jc w:val="both"/>
      </w:pPr>
      <w:r>
        <w:rPr>
          <w:rFonts w:ascii="Times New Roman"/>
          <w:b w:val="false"/>
          <w:i w:val="false"/>
          <w:color w:val="000000"/>
          <w:sz w:val="28"/>
        </w:rPr>
        <w:t xml:space="preserve">           Молоко цельное сухое                        Сыры </w:t>
      </w:r>
      <w:r>
        <w:br/>
      </w:r>
      <w:r>
        <w:rPr>
          <w:rFonts w:ascii="Times New Roman"/>
          <w:b w:val="false"/>
          <w:i w:val="false"/>
          <w:color w:val="000000"/>
          <w:sz w:val="28"/>
        </w:rPr>
        <w:t xml:space="preserve">
  (Диаграмму см. на бумажном варианте) (Диаграмму см. на бумажном варианте)     </w:t>
      </w:r>
    </w:p>
    <w:p>
      <w:pPr>
        <w:spacing w:after="0"/>
        <w:ind w:left="0"/>
        <w:jc w:val="both"/>
      </w:pPr>
      <w:r>
        <w:rPr>
          <w:rFonts w:ascii="Times New Roman"/>
          <w:b w:val="false"/>
          <w:i w:val="false"/>
          <w:color w:val="000000"/>
          <w:sz w:val="28"/>
        </w:rPr>
        <w:t xml:space="preserve">     В 2001 году на рынке молока и молокопродуктов обеспеченность отечественным производством составила: по молоку сгущенному - 2%; маслу сливочному - 35,5%; сырам - 85%; молоку сухому - 26,4%. </w:t>
      </w:r>
    </w:p>
    <w:p>
      <w:pPr>
        <w:spacing w:after="0"/>
        <w:ind w:left="0"/>
        <w:jc w:val="both"/>
      </w:pPr>
      <w:r>
        <w:rPr>
          <w:rFonts w:ascii="Times New Roman"/>
          <w:b w:val="false"/>
          <w:i w:val="false"/>
          <w:color w:val="000000"/>
          <w:sz w:val="28"/>
        </w:rPr>
        <w:t xml:space="preserve">            Масло растительное                           Сахар </w:t>
      </w:r>
      <w:r>
        <w:br/>
      </w:r>
      <w:r>
        <w:rPr>
          <w:rFonts w:ascii="Times New Roman"/>
          <w:b w:val="false"/>
          <w:i w:val="false"/>
          <w:color w:val="000000"/>
          <w:sz w:val="28"/>
        </w:rPr>
        <w:t xml:space="preserve">
  (Диаграмму см. на бумажном варианте) (Диаграмму см. на бумажном варианте)     </w:t>
      </w:r>
    </w:p>
    <w:p>
      <w:pPr>
        <w:spacing w:after="0"/>
        <w:ind w:left="0"/>
        <w:jc w:val="both"/>
      </w:pPr>
      <w:r>
        <w:rPr>
          <w:rFonts w:ascii="Times New Roman"/>
          <w:b w:val="false"/>
          <w:i w:val="false"/>
          <w:color w:val="000000"/>
          <w:sz w:val="28"/>
        </w:rPr>
        <w:t xml:space="preserve">                              Хлопок-волокно </w:t>
      </w:r>
      <w:r>
        <w:br/>
      </w: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На внутреннем рынке масла растительного около 60% присутствует импортное масло; </w:t>
      </w:r>
      <w:r>
        <w:br/>
      </w:r>
      <w:r>
        <w:rPr>
          <w:rFonts w:ascii="Times New Roman"/>
          <w:b w:val="false"/>
          <w:i w:val="false"/>
          <w:color w:val="000000"/>
          <w:sz w:val="28"/>
        </w:rPr>
        <w:t xml:space="preserve">
     с увеличением производства сахара снижается импорт, из-за отсутствия оборотных средств у предприятий легкой промышленности до 90% хлопка-волокна экспортируется. </w:t>
      </w:r>
    </w:p>
    <w:p>
      <w:pPr>
        <w:spacing w:after="0"/>
        <w:ind w:left="0"/>
        <w:jc w:val="both"/>
      </w:pPr>
      <w:r>
        <w:rPr>
          <w:rFonts w:ascii="Times New Roman"/>
          <w:b w:val="false"/>
          <w:i w:val="false"/>
          <w:color w:val="000000"/>
          <w:sz w:val="28"/>
        </w:rPr>
        <w:t xml:space="preserve">                              Мука пшеничная </w:t>
      </w:r>
      <w:r>
        <w:br/>
      </w: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Внутренний рынок муки обеспечивается полностью за счет отечественного производства. Экспортная цена муки при соблюдении всех технологических условий намного выше экспортной цены зерна. </w:t>
      </w:r>
    </w:p>
    <w:p>
      <w:pPr>
        <w:spacing w:after="0"/>
        <w:ind w:left="0"/>
        <w:jc w:val="both"/>
      </w:pPr>
      <w:r>
        <w:rPr>
          <w:rFonts w:ascii="Times New Roman"/>
          <w:b w:val="false"/>
          <w:i w:val="false"/>
          <w:color w:val="000000"/>
          <w:sz w:val="28"/>
        </w:rPr>
        <w:t xml:space="preserve">                    Плодоовощные консервы за 2001 год </w:t>
      </w:r>
      <w:r>
        <w:br/>
      </w:r>
      <w:r>
        <w:rPr>
          <w:rFonts w:ascii="Times New Roman"/>
          <w:b w:val="false"/>
          <w:i w:val="false"/>
          <w:color w:val="000000"/>
          <w:sz w:val="28"/>
        </w:rPr>
        <w:t xml:space="preserve">
                  (Диаграмму см. на бумажном варианте)     </w:t>
      </w:r>
    </w:p>
    <w:p>
      <w:pPr>
        <w:spacing w:after="0"/>
        <w:ind w:left="0"/>
        <w:jc w:val="both"/>
      </w:pPr>
      <w:r>
        <w:rPr>
          <w:rFonts w:ascii="Times New Roman"/>
          <w:b w:val="false"/>
          <w:i w:val="false"/>
          <w:color w:val="000000"/>
          <w:sz w:val="28"/>
        </w:rPr>
        <w:t xml:space="preserve">     Емкость внутреннего рынка Казахстана по плодоовощным консервам составила 10,1 тыс. тонн, импорт во внутреннем рынке составляет 81,2%*.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*по джемам, желе, конфитюрам нет данных по производству за 2001 г.  </w:t>
      </w:r>
    </w:p>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низкое оснащение технологическим оборудованием, которое морально и физически устарело, что не позволяет производить качественную, соответствующую европейским стандартам продукцию и снизить издержки производства; </w:t>
      </w:r>
      <w:r>
        <w:br/>
      </w:r>
      <w:r>
        <w:rPr>
          <w:rFonts w:ascii="Times New Roman"/>
          <w:b w:val="false"/>
          <w:i w:val="false"/>
          <w:color w:val="000000"/>
          <w:sz w:val="28"/>
        </w:rPr>
        <w:t xml:space="preserve">
      высокие процентные банковские ставки при кредитовании производств; </w:t>
      </w:r>
      <w:r>
        <w:br/>
      </w:r>
      <w:r>
        <w:rPr>
          <w:rFonts w:ascii="Times New Roman"/>
          <w:b w:val="false"/>
          <w:i w:val="false"/>
          <w:color w:val="000000"/>
          <w:sz w:val="28"/>
        </w:rPr>
        <w:t xml:space="preserve">
      несоответствие стандартов качества производимой продукции международным требованиям; </w:t>
      </w:r>
      <w:r>
        <w:br/>
      </w:r>
      <w:r>
        <w:rPr>
          <w:rFonts w:ascii="Times New Roman"/>
          <w:b w:val="false"/>
          <w:i w:val="false"/>
          <w:color w:val="000000"/>
          <w:sz w:val="28"/>
        </w:rPr>
        <w:t xml:space="preserve">
      отсутствие системы заготовок. </w:t>
      </w:r>
    </w:p>
    <w:bookmarkStart w:name="z103" w:id="64"/>
    <w:p>
      <w:pPr>
        <w:spacing w:after="0"/>
        <w:ind w:left="0"/>
        <w:jc w:val="both"/>
      </w:pPr>
      <w:r>
        <w:rPr>
          <w:rFonts w:ascii="Times New Roman"/>
          <w:b w:val="false"/>
          <w:i w:val="false"/>
          <w:color w:val="000000"/>
          <w:sz w:val="28"/>
        </w:rPr>
        <w:t xml:space="preserve">
      Цели: </w:t>
      </w:r>
      <w:r>
        <w:br/>
      </w:r>
      <w:r>
        <w:rPr>
          <w:rFonts w:ascii="Times New Roman"/>
          <w:b w:val="false"/>
          <w:i w:val="false"/>
          <w:color w:val="000000"/>
          <w:sz w:val="28"/>
        </w:rPr>
        <w:t xml:space="preserve">
      восстановление и развитие переработки сельскохозяйственного сырья, преодоление технологического и технического отставания перерабатывающих предприятий; </w:t>
      </w:r>
      <w:r>
        <w:br/>
      </w:r>
      <w:r>
        <w:rPr>
          <w:rFonts w:ascii="Times New Roman"/>
          <w:b w:val="false"/>
          <w:i w:val="false"/>
          <w:color w:val="000000"/>
          <w:sz w:val="28"/>
        </w:rPr>
        <w:t xml:space="preserve">
      обеспечение повышения конкурентоспособности продукции за счет снижения цен и издержек производства, повышения качества продукции; </w:t>
      </w:r>
      <w:r>
        <w:br/>
      </w:r>
      <w:r>
        <w:rPr>
          <w:rFonts w:ascii="Times New Roman"/>
          <w:b w:val="false"/>
          <w:i w:val="false"/>
          <w:color w:val="000000"/>
          <w:sz w:val="28"/>
        </w:rPr>
        <w:t xml:space="preserve">
      преодоление критической зависимости отечественной экономики от импорта, развитие производства и закупа сырья для предприятий перерабатывающей отрасли, насыщение внутреннего рынка высококачественными животноводческими и растениеводческими продуктами отечественного производства; </w:t>
      </w:r>
      <w:r>
        <w:br/>
      </w:r>
      <w:r>
        <w:rPr>
          <w:rFonts w:ascii="Times New Roman"/>
          <w:b w:val="false"/>
          <w:i w:val="false"/>
          <w:color w:val="000000"/>
          <w:sz w:val="28"/>
        </w:rPr>
        <w:t xml:space="preserve">
      максимальное удовлетворение платежеспособного спроса населения крупных городов в широком ассортименте продукцией животноводства и растениеводства отечественного производства; </w:t>
      </w:r>
      <w:r>
        <w:br/>
      </w:r>
      <w:r>
        <w:rPr>
          <w:rFonts w:ascii="Times New Roman"/>
          <w:b w:val="false"/>
          <w:i w:val="false"/>
          <w:color w:val="000000"/>
          <w:sz w:val="28"/>
        </w:rPr>
        <w:t xml:space="preserve">
      восстановление и создание новых рабочих мест. </w:t>
      </w:r>
    </w:p>
    <w:bookmarkEnd w:id="64"/>
    <w:bookmarkStart w:name="z104" w:id="65"/>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технологическое переоснащение и модернизация предприятий за счет введения механизма лизинга для перерабатывающих предприятий на приобретение оборудования и возмещения процентной ставки по лизингу; </w:t>
      </w:r>
      <w:r>
        <w:br/>
      </w:r>
      <w:r>
        <w:rPr>
          <w:rFonts w:ascii="Times New Roman"/>
          <w:b w:val="false"/>
          <w:i w:val="false"/>
          <w:color w:val="000000"/>
          <w:sz w:val="28"/>
        </w:rPr>
        <w:t xml:space="preserve">
      развитие сети заготовок сельскохозяйственной продукции, в особенности в отдаленных районах, создание вертикально интегрированных производств с собственной базой; </w:t>
      </w:r>
      <w:r>
        <w:br/>
      </w:r>
      <w:r>
        <w:rPr>
          <w:rFonts w:ascii="Times New Roman"/>
          <w:b w:val="false"/>
          <w:i w:val="false"/>
          <w:color w:val="000000"/>
          <w:sz w:val="28"/>
        </w:rPr>
        <w:t xml:space="preserve">
      приведение технических и технологических стандартов производства и контроля качества сельскохозяйственной продукции и ее переработки в соответствие с международными требованиями; </w:t>
      </w:r>
      <w:r>
        <w:br/>
      </w:r>
      <w:r>
        <w:rPr>
          <w:rFonts w:ascii="Times New Roman"/>
          <w:b w:val="false"/>
          <w:i w:val="false"/>
          <w:color w:val="000000"/>
          <w:sz w:val="28"/>
        </w:rPr>
        <w:t xml:space="preserve">
      обеспечение доступности кредитных ресурсов на пополнение оборотных средств путем удешевления процентной ставки кредита. </w:t>
      </w:r>
    </w:p>
    <w:bookmarkEnd w:id="65"/>
    <w:p>
      <w:pPr>
        <w:spacing w:after="0"/>
        <w:ind w:left="0"/>
        <w:jc w:val="both"/>
      </w:pPr>
      <w:r>
        <w:rPr>
          <w:rFonts w:ascii="Times New Roman"/>
          <w:b w:val="false"/>
          <w:i w:val="false"/>
          <w:color w:val="000000"/>
          <w:sz w:val="28"/>
        </w:rPr>
        <w:t xml:space="preserve">                                                                Таблица 45 </w:t>
      </w:r>
    </w:p>
    <w:p>
      <w:pPr>
        <w:spacing w:after="0"/>
        <w:ind w:left="0"/>
        <w:jc w:val="both"/>
      </w:pPr>
      <w:r>
        <w:rPr>
          <w:rFonts w:ascii="Times New Roman"/>
          <w:b w:val="false"/>
          <w:i w:val="false"/>
          <w:color w:val="000000"/>
          <w:sz w:val="28"/>
        </w:rPr>
        <w:t xml:space="preserve">            Расчеты объемов финансирования из республиканского </w:t>
      </w:r>
      <w:r>
        <w:br/>
      </w:r>
      <w:r>
        <w:rPr>
          <w:rFonts w:ascii="Times New Roman"/>
          <w:b w:val="false"/>
          <w:i w:val="false"/>
          <w:color w:val="000000"/>
          <w:sz w:val="28"/>
        </w:rPr>
        <w:t xml:space="preserve">
            бюджета по переработке сельскохозяйственного сырья </w:t>
      </w:r>
      <w:r>
        <w:br/>
      </w:r>
      <w:r>
        <w:rPr>
          <w:rFonts w:ascii="Times New Roman"/>
          <w:b w:val="false"/>
          <w:i w:val="false"/>
          <w:color w:val="000000"/>
          <w:sz w:val="28"/>
        </w:rPr>
        <w:t xml:space="preserve">
                      на 2003-2005 годы (млн. тенге)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   2003 г. !   2004 г. !   2005 г.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Лизинг оборудования для предприятий </w:t>
      </w:r>
    </w:p>
    <w:p>
      <w:pPr>
        <w:spacing w:after="0"/>
        <w:ind w:left="0"/>
        <w:jc w:val="both"/>
      </w:pPr>
      <w:r>
        <w:rPr>
          <w:rFonts w:ascii="Times New Roman"/>
          <w:b w:val="false"/>
          <w:i w:val="false"/>
          <w:color w:val="000000"/>
          <w:sz w:val="28"/>
        </w:rPr>
        <w:t xml:space="preserve">по переработке сельхозпродукции           500        1000        1500 </w:t>
      </w:r>
    </w:p>
    <w:p>
      <w:pPr>
        <w:spacing w:after="0"/>
        <w:ind w:left="0"/>
        <w:jc w:val="both"/>
      </w:pPr>
      <w:r>
        <w:rPr>
          <w:rFonts w:ascii="Times New Roman"/>
          <w:b w:val="false"/>
          <w:i w:val="false"/>
          <w:color w:val="000000"/>
          <w:sz w:val="28"/>
        </w:rPr>
        <w:t xml:space="preserve">Возмещение процентной ставки </w:t>
      </w:r>
    </w:p>
    <w:p>
      <w:pPr>
        <w:spacing w:after="0"/>
        <w:ind w:left="0"/>
        <w:jc w:val="both"/>
      </w:pPr>
      <w:r>
        <w:rPr>
          <w:rFonts w:ascii="Times New Roman"/>
          <w:b w:val="false"/>
          <w:i w:val="false"/>
          <w:color w:val="000000"/>
          <w:sz w:val="28"/>
        </w:rPr>
        <w:t xml:space="preserve">(7%) по лизингу оборудования               35          70         105 </w:t>
      </w:r>
    </w:p>
    <w:p>
      <w:pPr>
        <w:spacing w:after="0"/>
        <w:ind w:left="0"/>
        <w:jc w:val="both"/>
      </w:pPr>
      <w:r>
        <w:rPr>
          <w:rFonts w:ascii="Times New Roman"/>
          <w:b w:val="false"/>
          <w:i w:val="false"/>
          <w:color w:val="000000"/>
          <w:sz w:val="28"/>
        </w:rPr>
        <w:t xml:space="preserve">Льготирование процентной ставки </w:t>
      </w:r>
    </w:p>
    <w:p>
      <w:pPr>
        <w:spacing w:after="0"/>
        <w:ind w:left="0"/>
        <w:jc w:val="both"/>
      </w:pPr>
      <w:r>
        <w:rPr>
          <w:rFonts w:ascii="Times New Roman"/>
          <w:b w:val="false"/>
          <w:i w:val="false"/>
          <w:color w:val="000000"/>
          <w:sz w:val="28"/>
        </w:rPr>
        <w:t xml:space="preserve">банковского кредита, выдаваемого </w:t>
      </w:r>
    </w:p>
    <w:p>
      <w:pPr>
        <w:spacing w:after="0"/>
        <w:ind w:left="0"/>
        <w:jc w:val="both"/>
      </w:pPr>
      <w:r>
        <w:rPr>
          <w:rFonts w:ascii="Times New Roman"/>
          <w:b w:val="false"/>
          <w:i w:val="false"/>
          <w:color w:val="000000"/>
          <w:sz w:val="28"/>
        </w:rPr>
        <w:t xml:space="preserve">перерабатывающим предприятиям на </w:t>
      </w:r>
    </w:p>
    <w:p>
      <w:pPr>
        <w:spacing w:after="0"/>
        <w:ind w:left="0"/>
        <w:jc w:val="both"/>
      </w:pPr>
      <w:r>
        <w:rPr>
          <w:rFonts w:ascii="Times New Roman"/>
          <w:b w:val="false"/>
          <w:i w:val="false"/>
          <w:color w:val="000000"/>
          <w:sz w:val="28"/>
        </w:rPr>
        <w:t xml:space="preserve">пополнение оборотных средств (до 15%)     395         455         500      </w:t>
      </w:r>
    </w:p>
    <w:p>
      <w:pPr>
        <w:spacing w:after="0"/>
        <w:ind w:left="0"/>
        <w:jc w:val="both"/>
      </w:pPr>
      <w:r>
        <w:rPr>
          <w:rFonts w:ascii="Times New Roman"/>
          <w:b w:val="false"/>
          <w:i w:val="false"/>
          <w:color w:val="000000"/>
          <w:sz w:val="28"/>
        </w:rPr>
        <w:t xml:space="preserve">      Итого                                     930        1525        2105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Ожидаемый результат </w:t>
      </w:r>
    </w:p>
    <w:p>
      <w:pPr>
        <w:spacing w:after="0"/>
        <w:ind w:left="0"/>
        <w:jc w:val="both"/>
      </w:pPr>
      <w:r>
        <w:rPr>
          <w:rFonts w:ascii="Times New Roman"/>
          <w:b w:val="false"/>
          <w:i w:val="false"/>
          <w:color w:val="000000"/>
          <w:sz w:val="28"/>
        </w:rPr>
        <w:t xml:space="preserve">                                                       Таблица 46 </w:t>
      </w:r>
    </w:p>
    <w:p>
      <w:pPr>
        <w:spacing w:after="0"/>
        <w:ind w:left="0"/>
        <w:jc w:val="both"/>
      </w:pPr>
      <w:r>
        <w:rPr>
          <w:rFonts w:ascii="Times New Roman"/>
          <w:b w:val="false"/>
          <w:i w:val="false"/>
          <w:color w:val="000000"/>
          <w:sz w:val="28"/>
        </w:rPr>
        <w:t xml:space="preserve">                    Производство продукции в республике </w:t>
      </w:r>
      <w:r>
        <w:br/>
      </w:r>
      <w:r>
        <w:rPr>
          <w:rFonts w:ascii="Times New Roman"/>
          <w:b w:val="false"/>
          <w:i w:val="false"/>
          <w:color w:val="000000"/>
          <w:sz w:val="28"/>
        </w:rPr>
        <w:t xml:space="preserve">
                       за 2000-2005 годы (тыс. тонн)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продукции             !    2003    !    2004   !  2005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Мясо и пищевые субпродукты             149,6        209,7     288,5 </w:t>
      </w:r>
    </w:p>
    <w:p>
      <w:pPr>
        <w:spacing w:after="0"/>
        <w:ind w:left="0"/>
        <w:jc w:val="both"/>
      </w:pPr>
      <w:r>
        <w:rPr>
          <w:rFonts w:ascii="Times New Roman"/>
          <w:b w:val="false"/>
          <w:i w:val="false"/>
          <w:color w:val="000000"/>
          <w:sz w:val="28"/>
        </w:rPr>
        <w:t xml:space="preserve">Колбасные изделия                         22           29      34,6 </w:t>
      </w:r>
    </w:p>
    <w:p>
      <w:pPr>
        <w:spacing w:after="0"/>
        <w:ind w:left="0"/>
        <w:jc w:val="both"/>
      </w:pPr>
      <w:r>
        <w:rPr>
          <w:rFonts w:ascii="Times New Roman"/>
          <w:b w:val="false"/>
          <w:i w:val="false"/>
          <w:color w:val="000000"/>
          <w:sz w:val="28"/>
        </w:rPr>
        <w:t xml:space="preserve">Мясо и мясорастительные консервы         3,0          3,4        4 </w:t>
      </w:r>
    </w:p>
    <w:p>
      <w:pPr>
        <w:spacing w:after="0"/>
        <w:ind w:left="0"/>
        <w:jc w:val="both"/>
      </w:pPr>
      <w:r>
        <w:rPr>
          <w:rFonts w:ascii="Times New Roman"/>
          <w:b w:val="false"/>
          <w:i w:val="false"/>
          <w:color w:val="000000"/>
          <w:sz w:val="28"/>
        </w:rPr>
        <w:t xml:space="preserve">Масло сливочное                          4,9          5,1       5,3 </w:t>
      </w:r>
    </w:p>
    <w:p>
      <w:pPr>
        <w:spacing w:after="0"/>
        <w:ind w:left="0"/>
        <w:jc w:val="both"/>
      </w:pPr>
      <w:r>
        <w:rPr>
          <w:rFonts w:ascii="Times New Roman"/>
          <w:b w:val="false"/>
          <w:i w:val="false"/>
          <w:color w:val="000000"/>
          <w:sz w:val="28"/>
        </w:rPr>
        <w:t xml:space="preserve">Молоко сгущенное                         2,0          3,0      10,0 </w:t>
      </w:r>
    </w:p>
    <w:p>
      <w:pPr>
        <w:spacing w:after="0"/>
        <w:ind w:left="0"/>
        <w:jc w:val="both"/>
      </w:pPr>
      <w:r>
        <w:rPr>
          <w:rFonts w:ascii="Times New Roman"/>
          <w:b w:val="false"/>
          <w:i w:val="false"/>
          <w:color w:val="000000"/>
          <w:sz w:val="28"/>
        </w:rPr>
        <w:t xml:space="preserve">Молоко сухое                             2,8          3,0       3,5 </w:t>
      </w:r>
    </w:p>
    <w:p>
      <w:pPr>
        <w:spacing w:after="0"/>
        <w:ind w:left="0"/>
        <w:jc w:val="both"/>
      </w:pPr>
      <w:r>
        <w:rPr>
          <w:rFonts w:ascii="Times New Roman"/>
          <w:b w:val="false"/>
          <w:i w:val="false"/>
          <w:color w:val="000000"/>
          <w:sz w:val="28"/>
        </w:rPr>
        <w:t xml:space="preserve">Сыры жирные                              5,7          6,0       6,2 </w:t>
      </w:r>
    </w:p>
    <w:p>
      <w:pPr>
        <w:spacing w:after="0"/>
        <w:ind w:left="0"/>
        <w:jc w:val="both"/>
      </w:pPr>
      <w:r>
        <w:rPr>
          <w:rFonts w:ascii="Times New Roman"/>
          <w:b w:val="false"/>
          <w:i w:val="false"/>
          <w:color w:val="000000"/>
          <w:sz w:val="28"/>
        </w:rPr>
        <w:t xml:space="preserve">Шерсть                                     3            8        10 </w:t>
      </w:r>
    </w:p>
    <w:p>
      <w:pPr>
        <w:spacing w:after="0"/>
        <w:ind w:left="0"/>
        <w:jc w:val="both"/>
      </w:pPr>
      <w:r>
        <w:rPr>
          <w:rFonts w:ascii="Times New Roman"/>
          <w:b w:val="false"/>
          <w:i w:val="false"/>
          <w:color w:val="000000"/>
          <w:sz w:val="28"/>
        </w:rPr>
        <w:t xml:space="preserve">Кожа (тыс. кв. дц.)                        8           15        25 </w:t>
      </w:r>
    </w:p>
    <w:p>
      <w:pPr>
        <w:spacing w:after="0"/>
        <w:ind w:left="0"/>
        <w:jc w:val="both"/>
      </w:pPr>
      <w:r>
        <w:rPr>
          <w:rFonts w:ascii="Times New Roman"/>
          <w:b w:val="false"/>
          <w:i w:val="false"/>
          <w:color w:val="000000"/>
          <w:sz w:val="28"/>
        </w:rPr>
        <w:t xml:space="preserve">Сахар                                    394        413,7     434,4 </w:t>
      </w:r>
    </w:p>
    <w:p>
      <w:pPr>
        <w:spacing w:after="0"/>
        <w:ind w:left="0"/>
        <w:jc w:val="both"/>
      </w:pPr>
      <w:r>
        <w:rPr>
          <w:rFonts w:ascii="Times New Roman"/>
          <w:b w:val="false"/>
          <w:i w:val="false"/>
          <w:color w:val="000000"/>
          <w:sz w:val="28"/>
        </w:rPr>
        <w:t xml:space="preserve">Масло растительное                        75           80        98 </w:t>
      </w:r>
    </w:p>
    <w:p>
      <w:pPr>
        <w:spacing w:after="0"/>
        <w:ind w:left="0"/>
        <w:jc w:val="both"/>
      </w:pPr>
      <w:r>
        <w:rPr>
          <w:rFonts w:ascii="Times New Roman"/>
          <w:b w:val="false"/>
          <w:i w:val="false"/>
          <w:color w:val="000000"/>
          <w:sz w:val="28"/>
        </w:rPr>
        <w:t xml:space="preserve">Плодоовощные консервы                   43,2         45,9      48,3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 счет увеличения мощностей и модернизации технологического оборудования, совершенствования закупок сырья промышленное производство в 2005 году к уровню 2001 года увеличится: по мясу и пищевым субпродуктам - в 3,7 раза; по колбасным изделиям - в 2,9 раза; по мясу и мясорастительным консервам - в 2,7 раза; по маслу сливочному - на 20%; по молоку сгущенному - до 10 тыс. тонн; по молоку сухому - до 3,5 тыс. тонн; по сырам - на 35%; по шерсти - до 10 тыс. тонн; по коже - до 25 тыс. дц2; по сахару - на 30%; по маслу растительному в 1,6 раза; по плодоовощным консервам - на 20%. </w:t>
      </w:r>
      <w:r>
        <w:br/>
      </w:r>
      <w:r>
        <w:rPr>
          <w:rFonts w:ascii="Times New Roman"/>
          <w:b w:val="false"/>
          <w:i w:val="false"/>
          <w:color w:val="000000"/>
          <w:sz w:val="28"/>
        </w:rPr>
        <w:t xml:space="preserve">
      В 2003 году доля переработки отечественного сырья возрастет до 35-40%, в 2004 году - до 45-55%, в 2005 году - до 80%, по переработке сахарной свеклы, семян масличных культур возрастет до 30-35%, в 2004 году - до 40-45%, в 2005 году - до 60%. </w:t>
      </w:r>
      <w:r>
        <w:br/>
      </w:r>
      <w:r>
        <w:rPr>
          <w:rFonts w:ascii="Times New Roman"/>
          <w:b w:val="false"/>
          <w:i w:val="false"/>
          <w:color w:val="000000"/>
          <w:sz w:val="28"/>
        </w:rPr>
        <w:t xml:space="preserve">
      К 2005 году доля на отдельные виды продукции перерабатывающей отрасли на внутреннем рынке составит: консервы мясные и мясорастительные - до 50%; колбасные изделия - до 85%; масло сливочное - до 55%; молоко и сливки сгущенные - до 40%; молоко сухое - до 70%; консервы плодоовощные - до 25%; соки натуральные - до 35%; детское и диетическое питание - до 5%; масло растительное - до 70%; сахар - до 85%. </w:t>
      </w:r>
      <w:r>
        <w:br/>
      </w:r>
      <w:r>
        <w:rPr>
          <w:rFonts w:ascii="Times New Roman"/>
          <w:b w:val="false"/>
          <w:i w:val="false"/>
          <w:color w:val="000000"/>
          <w:sz w:val="28"/>
        </w:rPr>
        <w:t xml:space="preserve">
      Будут восстановлены и введены дополнительно новые рабочие места, увеличатся поступления в бюджет (социальный налог, налог с физических лиц). </w:t>
      </w:r>
      <w:r>
        <w:br/>
      </w:r>
      <w:r>
        <w:rPr>
          <w:rFonts w:ascii="Times New Roman"/>
          <w:b w:val="false"/>
          <w:i w:val="false"/>
          <w:color w:val="000000"/>
          <w:sz w:val="28"/>
        </w:rPr>
        <w:t xml:space="preserve">
      Реализация предусмотренных мер в перерабатывающей отрасли обеспечит в 2003 году восстановление 289 и создание 64 новых рабочих мест, в 2004 году соответственно 301 и 64, а в 2005 году 330 и 90 рабочих мест. </w:t>
      </w:r>
    </w:p>
    <w:bookmarkStart w:name="z106" w:id="66"/>
    <w:p>
      <w:pPr>
        <w:spacing w:after="0"/>
        <w:ind w:left="0"/>
        <w:jc w:val="both"/>
      </w:pPr>
      <w:r>
        <w:rPr>
          <w:rFonts w:ascii="Times New Roman"/>
          <w:b w:val="false"/>
          <w:i w:val="false"/>
          <w:color w:val="000000"/>
          <w:sz w:val="28"/>
        </w:rPr>
        <w:t xml:space="preserve">
           Основные направления регионального развития предприятий </w:t>
      </w:r>
      <w:r>
        <w:br/>
      </w:r>
      <w:r>
        <w:rPr>
          <w:rFonts w:ascii="Times New Roman"/>
          <w:b w:val="false"/>
          <w:i w:val="false"/>
          <w:color w:val="000000"/>
          <w:sz w:val="28"/>
        </w:rPr>
        <w:t xml:space="preserve">
             перерабатывающей сельскохозяйственной промышленности </w:t>
      </w:r>
    </w:p>
    <w:bookmarkEnd w:id="66"/>
    <w:bookmarkStart w:name="z107" w:id="67"/>
    <w:p>
      <w:pPr>
        <w:spacing w:after="0"/>
        <w:ind w:left="0"/>
        <w:jc w:val="both"/>
      </w:pPr>
      <w:r>
        <w:rPr>
          <w:rFonts w:ascii="Times New Roman"/>
          <w:b w:val="false"/>
          <w:i w:val="false"/>
          <w:color w:val="000000"/>
          <w:sz w:val="28"/>
        </w:rPr>
        <w:t xml:space="preserve">
      Принимая во внимание, что создание новых производств потребует значительных финансовых ресурсов, восстановление приоритетных производств будет обеспечиваться в основном на базе имеющихся производственных мощностей: </w:t>
      </w:r>
      <w:r>
        <w:br/>
      </w:r>
      <w:r>
        <w:rPr>
          <w:rFonts w:ascii="Times New Roman"/>
          <w:b w:val="false"/>
          <w:i w:val="false"/>
          <w:color w:val="000000"/>
          <w:sz w:val="28"/>
        </w:rPr>
        <w:t xml:space="preserve">
      приоритетная господдержка производства сгущенного и концентрированного молока и сухих молочных смесей допускается только в регионах с достаточным ресурсом молока для загрузки мощностей этих производств. В настоящее время этим условиям удовлетворяют Северо- Казахстанская, Павлодарская, Алматинская, Костанайская области; </w:t>
      </w:r>
      <w:r>
        <w:br/>
      </w:r>
      <w:r>
        <w:rPr>
          <w:rFonts w:ascii="Times New Roman"/>
          <w:b w:val="false"/>
          <w:i w:val="false"/>
          <w:color w:val="000000"/>
          <w:sz w:val="28"/>
        </w:rPr>
        <w:t xml:space="preserve">
      в Атырауской, Мангистауской областях необходимо развивать производство цельномолочной продукции на основе сухого молока; </w:t>
      </w:r>
      <w:r>
        <w:br/>
      </w:r>
      <w:r>
        <w:rPr>
          <w:rFonts w:ascii="Times New Roman"/>
          <w:b w:val="false"/>
          <w:i w:val="false"/>
          <w:color w:val="000000"/>
          <w:sz w:val="28"/>
        </w:rPr>
        <w:t xml:space="preserve">
      производство мясных консервов должно быть приоритетно в регионах, располагающих для этого ресурсами, - это Алматинская, Западно-Казахстанская, Костанайская, Северо-Казахстанская, Павлодарская области, а также Актюбинская и Восточно-Казахстанская, где имеются мощности по производству мясных и мясорастительных консервов; </w:t>
      </w:r>
      <w:r>
        <w:br/>
      </w:r>
      <w:r>
        <w:rPr>
          <w:rFonts w:ascii="Times New Roman"/>
          <w:b w:val="false"/>
          <w:i w:val="false"/>
          <w:color w:val="000000"/>
          <w:sz w:val="28"/>
        </w:rPr>
        <w:t xml:space="preserve">
      детское питание - в Алматинской, Южно-Казахстанской, Павлодарской областях; </w:t>
      </w:r>
      <w:r>
        <w:br/>
      </w:r>
      <w:r>
        <w:rPr>
          <w:rFonts w:ascii="Times New Roman"/>
          <w:b w:val="false"/>
          <w:i w:val="false"/>
          <w:color w:val="000000"/>
          <w:sz w:val="28"/>
        </w:rPr>
        <w:t xml:space="preserve">
      для обеспечения переработки шерсти необходимо восстановление предприятий по первичной переработке шерсти в Восточно-Казахстанской, Жамбылской областях; </w:t>
      </w:r>
      <w:r>
        <w:br/>
      </w:r>
      <w:r>
        <w:rPr>
          <w:rFonts w:ascii="Times New Roman"/>
          <w:b w:val="false"/>
          <w:i w:val="false"/>
          <w:color w:val="000000"/>
          <w:sz w:val="28"/>
        </w:rPr>
        <w:t xml:space="preserve">
      восстановление и развитие кожевенных производств целесообразно на основе имеющихся производственных мощностей в гг. Таразе, Петропавловске, Уральске, Семипалатинске; </w:t>
      </w:r>
      <w:r>
        <w:br/>
      </w:r>
      <w:r>
        <w:rPr>
          <w:rFonts w:ascii="Times New Roman"/>
          <w:b w:val="false"/>
          <w:i w:val="false"/>
          <w:color w:val="000000"/>
          <w:sz w:val="28"/>
        </w:rPr>
        <w:t xml:space="preserve">
      восстановление и развитие переработки овощей и фруктов, первичного виноделия приоритетно в регионах с развитым производством плодоовощных культур, ягод, винограда, то есть в Алматинской, Южно-Казахстанской и Жамбылской областях. Переработка картофеля приоритетна в Алматинской и Северо-Казахстанской областях; </w:t>
      </w:r>
      <w:r>
        <w:br/>
      </w:r>
      <w:r>
        <w:rPr>
          <w:rFonts w:ascii="Times New Roman"/>
          <w:b w:val="false"/>
          <w:i w:val="false"/>
          <w:color w:val="000000"/>
          <w:sz w:val="28"/>
        </w:rPr>
        <w:t xml:space="preserve">
      расширяются посевы хлопчатника, овощных и бахчевых культур. В Южном Казахстане увеличиваются посевы сафлора, в Северо-Казахстанской области наращивается производство рапса; </w:t>
      </w:r>
      <w:r>
        <w:br/>
      </w:r>
      <w:r>
        <w:rPr>
          <w:rFonts w:ascii="Times New Roman"/>
          <w:b w:val="false"/>
          <w:i w:val="false"/>
          <w:color w:val="000000"/>
          <w:sz w:val="28"/>
        </w:rPr>
        <w:t xml:space="preserve">
      благоприятные возможности имеются по обеспечению потребности вновь создаваемых производств в рисе-шале, семенах масличных культур, хлопке-сырце. Производство масла растительного приоритетно в Восточно-Казахстанской, Южно-Казахстанской областях, г. Алмате; </w:t>
      </w:r>
      <w:r>
        <w:br/>
      </w:r>
      <w:r>
        <w:rPr>
          <w:rFonts w:ascii="Times New Roman"/>
          <w:b w:val="false"/>
          <w:i w:val="false"/>
          <w:color w:val="000000"/>
          <w:sz w:val="28"/>
        </w:rPr>
        <w:t xml:space="preserve">
      по производству сахара приоритетными являются Алматинская и Жамбылская области. </w:t>
      </w:r>
    </w:p>
    <w:bookmarkEnd w:id="67"/>
    <w:bookmarkStart w:name="z108" w:id="68"/>
    <w:p>
      <w:pPr>
        <w:spacing w:after="0"/>
        <w:ind w:left="0"/>
        <w:jc w:val="both"/>
      </w:pPr>
      <w:r>
        <w:rPr>
          <w:rFonts w:ascii="Times New Roman"/>
          <w:b w:val="false"/>
          <w:i w:val="false"/>
          <w:color w:val="000000"/>
          <w:sz w:val="28"/>
        </w:rPr>
        <w:t xml:space="preserve">
      4.6. Гармонизация стандартов </w:t>
      </w:r>
    </w:p>
    <w:bookmarkEnd w:id="68"/>
    <w:bookmarkStart w:name="z109" w:id="69"/>
    <w:p>
      <w:pPr>
        <w:spacing w:after="0"/>
        <w:ind w:left="0"/>
        <w:jc w:val="both"/>
      </w:pPr>
      <w:r>
        <w:rPr>
          <w:rFonts w:ascii="Times New Roman"/>
          <w:b w:val="false"/>
          <w:i w:val="false"/>
          <w:color w:val="000000"/>
          <w:sz w:val="28"/>
        </w:rPr>
        <w:t xml:space="preserve">
      Текущая ситуация </w:t>
      </w:r>
      <w:r>
        <w:br/>
      </w:r>
      <w:r>
        <w:rPr>
          <w:rFonts w:ascii="Times New Roman"/>
          <w:b w:val="false"/>
          <w:i w:val="false"/>
          <w:color w:val="000000"/>
          <w:sz w:val="28"/>
        </w:rPr>
        <w:t xml:space="preserve">
      Сельскохозяйственная продукция производится в соответствии со стандартами, разработанными в 1964-1990 гг. (72 национальных стандарта и более 500 межгосударственных стандартов на сельхозпродукцию и пищевые продукты). </w:t>
      </w:r>
      <w:r>
        <w:br/>
      </w:r>
      <w:r>
        <w:rPr>
          <w:rFonts w:ascii="Times New Roman"/>
          <w:b w:val="false"/>
          <w:i w:val="false"/>
          <w:color w:val="000000"/>
          <w:sz w:val="28"/>
        </w:rPr>
        <w:t xml:space="preserve">
      Ведется работа по пересмотру и приведению нормативно-правовых актов по ветеринарии в соответствие с требованиями принципов Соглашения Всемирной торговой организации о ветеринарно-санитарных и фитосанитарных мерах в целях исключения технических барьеров для осуществления торговли на мировом рынке животноводческой продукцией и сырьем животного происхождения. </w:t>
      </w:r>
      <w:r>
        <w:br/>
      </w:r>
      <w:r>
        <w:rPr>
          <w:rFonts w:ascii="Times New Roman"/>
          <w:b w:val="false"/>
          <w:i w:val="false"/>
          <w:color w:val="000000"/>
          <w:sz w:val="28"/>
        </w:rPr>
        <w:t xml:space="preserve">
      В основном оборудование перерабатывающих предприятий морально и физически устарело и требует замены, при этом уровень оснащенности высокопроизводительным оборудованием составляет менее 40%. </w:t>
      </w:r>
      <w:r>
        <w:br/>
      </w:r>
      <w:r>
        <w:rPr>
          <w:rFonts w:ascii="Times New Roman"/>
          <w:b w:val="false"/>
          <w:i w:val="false"/>
          <w:color w:val="000000"/>
          <w:sz w:val="28"/>
        </w:rPr>
        <w:t xml:space="preserve">
     Проблемы: </w:t>
      </w:r>
      <w:r>
        <w:br/>
      </w:r>
      <w:r>
        <w:rPr>
          <w:rFonts w:ascii="Times New Roman"/>
          <w:b w:val="false"/>
          <w:i w:val="false"/>
          <w:color w:val="000000"/>
          <w:sz w:val="28"/>
        </w:rPr>
        <w:t xml:space="preserve">
     отсутствие нормативной базы по переходу на международные стандарты ИСО-9000; </w:t>
      </w:r>
      <w:r>
        <w:br/>
      </w:r>
      <w:r>
        <w:rPr>
          <w:rFonts w:ascii="Times New Roman"/>
          <w:b w:val="false"/>
          <w:i w:val="false"/>
          <w:color w:val="000000"/>
          <w:sz w:val="28"/>
        </w:rPr>
        <w:t xml:space="preserve">
     введение стандартов ИСО-9000 и ХАССП потребует изменения технологии производства и экспертизы продуктов питания; </w:t>
      </w:r>
      <w:r>
        <w:br/>
      </w:r>
      <w:r>
        <w:rPr>
          <w:rFonts w:ascii="Times New Roman"/>
          <w:b w:val="false"/>
          <w:i w:val="false"/>
          <w:color w:val="000000"/>
          <w:sz w:val="28"/>
        </w:rPr>
        <w:t xml:space="preserve">
     слабый уровень оснащения лабораторий по экспертизе качества продукции современным оборудованием. </w:t>
      </w:r>
    </w:p>
    <w:bookmarkEnd w:id="69"/>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разработка технических и технологических нормативов производства и контроля качества пищевой продукции на основе системы качества ИСО-9000 на продукцию животного и растительного происхождения; </w:t>
      </w:r>
      <w:r>
        <w:br/>
      </w:r>
      <w:r>
        <w:rPr>
          <w:rFonts w:ascii="Times New Roman"/>
          <w:b w:val="false"/>
          <w:i w:val="false"/>
          <w:color w:val="000000"/>
          <w:sz w:val="28"/>
        </w:rPr>
        <w:t>
      разработка и утверждение нормативно-правовых актов по ветеринарии в соответствии с Законом Республики Казахстан  </w:t>
      </w:r>
      <w:r>
        <w:rPr>
          <w:rFonts w:ascii="Times New Roman"/>
          <w:b w:val="false"/>
          <w:i w:val="false"/>
          <w:color w:val="000000"/>
          <w:sz w:val="28"/>
        </w:rPr>
        <w:t xml:space="preserve">U952376_ </w:t>
      </w:r>
      <w:r>
        <w:rPr>
          <w:rFonts w:ascii="Times New Roman"/>
          <w:b w:val="false"/>
          <w:i w:val="false"/>
          <w:color w:val="000000"/>
          <w:sz w:val="28"/>
        </w:rPr>
        <w:t xml:space="preserve">  "О ветеринарии"; </w:t>
      </w:r>
      <w:r>
        <w:br/>
      </w:r>
      <w:r>
        <w:rPr>
          <w:rFonts w:ascii="Times New Roman"/>
          <w:b w:val="false"/>
          <w:i w:val="false"/>
          <w:color w:val="000000"/>
          <w:sz w:val="28"/>
        </w:rPr>
        <w:t xml:space="preserve">
      проведение технического переоснащения ветеринарных и карантинных лабораторий современным лабораторным оборудованием и аппаратурой. </w:t>
      </w:r>
    </w:p>
    <w:p>
      <w:pPr>
        <w:spacing w:after="0"/>
        <w:ind w:left="0"/>
        <w:jc w:val="both"/>
      </w:pPr>
      <w:r>
        <w:rPr>
          <w:rFonts w:ascii="Times New Roman"/>
          <w:b w:val="false"/>
          <w:i w:val="false"/>
          <w:color w:val="000000"/>
          <w:sz w:val="28"/>
        </w:rPr>
        <w:t xml:space="preserve">                                                               Таблица 47 </w:t>
      </w:r>
    </w:p>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бюджетной программы   !   2002   !    2003   !    2004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Материально-техническое оснащение           27663       24680      24979 </w:t>
      </w:r>
    </w:p>
    <w:p>
      <w:pPr>
        <w:spacing w:after="0"/>
        <w:ind w:left="0"/>
        <w:jc w:val="both"/>
      </w:pPr>
      <w:r>
        <w:rPr>
          <w:rFonts w:ascii="Times New Roman"/>
          <w:b w:val="false"/>
          <w:i w:val="false"/>
          <w:color w:val="000000"/>
          <w:sz w:val="28"/>
        </w:rPr>
        <w:t xml:space="preserve">республиканской ветеринарной лаборатории </w:t>
      </w:r>
    </w:p>
    <w:p>
      <w:pPr>
        <w:spacing w:after="0"/>
        <w:ind w:left="0"/>
        <w:jc w:val="both"/>
      </w:pPr>
      <w:r>
        <w:rPr>
          <w:rFonts w:ascii="Times New Roman"/>
          <w:b w:val="false"/>
          <w:i w:val="false"/>
          <w:color w:val="000000"/>
          <w:sz w:val="28"/>
        </w:rPr>
        <w:t xml:space="preserve">Материально-техническое оснащение            7649       28966,9   399036,7 </w:t>
      </w:r>
    </w:p>
    <w:p>
      <w:pPr>
        <w:spacing w:after="0"/>
        <w:ind w:left="0"/>
        <w:jc w:val="both"/>
      </w:pPr>
      <w:r>
        <w:rPr>
          <w:rFonts w:ascii="Times New Roman"/>
          <w:b w:val="false"/>
          <w:i w:val="false"/>
          <w:color w:val="000000"/>
          <w:sz w:val="28"/>
        </w:rPr>
        <w:t xml:space="preserve">Госкомиссии по сортоиспытанию </w:t>
      </w:r>
    </w:p>
    <w:p>
      <w:pPr>
        <w:spacing w:after="0"/>
        <w:ind w:left="0"/>
        <w:jc w:val="both"/>
      </w:pPr>
      <w:r>
        <w:rPr>
          <w:rFonts w:ascii="Times New Roman"/>
          <w:b w:val="false"/>
          <w:i w:val="false"/>
          <w:color w:val="000000"/>
          <w:sz w:val="28"/>
        </w:rPr>
        <w:t xml:space="preserve">сельскохозяйственных культур </w:t>
      </w:r>
    </w:p>
    <w:p>
      <w:pPr>
        <w:spacing w:after="0"/>
        <w:ind w:left="0"/>
        <w:jc w:val="both"/>
      </w:pPr>
      <w:r>
        <w:rPr>
          <w:rFonts w:ascii="Times New Roman"/>
          <w:b w:val="false"/>
          <w:i w:val="false"/>
          <w:color w:val="000000"/>
          <w:sz w:val="28"/>
        </w:rPr>
        <w:t xml:space="preserve">Материально-техническое оснащение            7530        8705,8     9502,7 </w:t>
      </w:r>
    </w:p>
    <w:p>
      <w:pPr>
        <w:spacing w:after="0"/>
        <w:ind w:left="0"/>
        <w:jc w:val="both"/>
      </w:pPr>
      <w:r>
        <w:rPr>
          <w:rFonts w:ascii="Times New Roman"/>
          <w:b w:val="false"/>
          <w:i w:val="false"/>
          <w:color w:val="000000"/>
          <w:sz w:val="28"/>
        </w:rPr>
        <w:t xml:space="preserve">республиканской карантинной лаборатории </w:t>
      </w:r>
    </w:p>
    <w:p>
      <w:pPr>
        <w:spacing w:after="0"/>
        <w:ind w:left="0"/>
        <w:jc w:val="both"/>
      </w:pPr>
      <w:r>
        <w:rPr>
          <w:rFonts w:ascii="Times New Roman"/>
          <w:b w:val="false"/>
          <w:i w:val="false"/>
          <w:color w:val="000000"/>
          <w:sz w:val="28"/>
        </w:rPr>
        <w:t xml:space="preserve">Материально-техническое оснащение             728         806,0      865,0 </w:t>
      </w:r>
    </w:p>
    <w:p>
      <w:pPr>
        <w:spacing w:after="0"/>
        <w:ind w:left="0"/>
        <w:jc w:val="both"/>
      </w:pPr>
      <w:r>
        <w:rPr>
          <w:rFonts w:ascii="Times New Roman"/>
          <w:b w:val="false"/>
          <w:i w:val="false"/>
          <w:color w:val="000000"/>
          <w:sz w:val="28"/>
        </w:rPr>
        <w:t xml:space="preserve">интродукционно-карантинного питомника </w:t>
      </w:r>
    </w:p>
    <w:p>
      <w:pPr>
        <w:spacing w:after="0"/>
        <w:ind w:left="0"/>
        <w:jc w:val="both"/>
      </w:pPr>
      <w:r>
        <w:rPr>
          <w:rFonts w:ascii="Times New Roman"/>
          <w:b w:val="false"/>
          <w:i w:val="false"/>
          <w:color w:val="000000"/>
          <w:sz w:val="28"/>
        </w:rPr>
        <w:t xml:space="preserve">Материально-техническое оснащение                      141966,2 </w:t>
      </w:r>
    </w:p>
    <w:p>
      <w:pPr>
        <w:spacing w:after="0"/>
        <w:ind w:left="0"/>
        <w:jc w:val="both"/>
      </w:pPr>
      <w:r>
        <w:rPr>
          <w:rFonts w:ascii="Times New Roman"/>
          <w:b w:val="false"/>
          <w:i w:val="false"/>
          <w:color w:val="000000"/>
          <w:sz w:val="28"/>
        </w:rPr>
        <w:t xml:space="preserve">республиканского методологического </w:t>
      </w:r>
    </w:p>
    <w:p>
      <w:pPr>
        <w:spacing w:after="0"/>
        <w:ind w:left="0"/>
        <w:jc w:val="both"/>
      </w:pPr>
      <w:r>
        <w:rPr>
          <w:rFonts w:ascii="Times New Roman"/>
          <w:b w:val="false"/>
          <w:i w:val="false"/>
          <w:color w:val="000000"/>
          <w:sz w:val="28"/>
        </w:rPr>
        <w:t xml:space="preserve">центра фитосанитарной диагностики и </w:t>
      </w:r>
    </w:p>
    <w:p>
      <w:pPr>
        <w:spacing w:after="0"/>
        <w:ind w:left="0"/>
        <w:jc w:val="both"/>
      </w:pPr>
      <w:r>
        <w:rPr>
          <w:rFonts w:ascii="Times New Roman"/>
          <w:b w:val="false"/>
          <w:i w:val="false"/>
          <w:color w:val="000000"/>
          <w:sz w:val="28"/>
        </w:rPr>
        <w:t xml:space="preserve">прогнозов </w:t>
      </w:r>
    </w:p>
    <w:p>
      <w:pPr>
        <w:spacing w:after="0"/>
        <w:ind w:left="0"/>
        <w:jc w:val="both"/>
      </w:pPr>
      <w:r>
        <w:rPr>
          <w:rFonts w:ascii="Times New Roman"/>
          <w:b w:val="false"/>
          <w:i w:val="false"/>
          <w:color w:val="000000"/>
          <w:sz w:val="28"/>
        </w:rPr>
        <w:t xml:space="preserve">Материально-техническое оснащение                        3078,6     4890,2 </w:t>
      </w:r>
    </w:p>
    <w:p>
      <w:pPr>
        <w:spacing w:after="0"/>
        <w:ind w:left="0"/>
        <w:jc w:val="both"/>
      </w:pPr>
      <w:r>
        <w:rPr>
          <w:rFonts w:ascii="Times New Roman"/>
          <w:b w:val="false"/>
          <w:i w:val="false"/>
          <w:color w:val="000000"/>
          <w:sz w:val="28"/>
        </w:rPr>
        <w:t xml:space="preserve">республиканского интродукционно- </w:t>
      </w:r>
    </w:p>
    <w:p>
      <w:pPr>
        <w:spacing w:after="0"/>
        <w:ind w:left="0"/>
        <w:jc w:val="both"/>
      </w:pPr>
      <w:r>
        <w:rPr>
          <w:rFonts w:ascii="Times New Roman"/>
          <w:b w:val="false"/>
          <w:i w:val="false"/>
          <w:color w:val="000000"/>
          <w:sz w:val="28"/>
        </w:rPr>
        <w:t xml:space="preserve">карантинного питомника зерновых культур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улучшение качества производимой продукции, внедрение стандартов ИСО, оснащение ветеринарных и карантинных лабораторий современным лабораторным оборудованием и аппаратурой; </w:t>
      </w:r>
      <w:r>
        <w:br/>
      </w:r>
      <w:r>
        <w:rPr>
          <w:rFonts w:ascii="Times New Roman"/>
          <w:b w:val="false"/>
          <w:i w:val="false"/>
          <w:color w:val="000000"/>
          <w:sz w:val="28"/>
        </w:rPr>
        <w:t xml:space="preserve">
     увеличение доступности на внешние рынки; </w:t>
      </w:r>
      <w:r>
        <w:br/>
      </w:r>
      <w:r>
        <w:rPr>
          <w:rFonts w:ascii="Times New Roman"/>
          <w:b w:val="false"/>
          <w:i w:val="false"/>
          <w:color w:val="000000"/>
          <w:sz w:val="28"/>
        </w:rPr>
        <w:t xml:space="preserve">
     расширение внешних рынков; </w:t>
      </w:r>
      <w:r>
        <w:br/>
      </w:r>
      <w:r>
        <w:rPr>
          <w:rFonts w:ascii="Times New Roman"/>
          <w:b w:val="false"/>
          <w:i w:val="false"/>
          <w:color w:val="000000"/>
          <w:sz w:val="28"/>
        </w:rPr>
        <w:t xml:space="preserve">
     расширение возможности для создания совместных предприятий по переработке сельхозпродукции и внедрения франчайзинговых схем.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Перечень сельскохозяйственной продукции и пищевых продуктов, </w:t>
      </w:r>
      <w:r>
        <w:br/>
      </w:r>
      <w:r>
        <w:rPr>
          <w:rFonts w:ascii="Times New Roman"/>
          <w:b w:val="false"/>
          <w:i w:val="false"/>
          <w:color w:val="000000"/>
          <w:sz w:val="28"/>
        </w:rPr>
        <w:t xml:space="preserve">
       по которым необходимо в первую очередь осуществить переход </w:t>
      </w:r>
      <w:r>
        <w:br/>
      </w:r>
      <w:r>
        <w:rPr>
          <w:rFonts w:ascii="Times New Roman"/>
          <w:b w:val="false"/>
          <w:i w:val="false"/>
          <w:color w:val="000000"/>
          <w:sz w:val="28"/>
        </w:rPr>
        <w:t xml:space="preserve">
                         на мировые стандарты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Наименование !Действующие    !  Предлагаемые к    !Предпола-! Срок </w:t>
      </w:r>
    </w:p>
    <w:p>
      <w:pPr>
        <w:spacing w:after="0"/>
        <w:ind w:left="0"/>
        <w:jc w:val="both"/>
      </w:pPr>
      <w:r>
        <w:rPr>
          <w:rFonts w:ascii="Times New Roman"/>
          <w:b w:val="false"/>
          <w:i w:val="false"/>
          <w:color w:val="000000"/>
          <w:sz w:val="28"/>
        </w:rPr>
        <w:t xml:space="preserve">п/п !  продукции   !стандарты,     !  гармонизации      !гаемая   !реали- </w:t>
      </w:r>
    </w:p>
    <w:p>
      <w:pPr>
        <w:spacing w:after="0"/>
        <w:ind w:left="0"/>
        <w:jc w:val="both"/>
      </w:pPr>
      <w:r>
        <w:rPr>
          <w:rFonts w:ascii="Times New Roman"/>
          <w:b w:val="false"/>
          <w:i w:val="false"/>
          <w:color w:val="000000"/>
          <w:sz w:val="28"/>
        </w:rPr>
        <w:t xml:space="preserve">    !              !инструкции,    !  международный     !стоимость!зации </w:t>
      </w:r>
    </w:p>
    <w:p>
      <w:pPr>
        <w:spacing w:after="0"/>
        <w:ind w:left="0"/>
        <w:jc w:val="both"/>
      </w:pPr>
      <w:r>
        <w:rPr>
          <w:rFonts w:ascii="Times New Roman"/>
          <w:b w:val="false"/>
          <w:i w:val="false"/>
          <w:color w:val="000000"/>
          <w:sz w:val="28"/>
        </w:rPr>
        <w:t xml:space="preserve">    !              !нормы и        !  стандарт,         !работ по ! </w:t>
      </w:r>
    </w:p>
    <w:p>
      <w:pPr>
        <w:spacing w:after="0"/>
        <w:ind w:left="0"/>
        <w:jc w:val="both"/>
      </w:pPr>
      <w:r>
        <w:rPr>
          <w:rFonts w:ascii="Times New Roman"/>
          <w:b w:val="false"/>
          <w:i w:val="false"/>
          <w:color w:val="000000"/>
          <w:sz w:val="28"/>
        </w:rPr>
        <w:t xml:space="preserve">    !              !правила        !  инструкции,       !гармони- ! </w:t>
      </w:r>
    </w:p>
    <w:p>
      <w:pPr>
        <w:spacing w:after="0"/>
        <w:ind w:left="0"/>
        <w:jc w:val="both"/>
      </w:pPr>
      <w:r>
        <w:rPr>
          <w:rFonts w:ascii="Times New Roman"/>
          <w:b w:val="false"/>
          <w:i w:val="false"/>
          <w:color w:val="000000"/>
          <w:sz w:val="28"/>
        </w:rPr>
        <w:t xml:space="preserve">    !              !               !  нормы и правила   !зации    ! </w:t>
      </w:r>
    </w:p>
    <w:p>
      <w:pPr>
        <w:spacing w:after="0"/>
        <w:ind w:left="0"/>
        <w:jc w:val="both"/>
      </w:pPr>
      <w:r>
        <w:rPr>
          <w:rFonts w:ascii="Times New Roman"/>
          <w:b w:val="false"/>
          <w:i w:val="false"/>
          <w:color w:val="000000"/>
          <w:sz w:val="28"/>
        </w:rPr>
        <w:t xml:space="preserve">    !              !               !                    !(тыс.тг)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Ветеринария </w:t>
      </w:r>
    </w:p>
    <w:p>
      <w:pPr>
        <w:spacing w:after="0"/>
        <w:ind w:left="0"/>
        <w:jc w:val="both"/>
      </w:pPr>
      <w:r>
        <w:rPr>
          <w:rFonts w:ascii="Times New Roman"/>
          <w:b w:val="false"/>
          <w:i w:val="false"/>
          <w:color w:val="000000"/>
          <w:sz w:val="28"/>
        </w:rPr>
        <w:t xml:space="preserve">     1.  Живой мелкий    ГОСТ 5111-55     ИСО 3174:1997            5000    2002 </w:t>
      </w:r>
    </w:p>
    <w:p>
      <w:pPr>
        <w:spacing w:after="0"/>
        <w:ind w:left="0"/>
        <w:jc w:val="both"/>
      </w:pPr>
      <w:r>
        <w:rPr>
          <w:rFonts w:ascii="Times New Roman"/>
          <w:b w:val="false"/>
          <w:i w:val="false"/>
          <w:color w:val="000000"/>
          <w:sz w:val="28"/>
        </w:rPr>
        <w:t xml:space="preserve">    рогатый скот </w:t>
      </w:r>
    </w:p>
    <w:p>
      <w:pPr>
        <w:spacing w:after="0"/>
        <w:ind w:left="0"/>
        <w:jc w:val="both"/>
      </w:pPr>
      <w:r>
        <w:rPr>
          <w:rFonts w:ascii="Times New Roman"/>
          <w:b w:val="false"/>
          <w:i w:val="false"/>
          <w:color w:val="000000"/>
          <w:sz w:val="28"/>
        </w:rPr>
        <w:t xml:space="preserve">2.  Говядина        ГОСТ 5110-55     Необходим запрос по      5000    2002 </w:t>
      </w:r>
    </w:p>
    <w:p>
      <w:pPr>
        <w:spacing w:after="0"/>
        <w:ind w:left="0"/>
        <w:jc w:val="both"/>
      </w:pPr>
      <w:r>
        <w:rPr>
          <w:rFonts w:ascii="Times New Roman"/>
          <w:b w:val="false"/>
          <w:i w:val="false"/>
          <w:color w:val="000000"/>
          <w:sz w:val="28"/>
        </w:rPr>
        <w:t xml:space="preserve">                    СанПиН           международным требо- </w:t>
      </w:r>
    </w:p>
    <w:p>
      <w:pPr>
        <w:spacing w:after="0"/>
        <w:ind w:left="0"/>
        <w:jc w:val="both"/>
      </w:pPr>
      <w:r>
        <w:rPr>
          <w:rFonts w:ascii="Times New Roman"/>
          <w:b w:val="false"/>
          <w:i w:val="false"/>
          <w:color w:val="000000"/>
          <w:sz w:val="28"/>
        </w:rPr>
        <w:t xml:space="preserve">                    4.01.047.97,     ваниям. </w:t>
      </w:r>
    </w:p>
    <w:p>
      <w:pPr>
        <w:spacing w:after="0"/>
        <w:ind w:left="0"/>
        <w:jc w:val="both"/>
      </w:pPr>
      <w:r>
        <w:rPr>
          <w:rFonts w:ascii="Times New Roman"/>
          <w:b w:val="false"/>
          <w:i w:val="false"/>
          <w:color w:val="000000"/>
          <w:sz w:val="28"/>
        </w:rPr>
        <w:t xml:space="preserve">                    Методические     Имеется международный </w:t>
      </w:r>
    </w:p>
    <w:p>
      <w:pPr>
        <w:spacing w:after="0"/>
        <w:ind w:left="0"/>
        <w:jc w:val="both"/>
      </w:pPr>
      <w:r>
        <w:rPr>
          <w:rFonts w:ascii="Times New Roman"/>
          <w:b w:val="false"/>
          <w:i w:val="false"/>
          <w:color w:val="000000"/>
          <w:sz w:val="28"/>
        </w:rPr>
        <w:t xml:space="preserve">                    рекомендации     стандарт ИСО:     </w:t>
      </w:r>
    </w:p>
    <w:p>
      <w:pPr>
        <w:spacing w:after="0"/>
        <w:ind w:left="0"/>
        <w:jc w:val="both"/>
      </w:pPr>
      <w:r>
        <w:rPr>
          <w:rFonts w:ascii="Times New Roman"/>
          <w:b w:val="false"/>
          <w:i w:val="false"/>
          <w:color w:val="000000"/>
          <w:sz w:val="28"/>
        </w:rPr>
        <w:t xml:space="preserve">                    по количест-     ISO 1840:1976; </w:t>
      </w:r>
    </w:p>
    <w:p>
      <w:pPr>
        <w:spacing w:after="0"/>
        <w:ind w:left="0"/>
        <w:jc w:val="both"/>
      </w:pPr>
      <w:r>
        <w:rPr>
          <w:rFonts w:ascii="Times New Roman"/>
          <w:b w:val="false"/>
          <w:i w:val="false"/>
          <w:color w:val="000000"/>
          <w:sz w:val="28"/>
        </w:rPr>
        <w:t xml:space="preserve">                    венному конт-    ISO 3973:1996 </w:t>
      </w:r>
    </w:p>
    <w:p>
      <w:pPr>
        <w:spacing w:after="0"/>
        <w:ind w:left="0"/>
        <w:jc w:val="both"/>
      </w:pPr>
      <w:r>
        <w:rPr>
          <w:rFonts w:ascii="Times New Roman"/>
          <w:b w:val="false"/>
          <w:i w:val="false"/>
          <w:color w:val="000000"/>
          <w:sz w:val="28"/>
        </w:rPr>
        <w:t xml:space="preserve">                    ролю за содер- </w:t>
      </w:r>
    </w:p>
    <w:p>
      <w:pPr>
        <w:spacing w:after="0"/>
        <w:ind w:left="0"/>
        <w:jc w:val="both"/>
      </w:pPr>
      <w:r>
        <w:rPr>
          <w:rFonts w:ascii="Times New Roman"/>
          <w:b w:val="false"/>
          <w:i w:val="false"/>
          <w:color w:val="000000"/>
          <w:sz w:val="28"/>
        </w:rPr>
        <w:t xml:space="preserve">                    жанием афла- </w:t>
      </w:r>
    </w:p>
    <w:p>
      <w:pPr>
        <w:spacing w:after="0"/>
        <w:ind w:left="0"/>
        <w:jc w:val="both"/>
      </w:pPr>
      <w:r>
        <w:rPr>
          <w:rFonts w:ascii="Times New Roman"/>
          <w:b w:val="false"/>
          <w:i w:val="false"/>
          <w:color w:val="000000"/>
          <w:sz w:val="28"/>
        </w:rPr>
        <w:t xml:space="preserve">                    токсинов в </w:t>
      </w:r>
    </w:p>
    <w:p>
      <w:pPr>
        <w:spacing w:after="0"/>
        <w:ind w:left="0"/>
        <w:jc w:val="both"/>
      </w:pPr>
      <w:r>
        <w:rPr>
          <w:rFonts w:ascii="Times New Roman"/>
          <w:b w:val="false"/>
          <w:i w:val="false"/>
          <w:color w:val="000000"/>
          <w:sz w:val="28"/>
        </w:rPr>
        <w:t xml:space="preserve">                    продуктах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3.  Конина          ГОСТ 20079-55;   Необходим запрос по      5000    2002 </w:t>
      </w:r>
    </w:p>
    <w:p>
      <w:pPr>
        <w:spacing w:after="0"/>
        <w:ind w:left="0"/>
        <w:jc w:val="both"/>
      </w:pPr>
      <w:r>
        <w:rPr>
          <w:rFonts w:ascii="Times New Roman"/>
          <w:b w:val="false"/>
          <w:i w:val="false"/>
          <w:color w:val="000000"/>
          <w:sz w:val="28"/>
        </w:rPr>
        <w:t xml:space="preserve">                    ГОСТ 23126-787,  международным требо- </w:t>
      </w:r>
    </w:p>
    <w:p>
      <w:pPr>
        <w:spacing w:after="0"/>
        <w:ind w:left="0"/>
        <w:jc w:val="both"/>
      </w:pPr>
      <w:r>
        <w:rPr>
          <w:rFonts w:ascii="Times New Roman"/>
          <w:b w:val="false"/>
          <w:i w:val="false"/>
          <w:color w:val="000000"/>
          <w:sz w:val="28"/>
        </w:rPr>
        <w:t xml:space="preserve">                    СанПиН           ваниям. </w:t>
      </w:r>
    </w:p>
    <w:p>
      <w:pPr>
        <w:spacing w:after="0"/>
        <w:ind w:left="0"/>
        <w:jc w:val="both"/>
      </w:pPr>
      <w:r>
        <w:rPr>
          <w:rFonts w:ascii="Times New Roman"/>
          <w:b w:val="false"/>
          <w:i w:val="false"/>
          <w:color w:val="000000"/>
          <w:sz w:val="28"/>
        </w:rPr>
        <w:t xml:space="preserve">                    4.01.047.97,     Имеется международный </w:t>
      </w:r>
    </w:p>
    <w:p>
      <w:pPr>
        <w:spacing w:after="0"/>
        <w:ind w:left="0"/>
        <w:jc w:val="both"/>
      </w:pPr>
      <w:r>
        <w:rPr>
          <w:rFonts w:ascii="Times New Roman"/>
          <w:b w:val="false"/>
          <w:i w:val="false"/>
          <w:color w:val="000000"/>
          <w:sz w:val="28"/>
        </w:rPr>
        <w:t xml:space="preserve">                    Методические     стандарт ИСО:  </w:t>
      </w:r>
    </w:p>
    <w:p>
      <w:pPr>
        <w:spacing w:after="0"/>
        <w:ind w:left="0"/>
        <w:jc w:val="both"/>
      </w:pPr>
      <w:r>
        <w:rPr>
          <w:rFonts w:ascii="Times New Roman"/>
          <w:b w:val="false"/>
          <w:i w:val="false"/>
          <w:color w:val="000000"/>
          <w:sz w:val="28"/>
        </w:rPr>
        <w:t xml:space="preserve">                    рекомендации     3975:1977   </w:t>
      </w:r>
    </w:p>
    <w:p>
      <w:pPr>
        <w:spacing w:after="0"/>
        <w:ind w:left="0"/>
        <w:jc w:val="both"/>
      </w:pPr>
      <w:r>
        <w:rPr>
          <w:rFonts w:ascii="Times New Roman"/>
          <w:b w:val="false"/>
          <w:i w:val="false"/>
          <w:color w:val="000000"/>
          <w:sz w:val="28"/>
        </w:rPr>
        <w:t xml:space="preserve">                    по количест-    </w:t>
      </w:r>
    </w:p>
    <w:p>
      <w:pPr>
        <w:spacing w:after="0"/>
        <w:ind w:left="0"/>
        <w:jc w:val="both"/>
      </w:pPr>
      <w:r>
        <w:rPr>
          <w:rFonts w:ascii="Times New Roman"/>
          <w:b w:val="false"/>
          <w:i w:val="false"/>
          <w:color w:val="000000"/>
          <w:sz w:val="28"/>
        </w:rPr>
        <w:t xml:space="preserve">                    венному конт-   </w:t>
      </w:r>
    </w:p>
    <w:p>
      <w:pPr>
        <w:spacing w:after="0"/>
        <w:ind w:left="0"/>
        <w:jc w:val="both"/>
      </w:pPr>
      <w:r>
        <w:rPr>
          <w:rFonts w:ascii="Times New Roman"/>
          <w:b w:val="false"/>
          <w:i w:val="false"/>
          <w:color w:val="000000"/>
          <w:sz w:val="28"/>
        </w:rPr>
        <w:t xml:space="preserve">                    ролю за содер- </w:t>
      </w:r>
    </w:p>
    <w:p>
      <w:pPr>
        <w:spacing w:after="0"/>
        <w:ind w:left="0"/>
        <w:jc w:val="both"/>
      </w:pPr>
      <w:r>
        <w:rPr>
          <w:rFonts w:ascii="Times New Roman"/>
          <w:b w:val="false"/>
          <w:i w:val="false"/>
          <w:color w:val="000000"/>
          <w:sz w:val="28"/>
        </w:rPr>
        <w:t xml:space="preserve">                    жанием афла- </w:t>
      </w:r>
    </w:p>
    <w:p>
      <w:pPr>
        <w:spacing w:after="0"/>
        <w:ind w:left="0"/>
        <w:jc w:val="both"/>
      </w:pPr>
      <w:r>
        <w:rPr>
          <w:rFonts w:ascii="Times New Roman"/>
          <w:b w:val="false"/>
          <w:i w:val="false"/>
          <w:color w:val="000000"/>
          <w:sz w:val="28"/>
        </w:rPr>
        <w:t xml:space="preserve">                    токсинов в </w:t>
      </w:r>
    </w:p>
    <w:p>
      <w:pPr>
        <w:spacing w:after="0"/>
        <w:ind w:left="0"/>
        <w:jc w:val="both"/>
      </w:pPr>
      <w:r>
        <w:rPr>
          <w:rFonts w:ascii="Times New Roman"/>
          <w:b w:val="false"/>
          <w:i w:val="false"/>
          <w:color w:val="000000"/>
          <w:sz w:val="28"/>
        </w:rPr>
        <w:t xml:space="preserve">                    продуктах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4.  Рыбная продук-  ГОСТ 7630-87;    Директивы Совета:       89600.0  2001- </w:t>
      </w:r>
    </w:p>
    <w:p>
      <w:pPr>
        <w:spacing w:after="0"/>
        <w:ind w:left="0"/>
        <w:jc w:val="both"/>
      </w:pPr>
      <w:r>
        <w:rPr>
          <w:rFonts w:ascii="Times New Roman"/>
          <w:b w:val="false"/>
          <w:i w:val="false"/>
          <w:color w:val="000000"/>
          <w:sz w:val="28"/>
        </w:rPr>
        <w:t xml:space="preserve">    ция (филе су-   ГОСТ 11771-93;   91/493/ЕЕС; 80/778/ЕЕС; Евро     2002 </w:t>
      </w:r>
    </w:p>
    <w:p>
      <w:pPr>
        <w:spacing w:after="0"/>
        <w:ind w:left="0"/>
        <w:jc w:val="both"/>
      </w:pPr>
      <w:r>
        <w:rPr>
          <w:rFonts w:ascii="Times New Roman"/>
          <w:b w:val="false"/>
          <w:i w:val="false"/>
          <w:color w:val="000000"/>
          <w:sz w:val="28"/>
        </w:rPr>
        <w:t xml:space="preserve">    дака, филе час- ГОСТ 12.1.005-88 98/83/ЕС; 92/48/ЕЕС;    (за </w:t>
      </w:r>
    </w:p>
    <w:p>
      <w:pPr>
        <w:spacing w:after="0"/>
        <w:ind w:left="0"/>
        <w:jc w:val="both"/>
      </w:pPr>
      <w:r>
        <w:rPr>
          <w:rFonts w:ascii="Times New Roman"/>
          <w:b w:val="false"/>
          <w:i w:val="false"/>
          <w:color w:val="000000"/>
          <w:sz w:val="28"/>
        </w:rPr>
        <w:t xml:space="preserve">    тиковых, филе   ГОСТ 18963-73;   95/149/ЕС; 96/23/ЕС;    счет </w:t>
      </w:r>
    </w:p>
    <w:p>
      <w:pPr>
        <w:spacing w:after="0"/>
        <w:ind w:left="0"/>
        <w:jc w:val="both"/>
      </w:pPr>
      <w:r>
        <w:rPr>
          <w:rFonts w:ascii="Times New Roman"/>
          <w:b w:val="false"/>
          <w:i w:val="false"/>
          <w:color w:val="000000"/>
          <w:sz w:val="28"/>
        </w:rPr>
        <w:t xml:space="preserve">    осетров, филе   ГОСТ 2874-82,    95/71/ЕС;               техни- </w:t>
      </w:r>
    </w:p>
    <w:p>
      <w:pPr>
        <w:spacing w:after="0"/>
        <w:ind w:left="0"/>
        <w:jc w:val="both"/>
      </w:pPr>
      <w:r>
        <w:rPr>
          <w:rFonts w:ascii="Times New Roman"/>
          <w:b w:val="false"/>
          <w:i w:val="false"/>
          <w:color w:val="000000"/>
          <w:sz w:val="28"/>
        </w:rPr>
        <w:t xml:space="preserve">    рыбное, филе    СанПиН           Решения Комиссии:       ческого </w:t>
      </w:r>
    </w:p>
    <w:p>
      <w:pPr>
        <w:spacing w:after="0"/>
        <w:ind w:left="0"/>
        <w:jc w:val="both"/>
      </w:pPr>
      <w:r>
        <w:rPr>
          <w:rFonts w:ascii="Times New Roman"/>
          <w:b w:val="false"/>
          <w:i w:val="false"/>
          <w:color w:val="000000"/>
          <w:sz w:val="28"/>
        </w:rPr>
        <w:t xml:space="preserve">    камбалы) и      4.01.047.97,     93/140/ЕЕС; 93/185/ЕЕС; проекта </w:t>
      </w:r>
    </w:p>
    <w:p>
      <w:pPr>
        <w:spacing w:after="0"/>
        <w:ind w:left="0"/>
        <w:jc w:val="both"/>
      </w:pPr>
      <w:r>
        <w:rPr>
          <w:rFonts w:ascii="Times New Roman"/>
          <w:b w:val="false"/>
          <w:i w:val="false"/>
          <w:color w:val="000000"/>
          <w:sz w:val="28"/>
        </w:rPr>
        <w:t xml:space="preserve">    икра            Методические     94/356/ЕЕС; 88/320/ЕЕС; ТАСИС) </w:t>
      </w:r>
    </w:p>
    <w:p>
      <w:pPr>
        <w:spacing w:after="0"/>
        <w:ind w:left="0"/>
        <w:jc w:val="both"/>
      </w:pPr>
      <w:r>
        <w:rPr>
          <w:rFonts w:ascii="Times New Roman"/>
          <w:b w:val="false"/>
          <w:i w:val="false"/>
          <w:color w:val="000000"/>
          <w:sz w:val="28"/>
        </w:rPr>
        <w:t xml:space="preserve">                    указания по      95/351/ЕЕС; 93/383/ЕЕС; </w:t>
      </w:r>
    </w:p>
    <w:p>
      <w:pPr>
        <w:spacing w:after="0"/>
        <w:ind w:left="0"/>
        <w:jc w:val="both"/>
      </w:pPr>
      <w:r>
        <w:rPr>
          <w:rFonts w:ascii="Times New Roman"/>
          <w:b w:val="false"/>
          <w:i w:val="false"/>
          <w:color w:val="000000"/>
          <w:sz w:val="28"/>
        </w:rPr>
        <w:t xml:space="preserve">                    определению      94/356/ЕЕС; НАССР; </w:t>
      </w:r>
    </w:p>
    <w:p>
      <w:pPr>
        <w:spacing w:after="0"/>
        <w:ind w:left="0"/>
        <w:jc w:val="both"/>
      </w:pPr>
      <w:r>
        <w:rPr>
          <w:rFonts w:ascii="Times New Roman"/>
          <w:b w:val="false"/>
          <w:i w:val="false"/>
          <w:color w:val="000000"/>
          <w:sz w:val="28"/>
        </w:rPr>
        <w:t xml:space="preserve">                    содержания       95/149/ЕС ТVВN; </w:t>
      </w:r>
    </w:p>
    <w:p>
      <w:pPr>
        <w:spacing w:after="0"/>
        <w:ind w:left="0"/>
        <w:jc w:val="both"/>
      </w:pPr>
      <w:r>
        <w:rPr>
          <w:rFonts w:ascii="Times New Roman"/>
          <w:b w:val="false"/>
          <w:i w:val="false"/>
          <w:color w:val="000000"/>
          <w:sz w:val="28"/>
        </w:rPr>
        <w:t xml:space="preserve">                    гистамина в      Правила ЕС: 1093/94, </w:t>
      </w:r>
    </w:p>
    <w:p>
      <w:pPr>
        <w:spacing w:after="0"/>
        <w:ind w:left="0"/>
        <w:jc w:val="both"/>
      </w:pPr>
      <w:r>
        <w:rPr>
          <w:rFonts w:ascii="Times New Roman"/>
          <w:b w:val="false"/>
          <w:i w:val="false"/>
          <w:color w:val="000000"/>
          <w:sz w:val="28"/>
        </w:rPr>
        <w:t xml:space="preserve">                    рыбопродуктах    95/328/ЕС; </w:t>
      </w:r>
    </w:p>
    <w:p>
      <w:pPr>
        <w:spacing w:after="0"/>
        <w:ind w:left="0"/>
        <w:jc w:val="both"/>
      </w:pPr>
      <w:r>
        <w:rPr>
          <w:rFonts w:ascii="Times New Roman"/>
          <w:b w:val="false"/>
          <w:i w:val="false"/>
          <w:color w:val="000000"/>
          <w:sz w:val="28"/>
        </w:rPr>
        <w:t xml:space="preserve">                                     Уставы: ЕЕС 103/76; </w:t>
      </w:r>
    </w:p>
    <w:p>
      <w:pPr>
        <w:spacing w:after="0"/>
        <w:ind w:left="0"/>
        <w:jc w:val="both"/>
      </w:pPr>
      <w:r>
        <w:rPr>
          <w:rFonts w:ascii="Times New Roman"/>
          <w:b w:val="false"/>
          <w:i w:val="false"/>
          <w:color w:val="000000"/>
          <w:sz w:val="28"/>
        </w:rPr>
        <w:t xml:space="preserve">                                     ЕЕС 33/89 </w:t>
      </w:r>
    </w:p>
    <w:p>
      <w:pPr>
        <w:spacing w:after="0"/>
        <w:ind w:left="0"/>
        <w:jc w:val="both"/>
      </w:pPr>
      <w:r>
        <w:rPr>
          <w:rFonts w:ascii="Times New Roman"/>
          <w:b w:val="false"/>
          <w:i w:val="false"/>
          <w:color w:val="000000"/>
          <w:sz w:val="28"/>
        </w:rPr>
        <w:t xml:space="preserve">5.  Кишечное        ГОСТ 13458-68;   Необходим запрос по      5000    2002 </w:t>
      </w:r>
    </w:p>
    <w:p>
      <w:pPr>
        <w:spacing w:after="0"/>
        <w:ind w:left="0"/>
        <w:jc w:val="both"/>
      </w:pPr>
      <w:r>
        <w:rPr>
          <w:rFonts w:ascii="Times New Roman"/>
          <w:b w:val="false"/>
          <w:i w:val="false"/>
          <w:color w:val="000000"/>
          <w:sz w:val="28"/>
        </w:rPr>
        <w:t xml:space="preserve">    сырье           ГОСТ 15082-69;   международным требо- </w:t>
      </w:r>
    </w:p>
    <w:p>
      <w:pPr>
        <w:spacing w:after="0"/>
        <w:ind w:left="0"/>
        <w:jc w:val="both"/>
      </w:pPr>
      <w:r>
        <w:rPr>
          <w:rFonts w:ascii="Times New Roman"/>
          <w:b w:val="false"/>
          <w:i w:val="false"/>
          <w:color w:val="000000"/>
          <w:sz w:val="28"/>
        </w:rPr>
        <w:t xml:space="preserve">                    ГОСТ 15083-69;   ваниям </w:t>
      </w:r>
    </w:p>
    <w:p>
      <w:pPr>
        <w:spacing w:after="0"/>
        <w:ind w:left="0"/>
        <w:jc w:val="both"/>
      </w:pPr>
      <w:r>
        <w:rPr>
          <w:rFonts w:ascii="Times New Roman"/>
          <w:b w:val="false"/>
          <w:i w:val="false"/>
          <w:color w:val="000000"/>
          <w:sz w:val="28"/>
        </w:rPr>
        <w:t xml:space="preserve">                    ГОСТ 16405-70; </w:t>
      </w:r>
    </w:p>
    <w:p>
      <w:pPr>
        <w:spacing w:after="0"/>
        <w:ind w:left="0"/>
        <w:jc w:val="both"/>
      </w:pPr>
      <w:r>
        <w:rPr>
          <w:rFonts w:ascii="Times New Roman"/>
          <w:b w:val="false"/>
          <w:i w:val="false"/>
          <w:color w:val="000000"/>
          <w:sz w:val="28"/>
        </w:rPr>
        <w:t xml:space="preserve">                    ГОСТ 16406-70; </w:t>
      </w:r>
    </w:p>
    <w:p>
      <w:pPr>
        <w:spacing w:after="0"/>
        <w:ind w:left="0"/>
        <w:jc w:val="both"/>
      </w:pPr>
      <w:r>
        <w:rPr>
          <w:rFonts w:ascii="Times New Roman"/>
          <w:b w:val="false"/>
          <w:i w:val="false"/>
          <w:color w:val="000000"/>
          <w:sz w:val="28"/>
        </w:rPr>
        <w:t xml:space="preserve">                    СанПиН </w:t>
      </w:r>
    </w:p>
    <w:p>
      <w:pPr>
        <w:spacing w:after="0"/>
        <w:ind w:left="0"/>
        <w:jc w:val="both"/>
      </w:pPr>
      <w:r>
        <w:rPr>
          <w:rFonts w:ascii="Times New Roman"/>
          <w:b w:val="false"/>
          <w:i w:val="false"/>
          <w:color w:val="000000"/>
          <w:sz w:val="28"/>
        </w:rPr>
        <w:t xml:space="preserve">                    4.01.047.97. </w:t>
      </w:r>
    </w:p>
    <w:p>
      <w:pPr>
        <w:spacing w:after="0"/>
        <w:ind w:left="0"/>
        <w:jc w:val="both"/>
      </w:pPr>
      <w:r>
        <w:rPr>
          <w:rFonts w:ascii="Times New Roman"/>
          <w:b w:val="false"/>
          <w:i w:val="false"/>
          <w:color w:val="000000"/>
          <w:sz w:val="28"/>
        </w:rPr>
        <w:t xml:space="preserve">                    Методические     </w:t>
      </w:r>
    </w:p>
    <w:p>
      <w:pPr>
        <w:spacing w:after="0"/>
        <w:ind w:left="0"/>
        <w:jc w:val="both"/>
      </w:pPr>
      <w:r>
        <w:rPr>
          <w:rFonts w:ascii="Times New Roman"/>
          <w:b w:val="false"/>
          <w:i w:val="false"/>
          <w:color w:val="000000"/>
          <w:sz w:val="28"/>
        </w:rPr>
        <w:t xml:space="preserve">                    рекомендации     </w:t>
      </w:r>
    </w:p>
    <w:p>
      <w:pPr>
        <w:spacing w:after="0"/>
        <w:ind w:left="0"/>
        <w:jc w:val="both"/>
      </w:pPr>
      <w:r>
        <w:rPr>
          <w:rFonts w:ascii="Times New Roman"/>
          <w:b w:val="false"/>
          <w:i w:val="false"/>
          <w:color w:val="000000"/>
          <w:sz w:val="28"/>
        </w:rPr>
        <w:t xml:space="preserve">                    по количест-    </w:t>
      </w:r>
    </w:p>
    <w:p>
      <w:pPr>
        <w:spacing w:after="0"/>
        <w:ind w:left="0"/>
        <w:jc w:val="both"/>
      </w:pPr>
      <w:r>
        <w:rPr>
          <w:rFonts w:ascii="Times New Roman"/>
          <w:b w:val="false"/>
          <w:i w:val="false"/>
          <w:color w:val="000000"/>
          <w:sz w:val="28"/>
        </w:rPr>
        <w:t xml:space="preserve">                    венному конт-   </w:t>
      </w:r>
    </w:p>
    <w:p>
      <w:pPr>
        <w:spacing w:after="0"/>
        <w:ind w:left="0"/>
        <w:jc w:val="both"/>
      </w:pPr>
      <w:r>
        <w:rPr>
          <w:rFonts w:ascii="Times New Roman"/>
          <w:b w:val="false"/>
          <w:i w:val="false"/>
          <w:color w:val="000000"/>
          <w:sz w:val="28"/>
        </w:rPr>
        <w:t xml:space="preserve">                    ролю за содер- </w:t>
      </w:r>
    </w:p>
    <w:p>
      <w:pPr>
        <w:spacing w:after="0"/>
        <w:ind w:left="0"/>
        <w:jc w:val="both"/>
      </w:pPr>
      <w:r>
        <w:rPr>
          <w:rFonts w:ascii="Times New Roman"/>
          <w:b w:val="false"/>
          <w:i w:val="false"/>
          <w:color w:val="000000"/>
          <w:sz w:val="28"/>
        </w:rPr>
        <w:t xml:space="preserve">                    жанием афла- </w:t>
      </w:r>
    </w:p>
    <w:p>
      <w:pPr>
        <w:spacing w:after="0"/>
        <w:ind w:left="0"/>
        <w:jc w:val="both"/>
      </w:pPr>
      <w:r>
        <w:rPr>
          <w:rFonts w:ascii="Times New Roman"/>
          <w:b w:val="false"/>
          <w:i w:val="false"/>
          <w:color w:val="000000"/>
          <w:sz w:val="28"/>
        </w:rPr>
        <w:t xml:space="preserve">                    токсинов в </w:t>
      </w:r>
    </w:p>
    <w:p>
      <w:pPr>
        <w:spacing w:after="0"/>
        <w:ind w:left="0"/>
        <w:jc w:val="both"/>
      </w:pPr>
      <w:r>
        <w:rPr>
          <w:rFonts w:ascii="Times New Roman"/>
          <w:b w:val="false"/>
          <w:i w:val="false"/>
          <w:color w:val="000000"/>
          <w:sz w:val="28"/>
        </w:rPr>
        <w:t xml:space="preserve">                    продуктах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6.  Шкуры крупного                  ИСО 2820-1974, 2821-1974  5000    2002 </w:t>
      </w:r>
    </w:p>
    <w:p>
      <w:pPr>
        <w:spacing w:after="0"/>
        <w:ind w:left="0"/>
        <w:jc w:val="both"/>
      </w:pPr>
      <w:r>
        <w:rPr>
          <w:rFonts w:ascii="Times New Roman"/>
          <w:b w:val="false"/>
          <w:i w:val="false"/>
          <w:color w:val="000000"/>
          <w:sz w:val="28"/>
        </w:rPr>
        <w:t xml:space="preserve">    рогатого скота                  Кожа. Невыделанные шкуры </w:t>
      </w:r>
    </w:p>
    <w:p>
      <w:pPr>
        <w:spacing w:after="0"/>
        <w:ind w:left="0"/>
        <w:jc w:val="both"/>
      </w:pPr>
      <w:r>
        <w:rPr>
          <w:rFonts w:ascii="Times New Roman"/>
          <w:b w:val="false"/>
          <w:i w:val="false"/>
          <w:color w:val="000000"/>
          <w:sz w:val="28"/>
        </w:rPr>
        <w:t xml:space="preserve">                                    крупного рогатого скота </w:t>
      </w:r>
    </w:p>
    <w:p>
      <w:pPr>
        <w:spacing w:after="0"/>
        <w:ind w:left="0"/>
        <w:jc w:val="both"/>
      </w:pPr>
      <w:r>
        <w:rPr>
          <w:rFonts w:ascii="Times New Roman"/>
          <w:b w:val="false"/>
          <w:i w:val="false"/>
          <w:color w:val="000000"/>
          <w:sz w:val="28"/>
        </w:rPr>
        <w:t xml:space="preserve">                                    и лошадей </w:t>
      </w:r>
    </w:p>
    <w:p>
      <w:pPr>
        <w:spacing w:after="0"/>
        <w:ind w:left="0"/>
        <w:jc w:val="both"/>
      </w:pPr>
      <w:r>
        <w:rPr>
          <w:rFonts w:ascii="Times New Roman"/>
          <w:b w:val="false"/>
          <w:i w:val="false"/>
          <w:color w:val="000000"/>
          <w:sz w:val="28"/>
        </w:rPr>
        <w:t xml:space="preserve">7.  Шкуры овец      ГОСТ 28509-90   Необходим запрос по       5000    2002 </w:t>
      </w:r>
    </w:p>
    <w:p>
      <w:pPr>
        <w:spacing w:after="0"/>
        <w:ind w:left="0"/>
        <w:jc w:val="both"/>
      </w:pPr>
      <w:r>
        <w:rPr>
          <w:rFonts w:ascii="Times New Roman"/>
          <w:b w:val="false"/>
          <w:i w:val="false"/>
          <w:color w:val="000000"/>
          <w:sz w:val="28"/>
        </w:rPr>
        <w:t xml:space="preserve">                                    международным требованиям </w:t>
      </w:r>
    </w:p>
    <w:p>
      <w:pPr>
        <w:spacing w:after="0"/>
        <w:ind w:left="0"/>
        <w:jc w:val="both"/>
      </w:pPr>
      <w:r>
        <w:rPr>
          <w:rFonts w:ascii="Times New Roman"/>
          <w:b w:val="false"/>
          <w:i w:val="false"/>
          <w:color w:val="000000"/>
          <w:sz w:val="28"/>
        </w:rPr>
        <w:t xml:space="preserve">              Итого по стандартам                            30000 </w:t>
      </w:r>
    </w:p>
    <w:p>
      <w:pPr>
        <w:spacing w:after="0"/>
        <w:ind w:left="0"/>
        <w:jc w:val="both"/>
      </w:pPr>
      <w:r>
        <w:rPr>
          <w:rFonts w:ascii="Times New Roman"/>
          <w:b w:val="false"/>
          <w:i w:val="false"/>
          <w:color w:val="000000"/>
          <w:sz w:val="28"/>
        </w:rPr>
        <w:t xml:space="preserve">     8.  Ветеринарные    Ветеринарное    1. Научно-обоснованные      400   2001 </w:t>
      </w:r>
    </w:p>
    <w:p>
      <w:pPr>
        <w:spacing w:after="0"/>
        <w:ind w:left="0"/>
        <w:jc w:val="both"/>
      </w:pPr>
      <w:r>
        <w:rPr>
          <w:rFonts w:ascii="Times New Roman"/>
          <w:b w:val="false"/>
          <w:i w:val="false"/>
          <w:color w:val="000000"/>
          <w:sz w:val="28"/>
        </w:rPr>
        <w:t xml:space="preserve">    инструкции,     законодатель-   нормативы и требования </w:t>
      </w:r>
    </w:p>
    <w:p>
      <w:pPr>
        <w:spacing w:after="0"/>
        <w:ind w:left="0"/>
        <w:jc w:val="both"/>
      </w:pPr>
      <w:r>
        <w:rPr>
          <w:rFonts w:ascii="Times New Roman"/>
          <w:b w:val="false"/>
          <w:i w:val="false"/>
          <w:color w:val="000000"/>
          <w:sz w:val="28"/>
        </w:rPr>
        <w:t xml:space="preserve">    нормы и правила ство бывшего    для системы идентифика- </w:t>
      </w:r>
    </w:p>
    <w:p>
      <w:pPr>
        <w:spacing w:after="0"/>
        <w:ind w:left="0"/>
        <w:jc w:val="both"/>
      </w:pPr>
      <w:r>
        <w:rPr>
          <w:rFonts w:ascii="Times New Roman"/>
          <w:b w:val="false"/>
          <w:i w:val="false"/>
          <w:color w:val="000000"/>
          <w:sz w:val="28"/>
        </w:rPr>
        <w:t xml:space="preserve">    (общие для      Союза ССР       ции рынков (торгующих  </w:t>
      </w:r>
    </w:p>
    <w:p>
      <w:pPr>
        <w:spacing w:after="0"/>
        <w:ind w:left="0"/>
        <w:jc w:val="both"/>
      </w:pPr>
      <w:r>
        <w:rPr>
          <w:rFonts w:ascii="Times New Roman"/>
          <w:b w:val="false"/>
          <w:i w:val="false"/>
          <w:color w:val="000000"/>
          <w:sz w:val="28"/>
        </w:rPr>
        <w:t xml:space="preserve">    всех видов      согласно ст.3   организаций) и пред- </w:t>
      </w:r>
    </w:p>
    <w:p>
      <w:pPr>
        <w:spacing w:after="0"/>
        <w:ind w:left="0"/>
        <w:jc w:val="both"/>
      </w:pPr>
      <w:r>
        <w:rPr>
          <w:rFonts w:ascii="Times New Roman"/>
          <w:b w:val="false"/>
          <w:i w:val="false"/>
          <w:color w:val="000000"/>
          <w:sz w:val="28"/>
        </w:rPr>
        <w:t xml:space="preserve">    сырья животного Соглашения      приятий по заготовке </w:t>
      </w:r>
    </w:p>
    <w:p>
      <w:pPr>
        <w:spacing w:after="0"/>
        <w:ind w:left="0"/>
        <w:jc w:val="both"/>
      </w:pPr>
      <w:r>
        <w:rPr>
          <w:rFonts w:ascii="Times New Roman"/>
          <w:b w:val="false"/>
          <w:i w:val="false"/>
          <w:color w:val="000000"/>
          <w:sz w:val="28"/>
        </w:rPr>
        <w:t xml:space="preserve">    происхождения)  о сотрудни-     (убою), переработке, </w:t>
      </w:r>
    </w:p>
    <w:p>
      <w:pPr>
        <w:spacing w:after="0"/>
        <w:ind w:left="0"/>
        <w:jc w:val="both"/>
      </w:pPr>
      <w:r>
        <w:rPr>
          <w:rFonts w:ascii="Times New Roman"/>
          <w:b w:val="false"/>
          <w:i w:val="false"/>
          <w:color w:val="000000"/>
          <w:sz w:val="28"/>
        </w:rPr>
        <w:t xml:space="preserve">                    честве в        производству, хранению </w:t>
      </w:r>
    </w:p>
    <w:p>
      <w:pPr>
        <w:spacing w:after="0"/>
        <w:ind w:left="0"/>
        <w:jc w:val="both"/>
      </w:pPr>
      <w:r>
        <w:rPr>
          <w:rFonts w:ascii="Times New Roman"/>
          <w:b w:val="false"/>
          <w:i w:val="false"/>
          <w:color w:val="000000"/>
          <w:sz w:val="28"/>
        </w:rPr>
        <w:t xml:space="preserve">                    области вете-   продуктов и сырья </w:t>
      </w:r>
    </w:p>
    <w:p>
      <w:pPr>
        <w:spacing w:after="0"/>
        <w:ind w:left="0"/>
        <w:jc w:val="both"/>
      </w:pPr>
      <w:r>
        <w:rPr>
          <w:rFonts w:ascii="Times New Roman"/>
          <w:b w:val="false"/>
          <w:i w:val="false"/>
          <w:color w:val="000000"/>
          <w:sz w:val="28"/>
        </w:rPr>
        <w:t xml:space="preserve">                    ринарии госу-   животного происхождения, </w:t>
      </w:r>
    </w:p>
    <w:p>
      <w:pPr>
        <w:spacing w:after="0"/>
        <w:ind w:left="0"/>
        <w:jc w:val="both"/>
      </w:pPr>
      <w:r>
        <w:rPr>
          <w:rFonts w:ascii="Times New Roman"/>
          <w:b w:val="false"/>
          <w:i w:val="false"/>
          <w:color w:val="000000"/>
          <w:sz w:val="28"/>
        </w:rPr>
        <w:t xml:space="preserve">                    дарств-участ-   кормов, кормовых добавок </w:t>
      </w:r>
    </w:p>
    <w:p>
      <w:pPr>
        <w:spacing w:after="0"/>
        <w:ind w:left="0"/>
        <w:jc w:val="both"/>
      </w:pPr>
      <w:r>
        <w:rPr>
          <w:rFonts w:ascii="Times New Roman"/>
          <w:b w:val="false"/>
          <w:i w:val="false"/>
          <w:color w:val="000000"/>
          <w:sz w:val="28"/>
        </w:rPr>
        <w:t xml:space="preserve">                    ников СНГ от    для животных (Руководя- </w:t>
      </w:r>
    </w:p>
    <w:p>
      <w:pPr>
        <w:spacing w:after="0"/>
        <w:ind w:left="0"/>
        <w:jc w:val="both"/>
      </w:pPr>
      <w:r>
        <w:rPr>
          <w:rFonts w:ascii="Times New Roman"/>
          <w:b w:val="false"/>
          <w:i w:val="false"/>
          <w:color w:val="000000"/>
          <w:sz w:val="28"/>
        </w:rPr>
        <w:t xml:space="preserve">                    12.03.93 г.     щие документы ЕС L321-1991) </w:t>
      </w:r>
    </w:p>
    <w:p>
      <w:pPr>
        <w:spacing w:after="0"/>
        <w:ind w:left="0"/>
        <w:jc w:val="both"/>
      </w:pPr>
      <w:r>
        <w:rPr>
          <w:rFonts w:ascii="Times New Roman"/>
          <w:b w:val="false"/>
          <w:i w:val="false"/>
          <w:color w:val="000000"/>
          <w:sz w:val="28"/>
        </w:rPr>
        <w:t xml:space="preserve">9.                                  2. Методология определе-    400   2001 </w:t>
      </w:r>
    </w:p>
    <w:p>
      <w:pPr>
        <w:spacing w:after="0"/>
        <w:ind w:left="0"/>
        <w:jc w:val="both"/>
      </w:pPr>
      <w:r>
        <w:rPr>
          <w:rFonts w:ascii="Times New Roman"/>
          <w:b w:val="false"/>
          <w:i w:val="false"/>
          <w:color w:val="000000"/>
          <w:sz w:val="28"/>
        </w:rPr>
        <w:t xml:space="preserve">                                    ния возбудителей инфек- </w:t>
      </w:r>
    </w:p>
    <w:p>
      <w:pPr>
        <w:spacing w:after="0"/>
        <w:ind w:left="0"/>
        <w:jc w:val="both"/>
      </w:pPr>
      <w:r>
        <w:rPr>
          <w:rFonts w:ascii="Times New Roman"/>
          <w:b w:val="false"/>
          <w:i w:val="false"/>
          <w:color w:val="000000"/>
          <w:sz w:val="28"/>
        </w:rPr>
        <w:t xml:space="preserve">                                    ционных заболеваний </w:t>
      </w:r>
    </w:p>
    <w:p>
      <w:pPr>
        <w:spacing w:after="0"/>
        <w:ind w:left="0"/>
        <w:jc w:val="both"/>
      </w:pPr>
      <w:r>
        <w:rPr>
          <w:rFonts w:ascii="Times New Roman"/>
          <w:b w:val="false"/>
          <w:i w:val="false"/>
          <w:color w:val="000000"/>
          <w:sz w:val="28"/>
        </w:rPr>
        <w:t xml:space="preserve">                                    в продуктах и сырье </w:t>
      </w:r>
    </w:p>
    <w:p>
      <w:pPr>
        <w:spacing w:after="0"/>
        <w:ind w:left="0"/>
        <w:jc w:val="both"/>
      </w:pPr>
      <w:r>
        <w:rPr>
          <w:rFonts w:ascii="Times New Roman"/>
          <w:b w:val="false"/>
          <w:i w:val="false"/>
          <w:color w:val="000000"/>
          <w:sz w:val="28"/>
        </w:rPr>
        <w:t xml:space="preserve">                                    животного происхождения </w:t>
      </w:r>
    </w:p>
    <w:p>
      <w:pPr>
        <w:spacing w:after="0"/>
        <w:ind w:left="0"/>
        <w:jc w:val="both"/>
      </w:pPr>
      <w:r>
        <w:rPr>
          <w:rFonts w:ascii="Times New Roman"/>
          <w:b w:val="false"/>
          <w:i w:val="false"/>
          <w:color w:val="000000"/>
          <w:sz w:val="28"/>
        </w:rPr>
        <w:t xml:space="preserve">                                    (Директива 94/13 ЕС) </w:t>
      </w:r>
    </w:p>
    <w:p>
      <w:pPr>
        <w:spacing w:after="0"/>
        <w:ind w:left="0"/>
        <w:jc w:val="both"/>
      </w:pPr>
      <w:r>
        <w:rPr>
          <w:rFonts w:ascii="Times New Roman"/>
          <w:b w:val="false"/>
          <w:i w:val="false"/>
          <w:color w:val="000000"/>
          <w:sz w:val="28"/>
        </w:rPr>
        <w:t xml:space="preserve">10.                                 3. Научно-обоснованные      400   2001 </w:t>
      </w:r>
    </w:p>
    <w:p>
      <w:pPr>
        <w:spacing w:after="0"/>
        <w:ind w:left="0"/>
        <w:jc w:val="both"/>
      </w:pPr>
      <w:r>
        <w:rPr>
          <w:rFonts w:ascii="Times New Roman"/>
          <w:b w:val="false"/>
          <w:i w:val="false"/>
          <w:color w:val="000000"/>
          <w:sz w:val="28"/>
        </w:rPr>
        <w:t xml:space="preserve">                                    ветеринарные нормы и </w:t>
      </w:r>
    </w:p>
    <w:p>
      <w:pPr>
        <w:spacing w:after="0"/>
        <w:ind w:left="0"/>
        <w:jc w:val="both"/>
      </w:pPr>
      <w:r>
        <w:rPr>
          <w:rFonts w:ascii="Times New Roman"/>
          <w:b w:val="false"/>
          <w:i w:val="false"/>
          <w:color w:val="000000"/>
          <w:sz w:val="28"/>
        </w:rPr>
        <w:t xml:space="preserve">                                    требования по содержа- </w:t>
      </w:r>
    </w:p>
    <w:p>
      <w:pPr>
        <w:spacing w:after="0"/>
        <w:ind w:left="0"/>
        <w:jc w:val="both"/>
      </w:pPr>
      <w:r>
        <w:rPr>
          <w:rFonts w:ascii="Times New Roman"/>
          <w:b w:val="false"/>
          <w:i w:val="false"/>
          <w:color w:val="000000"/>
          <w:sz w:val="28"/>
        </w:rPr>
        <w:t xml:space="preserve">                                    нию, разведению и </w:t>
      </w:r>
    </w:p>
    <w:p>
      <w:pPr>
        <w:spacing w:after="0"/>
        <w:ind w:left="0"/>
        <w:jc w:val="both"/>
      </w:pPr>
      <w:r>
        <w:rPr>
          <w:rFonts w:ascii="Times New Roman"/>
          <w:b w:val="false"/>
          <w:i w:val="false"/>
          <w:color w:val="000000"/>
          <w:sz w:val="28"/>
        </w:rPr>
        <w:t xml:space="preserve">                                    использованию животных </w:t>
      </w:r>
    </w:p>
    <w:p>
      <w:pPr>
        <w:spacing w:after="0"/>
        <w:ind w:left="0"/>
        <w:jc w:val="both"/>
      </w:pPr>
      <w:r>
        <w:rPr>
          <w:rFonts w:ascii="Times New Roman"/>
          <w:b w:val="false"/>
          <w:i w:val="false"/>
          <w:color w:val="000000"/>
          <w:sz w:val="28"/>
        </w:rPr>
        <w:t xml:space="preserve">                                    (Директивы 92/100 ЕС; </w:t>
      </w:r>
    </w:p>
    <w:p>
      <w:pPr>
        <w:spacing w:after="0"/>
        <w:ind w:left="0"/>
        <w:jc w:val="both"/>
      </w:pPr>
      <w:r>
        <w:rPr>
          <w:rFonts w:ascii="Times New Roman"/>
          <w:b w:val="false"/>
          <w:i w:val="false"/>
          <w:color w:val="000000"/>
          <w:sz w:val="28"/>
        </w:rPr>
        <w:t xml:space="preserve">                                    95/29 ЕС) </w:t>
      </w:r>
    </w:p>
    <w:p>
      <w:pPr>
        <w:spacing w:after="0"/>
        <w:ind w:left="0"/>
        <w:jc w:val="both"/>
      </w:pPr>
      <w:r>
        <w:rPr>
          <w:rFonts w:ascii="Times New Roman"/>
          <w:b w:val="false"/>
          <w:i w:val="false"/>
          <w:color w:val="000000"/>
          <w:sz w:val="28"/>
        </w:rPr>
        <w:t xml:space="preserve">                                    4. Руководство по соб-      400   2001 </w:t>
      </w:r>
    </w:p>
    <w:p>
      <w:pPr>
        <w:spacing w:after="0"/>
        <w:ind w:left="0"/>
        <w:jc w:val="both"/>
      </w:pPr>
      <w:r>
        <w:rPr>
          <w:rFonts w:ascii="Times New Roman"/>
          <w:b w:val="false"/>
          <w:i w:val="false"/>
          <w:color w:val="000000"/>
          <w:sz w:val="28"/>
        </w:rPr>
        <w:t xml:space="preserve">                                    ственному официальному </w:t>
      </w:r>
    </w:p>
    <w:p>
      <w:pPr>
        <w:spacing w:after="0"/>
        <w:ind w:left="0"/>
        <w:jc w:val="both"/>
      </w:pPr>
      <w:r>
        <w:rPr>
          <w:rFonts w:ascii="Times New Roman"/>
          <w:b w:val="false"/>
          <w:i w:val="false"/>
          <w:color w:val="000000"/>
          <w:sz w:val="28"/>
        </w:rPr>
        <w:t xml:space="preserve">                                    (производственному) </w:t>
      </w:r>
    </w:p>
    <w:p>
      <w:pPr>
        <w:spacing w:after="0"/>
        <w:ind w:left="0"/>
        <w:jc w:val="both"/>
      </w:pPr>
      <w:r>
        <w:rPr>
          <w:rFonts w:ascii="Times New Roman"/>
          <w:b w:val="false"/>
          <w:i w:val="false"/>
          <w:color w:val="000000"/>
          <w:sz w:val="28"/>
        </w:rPr>
        <w:t xml:space="preserve">                                    контролю на предприя- </w:t>
      </w:r>
    </w:p>
    <w:p>
      <w:pPr>
        <w:spacing w:after="0"/>
        <w:ind w:left="0"/>
        <w:jc w:val="both"/>
      </w:pPr>
      <w:r>
        <w:rPr>
          <w:rFonts w:ascii="Times New Roman"/>
          <w:b w:val="false"/>
          <w:i w:val="false"/>
          <w:color w:val="000000"/>
          <w:sz w:val="28"/>
        </w:rPr>
        <w:t xml:space="preserve">                                    тиях по заготовке </w:t>
      </w:r>
    </w:p>
    <w:p>
      <w:pPr>
        <w:spacing w:after="0"/>
        <w:ind w:left="0"/>
        <w:jc w:val="both"/>
      </w:pPr>
      <w:r>
        <w:rPr>
          <w:rFonts w:ascii="Times New Roman"/>
          <w:b w:val="false"/>
          <w:i w:val="false"/>
          <w:color w:val="000000"/>
          <w:sz w:val="28"/>
        </w:rPr>
        <w:t xml:space="preserve">                                    (убою), переработке, </w:t>
      </w:r>
    </w:p>
    <w:p>
      <w:pPr>
        <w:spacing w:after="0"/>
        <w:ind w:left="0"/>
        <w:jc w:val="both"/>
      </w:pPr>
      <w:r>
        <w:rPr>
          <w:rFonts w:ascii="Times New Roman"/>
          <w:b w:val="false"/>
          <w:i w:val="false"/>
          <w:color w:val="000000"/>
          <w:sz w:val="28"/>
        </w:rPr>
        <w:t xml:space="preserve">                                    производству, хранению </w:t>
      </w:r>
    </w:p>
    <w:p>
      <w:pPr>
        <w:spacing w:after="0"/>
        <w:ind w:left="0"/>
        <w:jc w:val="both"/>
      </w:pPr>
      <w:r>
        <w:rPr>
          <w:rFonts w:ascii="Times New Roman"/>
          <w:b w:val="false"/>
          <w:i w:val="false"/>
          <w:color w:val="000000"/>
          <w:sz w:val="28"/>
        </w:rPr>
        <w:t xml:space="preserve">                                    продуктов и сырья живот- </w:t>
      </w:r>
    </w:p>
    <w:p>
      <w:pPr>
        <w:spacing w:after="0"/>
        <w:ind w:left="0"/>
        <w:jc w:val="both"/>
      </w:pPr>
      <w:r>
        <w:rPr>
          <w:rFonts w:ascii="Times New Roman"/>
          <w:b w:val="false"/>
          <w:i w:val="false"/>
          <w:color w:val="000000"/>
          <w:sz w:val="28"/>
        </w:rPr>
        <w:t xml:space="preserve">                                    ного происхождения </w:t>
      </w:r>
    </w:p>
    <w:p>
      <w:pPr>
        <w:spacing w:after="0"/>
        <w:ind w:left="0"/>
        <w:jc w:val="both"/>
      </w:pPr>
      <w:r>
        <w:rPr>
          <w:rFonts w:ascii="Times New Roman"/>
          <w:b w:val="false"/>
          <w:i w:val="false"/>
          <w:color w:val="000000"/>
          <w:sz w:val="28"/>
        </w:rPr>
        <w:t xml:space="preserve">                                    (Директива 89/320 ЕЕС) </w:t>
      </w:r>
    </w:p>
    <w:p>
      <w:pPr>
        <w:spacing w:after="0"/>
        <w:ind w:left="0"/>
        <w:jc w:val="both"/>
      </w:pPr>
      <w:r>
        <w:rPr>
          <w:rFonts w:ascii="Times New Roman"/>
          <w:b w:val="false"/>
          <w:i w:val="false"/>
          <w:color w:val="000000"/>
          <w:sz w:val="28"/>
        </w:rPr>
        <w:t xml:space="preserve">                                    5. Ветеринарно-             400   2001 </w:t>
      </w:r>
    </w:p>
    <w:p>
      <w:pPr>
        <w:spacing w:after="0"/>
        <w:ind w:left="0"/>
        <w:jc w:val="both"/>
      </w:pPr>
      <w:r>
        <w:rPr>
          <w:rFonts w:ascii="Times New Roman"/>
          <w:b w:val="false"/>
          <w:i w:val="false"/>
          <w:color w:val="000000"/>
          <w:sz w:val="28"/>
        </w:rPr>
        <w:t xml:space="preserve">                                    санитарные требования </w:t>
      </w:r>
    </w:p>
    <w:p>
      <w:pPr>
        <w:spacing w:after="0"/>
        <w:ind w:left="0"/>
        <w:jc w:val="both"/>
      </w:pPr>
      <w:r>
        <w:rPr>
          <w:rFonts w:ascii="Times New Roman"/>
          <w:b w:val="false"/>
          <w:i w:val="false"/>
          <w:color w:val="000000"/>
          <w:sz w:val="28"/>
        </w:rPr>
        <w:t xml:space="preserve">                                    к производству и </w:t>
      </w:r>
    </w:p>
    <w:p>
      <w:pPr>
        <w:spacing w:after="0"/>
        <w:ind w:left="0"/>
        <w:jc w:val="both"/>
      </w:pPr>
      <w:r>
        <w:rPr>
          <w:rFonts w:ascii="Times New Roman"/>
          <w:b w:val="false"/>
          <w:i w:val="false"/>
          <w:color w:val="000000"/>
          <w:sz w:val="28"/>
        </w:rPr>
        <w:t xml:space="preserve">                                    реализации кишечного </w:t>
      </w:r>
    </w:p>
    <w:p>
      <w:pPr>
        <w:spacing w:after="0"/>
        <w:ind w:left="0"/>
        <w:jc w:val="both"/>
      </w:pPr>
      <w:r>
        <w:rPr>
          <w:rFonts w:ascii="Times New Roman"/>
          <w:b w:val="false"/>
          <w:i w:val="false"/>
          <w:color w:val="000000"/>
          <w:sz w:val="28"/>
        </w:rPr>
        <w:t xml:space="preserve">                                    сырья животного </w:t>
      </w:r>
    </w:p>
    <w:p>
      <w:pPr>
        <w:spacing w:after="0"/>
        <w:ind w:left="0"/>
        <w:jc w:val="both"/>
      </w:pPr>
      <w:r>
        <w:rPr>
          <w:rFonts w:ascii="Times New Roman"/>
          <w:b w:val="false"/>
          <w:i w:val="false"/>
          <w:color w:val="000000"/>
          <w:sz w:val="28"/>
        </w:rPr>
        <w:t xml:space="preserve">                                    происхождения для стран </w:t>
      </w:r>
    </w:p>
    <w:p>
      <w:pPr>
        <w:spacing w:after="0"/>
        <w:ind w:left="0"/>
        <w:jc w:val="both"/>
      </w:pPr>
      <w:r>
        <w:rPr>
          <w:rFonts w:ascii="Times New Roman"/>
          <w:b w:val="false"/>
          <w:i w:val="false"/>
          <w:color w:val="000000"/>
          <w:sz w:val="28"/>
        </w:rPr>
        <w:t xml:space="preserve">                                    ЕС (Директива 95/23; </w:t>
      </w:r>
    </w:p>
    <w:p>
      <w:pPr>
        <w:spacing w:after="0"/>
        <w:ind w:left="0"/>
        <w:jc w:val="both"/>
      </w:pPr>
      <w:r>
        <w:rPr>
          <w:rFonts w:ascii="Times New Roman"/>
          <w:b w:val="false"/>
          <w:i w:val="false"/>
          <w:color w:val="000000"/>
          <w:sz w:val="28"/>
        </w:rPr>
        <w:t xml:space="preserve">                                    92/197)           </w:t>
      </w:r>
    </w:p>
    <w:p>
      <w:pPr>
        <w:spacing w:after="0"/>
        <w:ind w:left="0"/>
        <w:jc w:val="both"/>
      </w:pPr>
      <w:r>
        <w:rPr>
          <w:rFonts w:ascii="Times New Roman"/>
          <w:b w:val="false"/>
          <w:i w:val="false"/>
          <w:color w:val="000000"/>
          <w:sz w:val="28"/>
        </w:rPr>
        <w:t xml:space="preserve">                    Ветеринарное    1. Порядок осуществления    400   2002 </w:t>
      </w:r>
    </w:p>
    <w:p>
      <w:pPr>
        <w:spacing w:after="0"/>
        <w:ind w:left="0"/>
        <w:jc w:val="both"/>
      </w:pPr>
      <w:r>
        <w:rPr>
          <w:rFonts w:ascii="Times New Roman"/>
          <w:b w:val="false"/>
          <w:i w:val="false"/>
          <w:color w:val="000000"/>
          <w:sz w:val="28"/>
        </w:rPr>
        <w:t xml:space="preserve">                    законодатель-   государственного </w:t>
      </w:r>
    </w:p>
    <w:p>
      <w:pPr>
        <w:spacing w:after="0"/>
        <w:ind w:left="0"/>
        <w:jc w:val="both"/>
      </w:pPr>
      <w:r>
        <w:rPr>
          <w:rFonts w:ascii="Times New Roman"/>
          <w:b w:val="false"/>
          <w:i w:val="false"/>
          <w:color w:val="000000"/>
          <w:sz w:val="28"/>
        </w:rPr>
        <w:t xml:space="preserve">                    ство бывшего    ветеринарного надзора и </w:t>
      </w:r>
    </w:p>
    <w:p>
      <w:pPr>
        <w:spacing w:after="0"/>
        <w:ind w:left="0"/>
        <w:jc w:val="both"/>
      </w:pPr>
      <w:r>
        <w:rPr>
          <w:rFonts w:ascii="Times New Roman"/>
          <w:b w:val="false"/>
          <w:i w:val="false"/>
          <w:color w:val="000000"/>
          <w:sz w:val="28"/>
        </w:rPr>
        <w:t xml:space="preserve">                    Союза ССР       контроля в области </w:t>
      </w:r>
    </w:p>
    <w:p>
      <w:pPr>
        <w:spacing w:after="0"/>
        <w:ind w:left="0"/>
        <w:jc w:val="both"/>
      </w:pPr>
      <w:r>
        <w:rPr>
          <w:rFonts w:ascii="Times New Roman"/>
          <w:b w:val="false"/>
          <w:i w:val="false"/>
          <w:color w:val="000000"/>
          <w:sz w:val="28"/>
        </w:rPr>
        <w:t xml:space="preserve">                    согласно ст.3   обеспечения качества </w:t>
      </w:r>
    </w:p>
    <w:p>
      <w:pPr>
        <w:spacing w:after="0"/>
        <w:ind w:left="0"/>
        <w:jc w:val="both"/>
      </w:pPr>
      <w:r>
        <w:rPr>
          <w:rFonts w:ascii="Times New Roman"/>
          <w:b w:val="false"/>
          <w:i w:val="false"/>
          <w:color w:val="000000"/>
          <w:sz w:val="28"/>
        </w:rPr>
        <w:t xml:space="preserve">                    Соглашения о    и безопасности пищевых </w:t>
      </w:r>
    </w:p>
    <w:p>
      <w:pPr>
        <w:spacing w:after="0"/>
        <w:ind w:left="0"/>
        <w:jc w:val="both"/>
      </w:pPr>
      <w:r>
        <w:rPr>
          <w:rFonts w:ascii="Times New Roman"/>
          <w:b w:val="false"/>
          <w:i w:val="false"/>
          <w:color w:val="000000"/>
          <w:sz w:val="28"/>
        </w:rPr>
        <w:t xml:space="preserve">                    сотрудничестве  продуктов в Республике </w:t>
      </w:r>
    </w:p>
    <w:p>
      <w:pPr>
        <w:spacing w:after="0"/>
        <w:ind w:left="0"/>
        <w:jc w:val="both"/>
      </w:pPr>
      <w:r>
        <w:rPr>
          <w:rFonts w:ascii="Times New Roman"/>
          <w:b w:val="false"/>
          <w:i w:val="false"/>
          <w:color w:val="000000"/>
          <w:sz w:val="28"/>
        </w:rPr>
        <w:t xml:space="preserve">                    в области ве-   Казахстан </w:t>
      </w:r>
    </w:p>
    <w:p>
      <w:pPr>
        <w:spacing w:after="0"/>
        <w:ind w:left="0"/>
        <w:jc w:val="both"/>
      </w:pPr>
      <w:r>
        <w:rPr>
          <w:rFonts w:ascii="Times New Roman"/>
          <w:b w:val="false"/>
          <w:i w:val="false"/>
          <w:color w:val="000000"/>
          <w:sz w:val="28"/>
        </w:rPr>
        <w:t xml:space="preserve">                    теринарии       2. Ветеринарно-санитар-     400   2002 </w:t>
      </w:r>
    </w:p>
    <w:p>
      <w:pPr>
        <w:spacing w:after="0"/>
        <w:ind w:left="0"/>
        <w:jc w:val="both"/>
      </w:pPr>
      <w:r>
        <w:rPr>
          <w:rFonts w:ascii="Times New Roman"/>
          <w:b w:val="false"/>
          <w:i w:val="false"/>
          <w:color w:val="000000"/>
          <w:sz w:val="28"/>
        </w:rPr>
        <w:t xml:space="preserve">                    государств-     ные правила и нормы </w:t>
      </w:r>
    </w:p>
    <w:p>
      <w:pPr>
        <w:spacing w:after="0"/>
        <w:ind w:left="0"/>
        <w:jc w:val="both"/>
      </w:pPr>
      <w:r>
        <w:rPr>
          <w:rFonts w:ascii="Times New Roman"/>
          <w:b w:val="false"/>
          <w:i w:val="false"/>
          <w:color w:val="000000"/>
          <w:sz w:val="28"/>
        </w:rPr>
        <w:t xml:space="preserve">                    участников СНГ  для предприятий по </w:t>
      </w:r>
    </w:p>
    <w:p>
      <w:pPr>
        <w:spacing w:after="0"/>
        <w:ind w:left="0"/>
        <w:jc w:val="both"/>
      </w:pPr>
      <w:r>
        <w:rPr>
          <w:rFonts w:ascii="Times New Roman"/>
          <w:b w:val="false"/>
          <w:i w:val="false"/>
          <w:color w:val="000000"/>
          <w:sz w:val="28"/>
        </w:rPr>
        <w:t xml:space="preserve">                    от 12.03.93 г.  производству и реали- </w:t>
      </w:r>
    </w:p>
    <w:p>
      <w:pPr>
        <w:spacing w:after="0"/>
        <w:ind w:left="0"/>
        <w:jc w:val="both"/>
      </w:pPr>
      <w:r>
        <w:rPr>
          <w:rFonts w:ascii="Times New Roman"/>
          <w:b w:val="false"/>
          <w:i w:val="false"/>
          <w:color w:val="000000"/>
          <w:sz w:val="28"/>
        </w:rPr>
        <w:t xml:space="preserve">                                    зации живых животных </w:t>
      </w:r>
    </w:p>
    <w:p>
      <w:pPr>
        <w:spacing w:after="0"/>
        <w:ind w:left="0"/>
        <w:jc w:val="both"/>
      </w:pPr>
      <w:r>
        <w:rPr>
          <w:rFonts w:ascii="Times New Roman"/>
          <w:b w:val="false"/>
          <w:i w:val="false"/>
          <w:color w:val="000000"/>
          <w:sz w:val="28"/>
        </w:rPr>
        <w:t xml:space="preserve">                                    на экспорт </w:t>
      </w:r>
    </w:p>
    <w:p>
      <w:pPr>
        <w:spacing w:after="0"/>
        <w:ind w:left="0"/>
        <w:jc w:val="both"/>
      </w:pPr>
      <w:r>
        <w:rPr>
          <w:rFonts w:ascii="Times New Roman"/>
          <w:b w:val="false"/>
          <w:i w:val="false"/>
          <w:color w:val="000000"/>
          <w:sz w:val="28"/>
        </w:rPr>
        <w:t xml:space="preserve">                                    3. Ветеринарно-санитар-     400   2002 </w:t>
      </w:r>
    </w:p>
    <w:p>
      <w:pPr>
        <w:spacing w:after="0"/>
        <w:ind w:left="0"/>
        <w:jc w:val="both"/>
      </w:pPr>
      <w:r>
        <w:rPr>
          <w:rFonts w:ascii="Times New Roman"/>
          <w:b w:val="false"/>
          <w:i w:val="false"/>
          <w:color w:val="000000"/>
          <w:sz w:val="28"/>
        </w:rPr>
        <w:t xml:space="preserve">                                    ные правила и нормы </w:t>
      </w:r>
    </w:p>
    <w:p>
      <w:pPr>
        <w:spacing w:after="0"/>
        <w:ind w:left="0"/>
        <w:jc w:val="both"/>
      </w:pPr>
      <w:r>
        <w:rPr>
          <w:rFonts w:ascii="Times New Roman"/>
          <w:b w:val="false"/>
          <w:i w:val="false"/>
          <w:color w:val="000000"/>
          <w:sz w:val="28"/>
        </w:rPr>
        <w:t xml:space="preserve">                                    для предприятий по </w:t>
      </w:r>
    </w:p>
    <w:p>
      <w:pPr>
        <w:spacing w:after="0"/>
        <w:ind w:left="0"/>
        <w:jc w:val="both"/>
      </w:pPr>
      <w:r>
        <w:rPr>
          <w:rFonts w:ascii="Times New Roman"/>
          <w:b w:val="false"/>
          <w:i w:val="false"/>
          <w:color w:val="000000"/>
          <w:sz w:val="28"/>
        </w:rPr>
        <w:t xml:space="preserve">                                    производству и реали- </w:t>
      </w:r>
    </w:p>
    <w:p>
      <w:pPr>
        <w:spacing w:after="0"/>
        <w:ind w:left="0"/>
        <w:jc w:val="both"/>
      </w:pPr>
      <w:r>
        <w:rPr>
          <w:rFonts w:ascii="Times New Roman"/>
          <w:b w:val="false"/>
          <w:i w:val="false"/>
          <w:color w:val="000000"/>
          <w:sz w:val="28"/>
        </w:rPr>
        <w:t xml:space="preserve">                                    зации продуктов и сырья </w:t>
      </w:r>
    </w:p>
    <w:p>
      <w:pPr>
        <w:spacing w:after="0"/>
        <w:ind w:left="0"/>
        <w:jc w:val="both"/>
      </w:pPr>
      <w:r>
        <w:rPr>
          <w:rFonts w:ascii="Times New Roman"/>
          <w:b w:val="false"/>
          <w:i w:val="false"/>
          <w:color w:val="000000"/>
          <w:sz w:val="28"/>
        </w:rPr>
        <w:t xml:space="preserve">                                    животного происхождения </w:t>
      </w:r>
    </w:p>
    <w:p>
      <w:pPr>
        <w:spacing w:after="0"/>
        <w:ind w:left="0"/>
        <w:jc w:val="both"/>
      </w:pPr>
      <w:r>
        <w:rPr>
          <w:rFonts w:ascii="Times New Roman"/>
          <w:b w:val="false"/>
          <w:i w:val="false"/>
          <w:color w:val="000000"/>
          <w:sz w:val="28"/>
        </w:rPr>
        <w:t xml:space="preserve">                                    на экспорт </w:t>
      </w:r>
    </w:p>
    <w:p>
      <w:pPr>
        <w:spacing w:after="0"/>
        <w:ind w:left="0"/>
        <w:jc w:val="both"/>
      </w:pPr>
      <w:r>
        <w:rPr>
          <w:rFonts w:ascii="Times New Roman"/>
          <w:b w:val="false"/>
          <w:i w:val="false"/>
          <w:color w:val="000000"/>
          <w:sz w:val="28"/>
        </w:rPr>
        <w:t xml:space="preserve">                                    4. Инструкция по вете-      400   2002 </w:t>
      </w:r>
    </w:p>
    <w:p>
      <w:pPr>
        <w:spacing w:after="0"/>
        <w:ind w:left="0"/>
        <w:jc w:val="both"/>
      </w:pPr>
      <w:r>
        <w:rPr>
          <w:rFonts w:ascii="Times New Roman"/>
          <w:b w:val="false"/>
          <w:i w:val="false"/>
          <w:color w:val="000000"/>
          <w:sz w:val="28"/>
        </w:rPr>
        <w:t xml:space="preserve">                                    ринарно-санитарному </w:t>
      </w:r>
    </w:p>
    <w:p>
      <w:pPr>
        <w:spacing w:after="0"/>
        <w:ind w:left="0"/>
        <w:jc w:val="both"/>
      </w:pPr>
      <w:r>
        <w:rPr>
          <w:rFonts w:ascii="Times New Roman"/>
          <w:b w:val="false"/>
          <w:i w:val="false"/>
          <w:color w:val="000000"/>
          <w:sz w:val="28"/>
        </w:rPr>
        <w:t xml:space="preserve">                                    гигиеническому контролю </w:t>
      </w:r>
    </w:p>
    <w:p>
      <w:pPr>
        <w:spacing w:after="0"/>
        <w:ind w:left="0"/>
        <w:jc w:val="both"/>
      </w:pPr>
      <w:r>
        <w:rPr>
          <w:rFonts w:ascii="Times New Roman"/>
          <w:b w:val="false"/>
          <w:i w:val="false"/>
          <w:color w:val="000000"/>
          <w:sz w:val="28"/>
        </w:rPr>
        <w:t xml:space="preserve">                                    в хозяйствах </w:t>
      </w:r>
    </w:p>
    <w:p>
      <w:pPr>
        <w:spacing w:after="0"/>
        <w:ind w:left="0"/>
        <w:jc w:val="both"/>
      </w:pPr>
      <w:r>
        <w:rPr>
          <w:rFonts w:ascii="Times New Roman"/>
          <w:b w:val="false"/>
          <w:i w:val="false"/>
          <w:color w:val="000000"/>
          <w:sz w:val="28"/>
        </w:rPr>
        <w:t xml:space="preserve">                                    5. Инструкция по диаг-      400   2002 </w:t>
      </w:r>
    </w:p>
    <w:p>
      <w:pPr>
        <w:spacing w:after="0"/>
        <w:ind w:left="0"/>
        <w:jc w:val="both"/>
      </w:pPr>
      <w:r>
        <w:rPr>
          <w:rFonts w:ascii="Times New Roman"/>
          <w:b w:val="false"/>
          <w:i w:val="false"/>
          <w:color w:val="000000"/>
          <w:sz w:val="28"/>
        </w:rPr>
        <w:t xml:space="preserve">                                    ностическим тестам при </w:t>
      </w:r>
    </w:p>
    <w:p>
      <w:pPr>
        <w:spacing w:after="0"/>
        <w:ind w:left="0"/>
        <w:jc w:val="both"/>
      </w:pPr>
      <w:r>
        <w:rPr>
          <w:rFonts w:ascii="Times New Roman"/>
          <w:b w:val="false"/>
          <w:i w:val="false"/>
          <w:color w:val="000000"/>
          <w:sz w:val="28"/>
        </w:rPr>
        <w:t xml:space="preserve">                                    ведении международной </w:t>
      </w:r>
    </w:p>
    <w:p>
      <w:pPr>
        <w:spacing w:after="0"/>
        <w:ind w:left="0"/>
        <w:jc w:val="both"/>
      </w:pP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                                    6. Инструкция по инфек-     400   2003 </w:t>
      </w:r>
    </w:p>
    <w:p>
      <w:pPr>
        <w:spacing w:after="0"/>
        <w:ind w:left="0"/>
        <w:jc w:val="both"/>
      </w:pPr>
      <w:r>
        <w:rPr>
          <w:rFonts w:ascii="Times New Roman"/>
          <w:b w:val="false"/>
          <w:i w:val="false"/>
          <w:color w:val="000000"/>
          <w:sz w:val="28"/>
        </w:rPr>
        <w:t xml:space="preserve">                                    ционным болезням животных </w:t>
      </w:r>
    </w:p>
    <w:p>
      <w:pPr>
        <w:spacing w:after="0"/>
        <w:ind w:left="0"/>
        <w:jc w:val="both"/>
      </w:pPr>
      <w:r>
        <w:rPr>
          <w:rFonts w:ascii="Times New Roman"/>
          <w:b w:val="false"/>
          <w:i w:val="false"/>
          <w:color w:val="000000"/>
          <w:sz w:val="28"/>
        </w:rPr>
        <w:t xml:space="preserve">                                    7. Инструкции по транс-     400   2003 </w:t>
      </w:r>
    </w:p>
    <w:p>
      <w:pPr>
        <w:spacing w:after="0"/>
        <w:ind w:left="0"/>
        <w:jc w:val="both"/>
      </w:pPr>
      <w:r>
        <w:rPr>
          <w:rFonts w:ascii="Times New Roman"/>
          <w:b w:val="false"/>
          <w:i w:val="false"/>
          <w:color w:val="000000"/>
          <w:sz w:val="28"/>
        </w:rPr>
        <w:t xml:space="preserve">                                    портировке живых живот- </w:t>
      </w:r>
    </w:p>
    <w:p>
      <w:pPr>
        <w:spacing w:after="0"/>
        <w:ind w:left="0"/>
        <w:jc w:val="both"/>
      </w:pPr>
      <w:r>
        <w:rPr>
          <w:rFonts w:ascii="Times New Roman"/>
          <w:b w:val="false"/>
          <w:i w:val="false"/>
          <w:color w:val="000000"/>
          <w:sz w:val="28"/>
        </w:rPr>
        <w:t xml:space="preserve">                                    ных, продуктов и сырья </w:t>
      </w:r>
    </w:p>
    <w:p>
      <w:pPr>
        <w:spacing w:after="0"/>
        <w:ind w:left="0"/>
        <w:jc w:val="both"/>
      </w:pPr>
      <w:r>
        <w:rPr>
          <w:rFonts w:ascii="Times New Roman"/>
          <w:b w:val="false"/>
          <w:i w:val="false"/>
          <w:color w:val="000000"/>
          <w:sz w:val="28"/>
        </w:rPr>
        <w:t xml:space="preserve">                                    животного происхождения </w:t>
      </w:r>
    </w:p>
    <w:p>
      <w:pPr>
        <w:spacing w:after="0"/>
        <w:ind w:left="0"/>
        <w:jc w:val="both"/>
      </w:pPr>
      <w:r>
        <w:rPr>
          <w:rFonts w:ascii="Times New Roman"/>
          <w:b w:val="false"/>
          <w:i w:val="false"/>
          <w:color w:val="000000"/>
          <w:sz w:val="28"/>
        </w:rPr>
        <w:t xml:space="preserve">                                    8. Принципы ветеринарной    400   2003 </w:t>
      </w:r>
    </w:p>
    <w:p>
      <w:pPr>
        <w:spacing w:after="0"/>
        <w:ind w:left="0"/>
        <w:jc w:val="both"/>
      </w:pPr>
      <w:r>
        <w:rPr>
          <w:rFonts w:ascii="Times New Roman"/>
          <w:b w:val="false"/>
          <w:i w:val="false"/>
          <w:color w:val="000000"/>
          <w:sz w:val="28"/>
        </w:rPr>
        <w:t xml:space="preserve">                                    сертификации грузов, </w:t>
      </w:r>
    </w:p>
    <w:p>
      <w:pPr>
        <w:spacing w:after="0"/>
        <w:ind w:left="0"/>
        <w:jc w:val="both"/>
      </w:pPr>
      <w:r>
        <w:rPr>
          <w:rFonts w:ascii="Times New Roman"/>
          <w:b w:val="false"/>
          <w:i w:val="false"/>
          <w:color w:val="000000"/>
          <w:sz w:val="28"/>
        </w:rPr>
        <w:t xml:space="preserve">                                    подконтрольных государст- </w:t>
      </w:r>
    </w:p>
    <w:p>
      <w:pPr>
        <w:spacing w:after="0"/>
        <w:ind w:left="0"/>
        <w:jc w:val="both"/>
      </w:pPr>
      <w:r>
        <w:rPr>
          <w:rFonts w:ascii="Times New Roman"/>
          <w:b w:val="false"/>
          <w:i w:val="false"/>
          <w:color w:val="000000"/>
          <w:sz w:val="28"/>
        </w:rPr>
        <w:t xml:space="preserve">                                    венному ветеринарному </w:t>
      </w:r>
    </w:p>
    <w:p>
      <w:pPr>
        <w:spacing w:after="0"/>
        <w:ind w:left="0"/>
        <w:jc w:val="both"/>
      </w:pPr>
      <w:r>
        <w:rPr>
          <w:rFonts w:ascii="Times New Roman"/>
          <w:b w:val="false"/>
          <w:i w:val="false"/>
          <w:color w:val="000000"/>
          <w:sz w:val="28"/>
        </w:rPr>
        <w:t xml:space="preserve">                                    надзору </w:t>
      </w:r>
    </w:p>
    <w:p>
      <w:pPr>
        <w:spacing w:after="0"/>
        <w:ind w:left="0"/>
        <w:jc w:val="both"/>
      </w:pPr>
      <w:r>
        <w:rPr>
          <w:rFonts w:ascii="Times New Roman"/>
          <w:b w:val="false"/>
          <w:i w:val="false"/>
          <w:color w:val="000000"/>
          <w:sz w:val="28"/>
        </w:rPr>
        <w:t xml:space="preserve">                                    9. Ветеринарные мероп-      400   2003 </w:t>
      </w:r>
    </w:p>
    <w:p>
      <w:pPr>
        <w:spacing w:after="0"/>
        <w:ind w:left="0"/>
        <w:jc w:val="both"/>
      </w:pPr>
      <w:r>
        <w:rPr>
          <w:rFonts w:ascii="Times New Roman"/>
          <w:b w:val="false"/>
          <w:i w:val="false"/>
          <w:color w:val="000000"/>
          <w:sz w:val="28"/>
        </w:rPr>
        <w:t xml:space="preserve">                                    риятия, проводимые перед </w:t>
      </w:r>
    </w:p>
    <w:p>
      <w:pPr>
        <w:spacing w:after="0"/>
        <w:ind w:left="0"/>
        <w:jc w:val="both"/>
      </w:pPr>
      <w:r>
        <w:rPr>
          <w:rFonts w:ascii="Times New Roman"/>
          <w:b w:val="false"/>
          <w:i w:val="false"/>
          <w:color w:val="000000"/>
          <w:sz w:val="28"/>
        </w:rPr>
        <w:t xml:space="preserve">                                    и во время отправки </w:t>
      </w:r>
    </w:p>
    <w:p>
      <w:pPr>
        <w:spacing w:after="0"/>
        <w:ind w:left="0"/>
        <w:jc w:val="both"/>
      </w:pPr>
      <w:r>
        <w:rPr>
          <w:rFonts w:ascii="Times New Roman"/>
          <w:b w:val="false"/>
          <w:i w:val="false"/>
          <w:color w:val="000000"/>
          <w:sz w:val="28"/>
        </w:rPr>
        <w:t xml:space="preserve">                                    грузов, подконтрольных </w:t>
      </w:r>
    </w:p>
    <w:p>
      <w:pPr>
        <w:spacing w:after="0"/>
        <w:ind w:left="0"/>
        <w:jc w:val="both"/>
      </w:pPr>
      <w:r>
        <w:rPr>
          <w:rFonts w:ascii="Times New Roman"/>
          <w:b w:val="false"/>
          <w:i w:val="false"/>
          <w:color w:val="000000"/>
          <w:sz w:val="28"/>
        </w:rPr>
        <w:t xml:space="preserve">                                    государственному ветери- </w:t>
      </w:r>
    </w:p>
    <w:p>
      <w:pPr>
        <w:spacing w:after="0"/>
        <w:ind w:left="0"/>
        <w:jc w:val="both"/>
      </w:pPr>
      <w:r>
        <w:rPr>
          <w:rFonts w:ascii="Times New Roman"/>
          <w:b w:val="false"/>
          <w:i w:val="false"/>
          <w:color w:val="000000"/>
          <w:sz w:val="28"/>
        </w:rPr>
        <w:t xml:space="preserve">                                    нарному надзору </w:t>
      </w:r>
    </w:p>
    <w:p>
      <w:pPr>
        <w:spacing w:after="0"/>
        <w:ind w:left="0"/>
        <w:jc w:val="both"/>
      </w:pPr>
      <w:r>
        <w:rPr>
          <w:rFonts w:ascii="Times New Roman"/>
          <w:b w:val="false"/>
          <w:i w:val="false"/>
          <w:color w:val="000000"/>
          <w:sz w:val="28"/>
        </w:rPr>
        <w:t xml:space="preserve">                                    10. Ветеринарные мероп-     400   2004 </w:t>
      </w:r>
    </w:p>
    <w:p>
      <w:pPr>
        <w:spacing w:after="0"/>
        <w:ind w:left="0"/>
        <w:jc w:val="both"/>
      </w:pPr>
      <w:r>
        <w:rPr>
          <w:rFonts w:ascii="Times New Roman"/>
          <w:b w:val="false"/>
          <w:i w:val="false"/>
          <w:color w:val="000000"/>
          <w:sz w:val="28"/>
        </w:rPr>
        <w:t xml:space="preserve">                                    риятия, проводимые во </w:t>
      </w:r>
    </w:p>
    <w:p>
      <w:pPr>
        <w:spacing w:after="0"/>
        <w:ind w:left="0"/>
        <w:jc w:val="both"/>
      </w:pPr>
      <w:r>
        <w:rPr>
          <w:rFonts w:ascii="Times New Roman"/>
          <w:b w:val="false"/>
          <w:i w:val="false"/>
          <w:color w:val="000000"/>
          <w:sz w:val="28"/>
        </w:rPr>
        <w:t xml:space="preserve">                                    время транзита от места </w:t>
      </w:r>
    </w:p>
    <w:p>
      <w:pPr>
        <w:spacing w:after="0"/>
        <w:ind w:left="0"/>
        <w:jc w:val="both"/>
      </w:pPr>
      <w:r>
        <w:rPr>
          <w:rFonts w:ascii="Times New Roman"/>
          <w:b w:val="false"/>
          <w:i w:val="false"/>
          <w:color w:val="000000"/>
          <w:sz w:val="28"/>
        </w:rPr>
        <w:t xml:space="preserve">                                    отправки в экспортирующей </w:t>
      </w:r>
    </w:p>
    <w:p>
      <w:pPr>
        <w:spacing w:after="0"/>
        <w:ind w:left="0"/>
        <w:jc w:val="both"/>
      </w:pPr>
      <w:r>
        <w:rPr>
          <w:rFonts w:ascii="Times New Roman"/>
          <w:b w:val="false"/>
          <w:i w:val="false"/>
          <w:color w:val="000000"/>
          <w:sz w:val="28"/>
        </w:rPr>
        <w:t xml:space="preserve">                                    стране до места прибытия </w:t>
      </w:r>
    </w:p>
    <w:p>
      <w:pPr>
        <w:spacing w:after="0"/>
        <w:ind w:left="0"/>
        <w:jc w:val="both"/>
      </w:pPr>
      <w:r>
        <w:rPr>
          <w:rFonts w:ascii="Times New Roman"/>
          <w:b w:val="false"/>
          <w:i w:val="false"/>
          <w:color w:val="000000"/>
          <w:sz w:val="28"/>
        </w:rPr>
        <w:t xml:space="preserve">                                    в импортирующей стране </w:t>
      </w:r>
    </w:p>
    <w:p>
      <w:pPr>
        <w:spacing w:after="0"/>
        <w:ind w:left="0"/>
        <w:jc w:val="both"/>
      </w:pPr>
      <w:r>
        <w:rPr>
          <w:rFonts w:ascii="Times New Roman"/>
          <w:b w:val="false"/>
          <w:i w:val="false"/>
          <w:color w:val="000000"/>
          <w:sz w:val="28"/>
        </w:rPr>
        <w:t xml:space="preserve">                                    11. Ветеринарные мероп-     400   2004 </w:t>
      </w:r>
    </w:p>
    <w:p>
      <w:pPr>
        <w:spacing w:after="0"/>
        <w:ind w:left="0"/>
        <w:jc w:val="both"/>
      </w:pPr>
      <w:r>
        <w:rPr>
          <w:rFonts w:ascii="Times New Roman"/>
          <w:b w:val="false"/>
          <w:i w:val="false"/>
          <w:color w:val="000000"/>
          <w:sz w:val="28"/>
        </w:rPr>
        <w:t xml:space="preserve">                                    риятия, проводимые по </w:t>
      </w:r>
    </w:p>
    <w:p>
      <w:pPr>
        <w:spacing w:after="0"/>
        <w:ind w:left="0"/>
        <w:jc w:val="both"/>
      </w:pPr>
      <w:r>
        <w:rPr>
          <w:rFonts w:ascii="Times New Roman"/>
          <w:b w:val="false"/>
          <w:i w:val="false"/>
          <w:color w:val="000000"/>
          <w:sz w:val="28"/>
        </w:rPr>
        <w:t xml:space="preserve">                                    прибытию грузов, подконт- </w:t>
      </w:r>
    </w:p>
    <w:p>
      <w:pPr>
        <w:spacing w:after="0"/>
        <w:ind w:left="0"/>
        <w:jc w:val="both"/>
      </w:pPr>
      <w:r>
        <w:rPr>
          <w:rFonts w:ascii="Times New Roman"/>
          <w:b w:val="false"/>
          <w:i w:val="false"/>
          <w:color w:val="000000"/>
          <w:sz w:val="28"/>
        </w:rPr>
        <w:t xml:space="preserve">                                    рольных государственному </w:t>
      </w:r>
    </w:p>
    <w:p>
      <w:pPr>
        <w:spacing w:after="0"/>
        <w:ind w:left="0"/>
        <w:jc w:val="both"/>
      </w:pPr>
      <w:r>
        <w:rPr>
          <w:rFonts w:ascii="Times New Roman"/>
          <w:b w:val="false"/>
          <w:i w:val="false"/>
          <w:color w:val="000000"/>
          <w:sz w:val="28"/>
        </w:rPr>
        <w:t xml:space="preserve">                                    ветеринарному надзору </w:t>
      </w:r>
    </w:p>
    <w:p>
      <w:pPr>
        <w:spacing w:after="0"/>
        <w:ind w:left="0"/>
        <w:jc w:val="both"/>
      </w:pPr>
      <w:r>
        <w:rPr>
          <w:rFonts w:ascii="Times New Roman"/>
          <w:b w:val="false"/>
          <w:i w:val="false"/>
          <w:color w:val="000000"/>
          <w:sz w:val="28"/>
        </w:rPr>
        <w:t xml:space="preserve">                                    12. Международные пере-     400   2004 </w:t>
      </w:r>
    </w:p>
    <w:p>
      <w:pPr>
        <w:spacing w:after="0"/>
        <w:ind w:left="0"/>
        <w:jc w:val="both"/>
      </w:pPr>
      <w:r>
        <w:rPr>
          <w:rFonts w:ascii="Times New Roman"/>
          <w:b w:val="false"/>
          <w:i w:val="false"/>
          <w:color w:val="000000"/>
          <w:sz w:val="28"/>
        </w:rPr>
        <w:t xml:space="preserve">                                    возки и правила обращения </w:t>
      </w:r>
    </w:p>
    <w:p>
      <w:pPr>
        <w:spacing w:after="0"/>
        <w:ind w:left="0"/>
        <w:jc w:val="both"/>
      </w:pPr>
      <w:r>
        <w:rPr>
          <w:rFonts w:ascii="Times New Roman"/>
          <w:b w:val="false"/>
          <w:i w:val="false"/>
          <w:color w:val="000000"/>
          <w:sz w:val="28"/>
        </w:rPr>
        <w:t xml:space="preserve">                                    в лабораториях с патоген- </w:t>
      </w:r>
    </w:p>
    <w:p>
      <w:pPr>
        <w:spacing w:after="0"/>
        <w:ind w:left="0"/>
        <w:jc w:val="both"/>
      </w:pPr>
      <w:r>
        <w:rPr>
          <w:rFonts w:ascii="Times New Roman"/>
          <w:b w:val="false"/>
          <w:i w:val="false"/>
          <w:color w:val="000000"/>
          <w:sz w:val="28"/>
        </w:rPr>
        <w:t xml:space="preserve">                                    ными возбудителями </w:t>
      </w:r>
    </w:p>
    <w:p>
      <w:pPr>
        <w:spacing w:after="0"/>
        <w:ind w:left="0"/>
        <w:jc w:val="both"/>
      </w:pPr>
      <w:r>
        <w:rPr>
          <w:rFonts w:ascii="Times New Roman"/>
          <w:b w:val="false"/>
          <w:i w:val="false"/>
          <w:color w:val="000000"/>
          <w:sz w:val="28"/>
        </w:rPr>
        <w:t xml:space="preserve">                                    болезней животных </w:t>
      </w:r>
    </w:p>
    <w:p>
      <w:pPr>
        <w:spacing w:after="0"/>
        <w:ind w:left="0"/>
        <w:jc w:val="both"/>
      </w:pPr>
      <w:r>
        <w:rPr>
          <w:rFonts w:ascii="Times New Roman"/>
          <w:b w:val="false"/>
          <w:i w:val="false"/>
          <w:color w:val="000000"/>
          <w:sz w:val="28"/>
        </w:rPr>
        <w:t xml:space="preserve">                                    13. Рекомендации по         400   2004 </w:t>
      </w:r>
    </w:p>
    <w:p>
      <w:pPr>
        <w:spacing w:after="0"/>
        <w:ind w:left="0"/>
        <w:jc w:val="both"/>
      </w:pPr>
      <w:r>
        <w:rPr>
          <w:rFonts w:ascii="Times New Roman"/>
          <w:b w:val="false"/>
          <w:i w:val="false"/>
          <w:color w:val="000000"/>
          <w:sz w:val="28"/>
        </w:rPr>
        <w:t xml:space="preserve">                                    карантину животных </w:t>
      </w:r>
    </w:p>
    <w:p>
      <w:pPr>
        <w:spacing w:after="0"/>
        <w:ind w:left="0"/>
        <w:jc w:val="both"/>
      </w:pPr>
      <w:r>
        <w:rPr>
          <w:rFonts w:ascii="Times New Roman"/>
          <w:b w:val="false"/>
          <w:i w:val="false"/>
          <w:color w:val="000000"/>
          <w:sz w:val="28"/>
        </w:rPr>
        <w:t xml:space="preserve">                                    14. Общие рекомендации      400   2004 </w:t>
      </w:r>
    </w:p>
    <w:p>
      <w:pPr>
        <w:spacing w:after="0"/>
        <w:ind w:left="0"/>
        <w:jc w:val="both"/>
      </w:pPr>
      <w:r>
        <w:rPr>
          <w:rFonts w:ascii="Times New Roman"/>
          <w:b w:val="false"/>
          <w:i w:val="false"/>
          <w:color w:val="000000"/>
          <w:sz w:val="28"/>
        </w:rPr>
        <w:t xml:space="preserve">                                    по дезинфекции и дезин- </w:t>
      </w:r>
    </w:p>
    <w:p>
      <w:pPr>
        <w:spacing w:after="0"/>
        <w:ind w:left="0"/>
        <w:jc w:val="both"/>
      </w:pPr>
      <w:r>
        <w:rPr>
          <w:rFonts w:ascii="Times New Roman"/>
          <w:b w:val="false"/>
          <w:i w:val="false"/>
          <w:color w:val="000000"/>
          <w:sz w:val="28"/>
        </w:rPr>
        <w:t xml:space="preserve">                                    секции </w:t>
      </w:r>
    </w:p>
    <w:p>
      <w:pPr>
        <w:spacing w:after="0"/>
        <w:ind w:left="0"/>
        <w:jc w:val="both"/>
      </w:pPr>
      <w:r>
        <w:rPr>
          <w:rFonts w:ascii="Times New Roman"/>
          <w:b w:val="false"/>
          <w:i w:val="false"/>
          <w:color w:val="000000"/>
          <w:sz w:val="28"/>
        </w:rPr>
        <w:t xml:space="preserve">                                    15. Общие принципы для      400   2005 </w:t>
      </w:r>
    </w:p>
    <w:p>
      <w:pPr>
        <w:spacing w:after="0"/>
        <w:ind w:left="0"/>
        <w:jc w:val="both"/>
      </w:pPr>
      <w:r>
        <w:rPr>
          <w:rFonts w:ascii="Times New Roman"/>
          <w:b w:val="false"/>
          <w:i w:val="false"/>
          <w:color w:val="000000"/>
          <w:sz w:val="28"/>
        </w:rPr>
        <w:t xml:space="preserve">                                    всех способов транспор- </w:t>
      </w:r>
    </w:p>
    <w:p>
      <w:pPr>
        <w:spacing w:after="0"/>
        <w:ind w:left="0"/>
        <w:jc w:val="both"/>
      </w:pPr>
      <w:r>
        <w:rPr>
          <w:rFonts w:ascii="Times New Roman"/>
          <w:b w:val="false"/>
          <w:i w:val="false"/>
          <w:color w:val="000000"/>
          <w:sz w:val="28"/>
        </w:rPr>
        <w:t xml:space="preserve">                                    тировки грузов, подконт- </w:t>
      </w:r>
    </w:p>
    <w:p>
      <w:pPr>
        <w:spacing w:after="0"/>
        <w:ind w:left="0"/>
        <w:jc w:val="both"/>
      </w:pPr>
      <w:r>
        <w:rPr>
          <w:rFonts w:ascii="Times New Roman"/>
          <w:b w:val="false"/>
          <w:i w:val="false"/>
          <w:color w:val="000000"/>
          <w:sz w:val="28"/>
        </w:rPr>
        <w:t xml:space="preserve">                                    рольных государственному </w:t>
      </w:r>
    </w:p>
    <w:p>
      <w:pPr>
        <w:spacing w:after="0"/>
        <w:ind w:left="0"/>
        <w:jc w:val="both"/>
      </w:pPr>
      <w:r>
        <w:rPr>
          <w:rFonts w:ascii="Times New Roman"/>
          <w:b w:val="false"/>
          <w:i w:val="false"/>
          <w:color w:val="000000"/>
          <w:sz w:val="28"/>
        </w:rPr>
        <w:t xml:space="preserve">                                    ветеринарному надзору </w:t>
      </w:r>
    </w:p>
    <w:p>
      <w:pPr>
        <w:spacing w:after="0"/>
        <w:ind w:left="0"/>
        <w:jc w:val="both"/>
      </w:pPr>
      <w:r>
        <w:rPr>
          <w:rFonts w:ascii="Times New Roman"/>
          <w:b w:val="false"/>
          <w:i w:val="false"/>
          <w:color w:val="000000"/>
          <w:sz w:val="28"/>
        </w:rPr>
        <w:t xml:space="preserve">                                    16. Особые требования,      400   2005 </w:t>
      </w:r>
    </w:p>
    <w:p>
      <w:pPr>
        <w:spacing w:after="0"/>
        <w:ind w:left="0"/>
        <w:jc w:val="both"/>
      </w:pPr>
      <w:r>
        <w:rPr>
          <w:rFonts w:ascii="Times New Roman"/>
          <w:b w:val="false"/>
          <w:i w:val="false"/>
          <w:color w:val="000000"/>
          <w:sz w:val="28"/>
        </w:rPr>
        <w:t xml:space="preserve">                                    предъявляемые к некоторым </w:t>
      </w:r>
    </w:p>
    <w:p>
      <w:pPr>
        <w:spacing w:after="0"/>
        <w:ind w:left="0"/>
        <w:jc w:val="both"/>
      </w:pPr>
      <w:r>
        <w:rPr>
          <w:rFonts w:ascii="Times New Roman"/>
          <w:b w:val="false"/>
          <w:i w:val="false"/>
          <w:color w:val="000000"/>
          <w:sz w:val="28"/>
        </w:rPr>
        <w:t xml:space="preserve">                                    видам транспорта </w:t>
      </w:r>
    </w:p>
    <w:p>
      <w:pPr>
        <w:spacing w:after="0"/>
        <w:ind w:left="0"/>
        <w:jc w:val="both"/>
      </w:pPr>
      <w:r>
        <w:rPr>
          <w:rFonts w:ascii="Times New Roman"/>
          <w:b w:val="false"/>
          <w:i w:val="false"/>
          <w:color w:val="000000"/>
          <w:sz w:val="28"/>
        </w:rPr>
        <w:t xml:space="preserve">                                    17. Особые требования,      400   2005 </w:t>
      </w:r>
    </w:p>
    <w:p>
      <w:pPr>
        <w:spacing w:after="0"/>
        <w:ind w:left="0"/>
        <w:jc w:val="both"/>
      </w:pPr>
      <w:r>
        <w:rPr>
          <w:rFonts w:ascii="Times New Roman"/>
          <w:b w:val="false"/>
          <w:i w:val="false"/>
          <w:color w:val="000000"/>
          <w:sz w:val="28"/>
        </w:rPr>
        <w:t xml:space="preserve">                                    предъявляемые к воз- </w:t>
      </w:r>
    </w:p>
    <w:p>
      <w:pPr>
        <w:spacing w:after="0"/>
        <w:ind w:left="0"/>
        <w:jc w:val="both"/>
      </w:pPr>
      <w:r>
        <w:rPr>
          <w:rFonts w:ascii="Times New Roman"/>
          <w:b w:val="false"/>
          <w:i w:val="false"/>
          <w:color w:val="000000"/>
          <w:sz w:val="28"/>
        </w:rPr>
        <w:t xml:space="preserve">                                    душной перевозке неко- </w:t>
      </w:r>
    </w:p>
    <w:p>
      <w:pPr>
        <w:spacing w:after="0"/>
        <w:ind w:left="0"/>
        <w:jc w:val="both"/>
      </w:pPr>
      <w:r>
        <w:rPr>
          <w:rFonts w:ascii="Times New Roman"/>
          <w:b w:val="false"/>
          <w:i w:val="false"/>
          <w:color w:val="000000"/>
          <w:sz w:val="28"/>
        </w:rPr>
        <w:t xml:space="preserve">                                    торых видов млекопитающих </w:t>
      </w:r>
    </w:p>
    <w:p>
      <w:pPr>
        <w:spacing w:after="0"/>
        <w:ind w:left="0"/>
        <w:jc w:val="both"/>
      </w:pPr>
      <w:r>
        <w:rPr>
          <w:rFonts w:ascii="Times New Roman"/>
          <w:b w:val="false"/>
          <w:i w:val="false"/>
          <w:color w:val="000000"/>
          <w:sz w:val="28"/>
        </w:rPr>
        <w:t xml:space="preserve">                                    18. Положение об образцах   400   2005 </w:t>
      </w:r>
    </w:p>
    <w:p>
      <w:pPr>
        <w:spacing w:after="0"/>
        <w:ind w:left="0"/>
        <w:jc w:val="both"/>
      </w:pPr>
      <w:r>
        <w:rPr>
          <w:rFonts w:ascii="Times New Roman"/>
          <w:b w:val="false"/>
          <w:i w:val="false"/>
          <w:color w:val="000000"/>
          <w:sz w:val="28"/>
        </w:rPr>
        <w:t xml:space="preserve">                                    международных ветеринарных </w:t>
      </w:r>
    </w:p>
    <w:p>
      <w:pPr>
        <w:spacing w:after="0"/>
        <w:ind w:left="0"/>
        <w:jc w:val="both"/>
      </w:pPr>
      <w:r>
        <w:rPr>
          <w:rFonts w:ascii="Times New Roman"/>
          <w:b w:val="false"/>
          <w:i w:val="false"/>
          <w:color w:val="000000"/>
          <w:sz w:val="28"/>
        </w:rPr>
        <w:t xml:space="preserve">                                    сертификатов на живых </w:t>
      </w:r>
    </w:p>
    <w:p>
      <w:pPr>
        <w:spacing w:after="0"/>
        <w:ind w:left="0"/>
        <w:jc w:val="both"/>
      </w:pP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                                    19. Положение об образцах   400   2005 </w:t>
      </w:r>
    </w:p>
    <w:p>
      <w:pPr>
        <w:spacing w:after="0"/>
        <w:ind w:left="0"/>
        <w:jc w:val="both"/>
      </w:pPr>
      <w:r>
        <w:rPr>
          <w:rFonts w:ascii="Times New Roman"/>
          <w:b w:val="false"/>
          <w:i w:val="false"/>
          <w:color w:val="000000"/>
          <w:sz w:val="28"/>
        </w:rPr>
        <w:t xml:space="preserve">                                    международных ветеринар- </w:t>
      </w:r>
    </w:p>
    <w:p>
      <w:pPr>
        <w:spacing w:after="0"/>
        <w:ind w:left="0"/>
        <w:jc w:val="both"/>
      </w:pPr>
      <w:r>
        <w:rPr>
          <w:rFonts w:ascii="Times New Roman"/>
          <w:b w:val="false"/>
          <w:i w:val="false"/>
          <w:color w:val="000000"/>
          <w:sz w:val="28"/>
        </w:rPr>
        <w:t xml:space="preserve">                                    ных сертификатов на живот- </w:t>
      </w:r>
    </w:p>
    <w:p>
      <w:pPr>
        <w:spacing w:after="0"/>
        <w:ind w:left="0"/>
        <w:jc w:val="both"/>
      </w:pPr>
      <w:r>
        <w:rPr>
          <w:rFonts w:ascii="Times New Roman"/>
          <w:b w:val="false"/>
          <w:i w:val="false"/>
          <w:color w:val="000000"/>
          <w:sz w:val="28"/>
        </w:rPr>
        <w:t xml:space="preserve">                                    новодческую продукцию </w:t>
      </w:r>
    </w:p>
    <w:p>
      <w:pPr>
        <w:spacing w:after="0"/>
        <w:ind w:left="0"/>
        <w:jc w:val="both"/>
      </w:pPr>
      <w:r>
        <w:rPr>
          <w:rFonts w:ascii="Times New Roman"/>
          <w:b w:val="false"/>
          <w:i w:val="false"/>
          <w:color w:val="000000"/>
          <w:sz w:val="28"/>
        </w:rPr>
        <w:t xml:space="preserve">                                    20. Правила ветеринарно-    400   2006 </w:t>
      </w:r>
    </w:p>
    <w:p>
      <w:pPr>
        <w:spacing w:after="0"/>
        <w:ind w:left="0"/>
        <w:jc w:val="both"/>
      </w:pPr>
      <w:r>
        <w:rPr>
          <w:rFonts w:ascii="Times New Roman"/>
          <w:b w:val="false"/>
          <w:i w:val="false"/>
          <w:color w:val="000000"/>
          <w:sz w:val="28"/>
        </w:rPr>
        <w:t xml:space="preserve">                                    санитарной оценки продук- </w:t>
      </w:r>
    </w:p>
    <w:p>
      <w:pPr>
        <w:spacing w:after="0"/>
        <w:ind w:left="0"/>
        <w:jc w:val="both"/>
      </w:pPr>
      <w:r>
        <w:rPr>
          <w:rFonts w:ascii="Times New Roman"/>
          <w:b w:val="false"/>
          <w:i w:val="false"/>
          <w:color w:val="000000"/>
          <w:sz w:val="28"/>
        </w:rPr>
        <w:t xml:space="preserve">                                    тов и сырья животного </w:t>
      </w:r>
    </w:p>
    <w:p>
      <w:pPr>
        <w:spacing w:after="0"/>
        <w:ind w:left="0"/>
        <w:jc w:val="both"/>
      </w:pP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                                    21. Правила ветеринарно-    400   2006 </w:t>
      </w:r>
    </w:p>
    <w:p>
      <w:pPr>
        <w:spacing w:after="0"/>
        <w:ind w:left="0"/>
        <w:jc w:val="both"/>
      </w:pPr>
      <w:r>
        <w:rPr>
          <w:rFonts w:ascii="Times New Roman"/>
          <w:b w:val="false"/>
          <w:i w:val="false"/>
          <w:color w:val="000000"/>
          <w:sz w:val="28"/>
        </w:rPr>
        <w:t xml:space="preserve">                                    санитарного осмотра </w:t>
      </w:r>
    </w:p>
    <w:p>
      <w:pPr>
        <w:spacing w:after="0"/>
        <w:ind w:left="0"/>
        <w:jc w:val="both"/>
      </w:pPr>
      <w:r>
        <w:rPr>
          <w:rFonts w:ascii="Times New Roman"/>
          <w:b w:val="false"/>
          <w:i w:val="false"/>
          <w:color w:val="000000"/>
          <w:sz w:val="28"/>
        </w:rPr>
        <w:t xml:space="preserve">                                    убойных животных и вете- </w:t>
      </w:r>
    </w:p>
    <w:p>
      <w:pPr>
        <w:spacing w:after="0"/>
        <w:ind w:left="0"/>
        <w:jc w:val="both"/>
      </w:pPr>
      <w:r>
        <w:rPr>
          <w:rFonts w:ascii="Times New Roman"/>
          <w:b w:val="false"/>
          <w:i w:val="false"/>
          <w:color w:val="000000"/>
          <w:sz w:val="28"/>
        </w:rPr>
        <w:t xml:space="preserve">                                    ринарно-санитарной экспер- </w:t>
      </w:r>
    </w:p>
    <w:p>
      <w:pPr>
        <w:spacing w:after="0"/>
        <w:ind w:left="0"/>
        <w:jc w:val="both"/>
      </w:pPr>
      <w:r>
        <w:rPr>
          <w:rFonts w:ascii="Times New Roman"/>
          <w:b w:val="false"/>
          <w:i w:val="false"/>
          <w:color w:val="000000"/>
          <w:sz w:val="28"/>
        </w:rPr>
        <w:t xml:space="preserve">                                    тизы мяса и мясных </w:t>
      </w:r>
    </w:p>
    <w:p>
      <w:pPr>
        <w:spacing w:after="0"/>
        <w:ind w:left="0"/>
        <w:jc w:val="both"/>
      </w:pPr>
      <w:r>
        <w:rPr>
          <w:rFonts w:ascii="Times New Roman"/>
          <w:b w:val="false"/>
          <w:i w:val="false"/>
          <w:color w:val="000000"/>
          <w:sz w:val="28"/>
        </w:rPr>
        <w:t xml:space="preserve">                                    продуктов </w:t>
      </w:r>
    </w:p>
    <w:p>
      <w:pPr>
        <w:spacing w:after="0"/>
        <w:ind w:left="0"/>
        <w:jc w:val="both"/>
      </w:pPr>
      <w:r>
        <w:rPr>
          <w:rFonts w:ascii="Times New Roman"/>
          <w:b w:val="false"/>
          <w:i w:val="false"/>
          <w:color w:val="000000"/>
          <w:sz w:val="28"/>
        </w:rPr>
        <w:t xml:space="preserve">                                    22. Правила ветеринарно-    400   2006 </w:t>
      </w:r>
    </w:p>
    <w:p>
      <w:pPr>
        <w:spacing w:after="0"/>
        <w:ind w:left="0"/>
        <w:jc w:val="both"/>
      </w:pPr>
      <w:r>
        <w:rPr>
          <w:rFonts w:ascii="Times New Roman"/>
          <w:b w:val="false"/>
          <w:i w:val="false"/>
          <w:color w:val="000000"/>
          <w:sz w:val="28"/>
        </w:rPr>
        <w:t xml:space="preserve">                                    санитарного осмотра убой- </w:t>
      </w:r>
    </w:p>
    <w:p>
      <w:pPr>
        <w:spacing w:after="0"/>
        <w:ind w:left="0"/>
        <w:jc w:val="both"/>
      </w:pPr>
      <w:r>
        <w:rPr>
          <w:rFonts w:ascii="Times New Roman"/>
          <w:b w:val="false"/>
          <w:i w:val="false"/>
          <w:color w:val="000000"/>
          <w:sz w:val="28"/>
        </w:rPr>
        <w:t xml:space="preserve">                                    ных животных и ветери- </w:t>
      </w:r>
    </w:p>
    <w:p>
      <w:pPr>
        <w:spacing w:after="0"/>
        <w:ind w:left="0"/>
        <w:jc w:val="both"/>
      </w:pPr>
      <w:r>
        <w:rPr>
          <w:rFonts w:ascii="Times New Roman"/>
          <w:b w:val="false"/>
          <w:i w:val="false"/>
          <w:color w:val="000000"/>
          <w:sz w:val="28"/>
        </w:rPr>
        <w:t xml:space="preserve">                                    нарно-санитарной экспер- </w:t>
      </w:r>
    </w:p>
    <w:p>
      <w:pPr>
        <w:spacing w:after="0"/>
        <w:ind w:left="0"/>
        <w:jc w:val="both"/>
      </w:pPr>
      <w:r>
        <w:rPr>
          <w:rFonts w:ascii="Times New Roman"/>
          <w:b w:val="false"/>
          <w:i w:val="false"/>
          <w:color w:val="000000"/>
          <w:sz w:val="28"/>
        </w:rPr>
        <w:t xml:space="preserve">                                    тизы сырья животного </w:t>
      </w:r>
    </w:p>
    <w:p>
      <w:pPr>
        <w:spacing w:after="0"/>
        <w:ind w:left="0"/>
        <w:jc w:val="both"/>
      </w:pP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                                    23. Правила ветеринарно-    400   2006 </w:t>
      </w:r>
    </w:p>
    <w:p>
      <w:pPr>
        <w:spacing w:after="0"/>
        <w:ind w:left="0"/>
        <w:jc w:val="both"/>
      </w:pPr>
      <w:r>
        <w:rPr>
          <w:rFonts w:ascii="Times New Roman"/>
          <w:b w:val="false"/>
          <w:i w:val="false"/>
          <w:color w:val="000000"/>
          <w:sz w:val="28"/>
        </w:rPr>
        <w:t xml:space="preserve">                                    санитарного осмотра и </w:t>
      </w:r>
    </w:p>
    <w:p>
      <w:pPr>
        <w:spacing w:after="0"/>
        <w:ind w:left="0"/>
        <w:jc w:val="both"/>
      </w:pPr>
      <w:r>
        <w:rPr>
          <w:rFonts w:ascii="Times New Roman"/>
          <w:b w:val="false"/>
          <w:i w:val="false"/>
          <w:color w:val="000000"/>
          <w:sz w:val="28"/>
        </w:rPr>
        <w:t xml:space="preserve">                                    ветеринарно-санитарной </w:t>
      </w:r>
    </w:p>
    <w:p>
      <w:pPr>
        <w:spacing w:after="0"/>
        <w:ind w:left="0"/>
        <w:jc w:val="both"/>
      </w:pPr>
      <w:r>
        <w:rPr>
          <w:rFonts w:ascii="Times New Roman"/>
          <w:b w:val="false"/>
          <w:i w:val="false"/>
          <w:color w:val="000000"/>
          <w:sz w:val="28"/>
        </w:rPr>
        <w:t xml:space="preserve">                                    экспертизы рыбной продукции </w:t>
      </w:r>
    </w:p>
    <w:p>
      <w:pPr>
        <w:spacing w:after="0"/>
        <w:ind w:left="0"/>
        <w:jc w:val="both"/>
      </w:pPr>
      <w:r>
        <w:rPr>
          <w:rFonts w:ascii="Times New Roman"/>
          <w:b w:val="false"/>
          <w:i w:val="false"/>
          <w:color w:val="000000"/>
          <w:sz w:val="28"/>
        </w:rPr>
        <w:t xml:space="preserve">                                    и икры </w:t>
      </w:r>
    </w:p>
    <w:p>
      <w:pPr>
        <w:spacing w:after="0"/>
        <w:ind w:left="0"/>
        <w:jc w:val="both"/>
      </w:pPr>
      <w:r>
        <w:rPr>
          <w:rFonts w:ascii="Times New Roman"/>
          <w:b w:val="false"/>
          <w:i w:val="false"/>
          <w:color w:val="000000"/>
          <w:sz w:val="28"/>
        </w:rPr>
        <w:t xml:space="preserve">    Итого по инструкциям, нормам и правилам                   11200 </w:t>
      </w:r>
    </w:p>
    <w:p>
      <w:pPr>
        <w:spacing w:after="0"/>
        <w:ind w:left="0"/>
        <w:jc w:val="both"/>
      </w:pPr>
      <w:r>
        <w:rPr>
          <w:rFonts w:ascii="Times New Roman"/>
          <w:b w:val="false"/>
          <w:i w:val="false"/>
          <w:color w:val="000000"/>
          <w:sz w:val="28"/>
        </w:rPr>
        <w:t xml:space="preserve">    Итого по стандартам, инструкциям, нормам и правилам       41200 </w:t>
      </w:r>
    </w:p>
    <w:p>
      <w:pPr>
        <w:spacing w:after="0"/>
        <w:ind w:left="0"/>
        <w:jc w:val="both"/>
      </w:pPr>
      <w:r>
        <w:rPr>
          <w:rFonts w:ascii="Times New Roman"/>
          <w:b w:val="false"/>
          <w:i w:val="false"/>
          <w:color w:val="000000"/>
          <w:sz w:val="28"/>
        </w:rPr>
        <w:t xml:space="preserve">                          2. Переработка сельхозпродукции </w:t>
      </w:r>
    </w:p>
    <w:p>
      <w:pPr>
        <w:spacing w:after="0"/>
        <w:ind w:left="0"/>
        <w:jc w:val="both"/>
      </w:pPr>
      <w:r>
        <w:rPr>
          <w:rFonts w:ascii="Times New Roman"/>
          <w:b w:val="false"/>
          <w:i w:val="false"/>
          <w:color w:val="000000"/>
          <w:sz w:val="28"/>
        </w:rPr>
        <w:t xml:space="preserve">     1.  Молоко коровье  ГОСТ 13264-88   ИСО 1546:1981              1350   2002 </w:t>
      </w:r>
    </w:p>
    <w:p>
      <w:pPr>
        <w:spacing w:after="0"/>
        <w:ind w:left="0"/>
        <w:jc w:val="both"/>
      </w:pPr>
      <w:r>
        <w:rPr>
          <w:rFonts w:ascii="Times New Roman"/>
          <w:b w:val="false"/>
          <w:i w:val="false"/>
          <w:color w:val="000000"/>
          <w:sz w:val="28"/>
        </w:rPr>
        <w:t xml:space="preserve">2.  Свиньи для убоя ГОСТ 1213-74    ИСО 1840:1976              1000   2002 </w:t>
      </w:r>
    </w:p>
    <w:p>
      <w:pPr>
        <w:spacing w:after="0"/>
        <w:ind w:left="0"/>
        <w:jc w:val="both"/>
      </w:pPr>
      <w:r>
        <w:rPr>
          <w:rFonts w:ascii="Times New Roman"/>
          <w:b w:val="false"/>
          <w:i w:val="false"/>
          <w:color w:val="000000"/>
          <w:sz w:val="28"/>
        </w:rPr>
        <w:t xml:space="preserve">3.  КРС для убоя    ГОСТ 5110-55    ИСО 3973:1996,             1000   2002 </w:t>
      </w:r>
    </w:p>
    <w:p>
      <w:pPr>
        <w:spacing w:after="0"/>
        <w:ind w:left="0"/>
        <w:jc w:val="both"/>
      </w:pPr>
      <w:r>
        <w:rPr>
          <w:rFonts w:ascii="Times New Roman"/>
          <w:b w:val="false"/>
          <w:i w:val="false"/>
          <w:color w:val="000000"/>
          <w:sz w:val="28"/>
        </w:rPr>
        <w:t xml:space="preserve">                                    ИСО 3975:97 </w:t>
      </w:r>
    </w:p>
    <w:p>
      <w:pPr>
        <w:spacing w:after="0"/>
        <w:ind w:left="0"/>
        <w:jc w:val="both"/>
      </w:pPr>
      <w:r>
        <w:rPr>
          <w:rFonts w:ascii="Times New Roman"/>
          <w:b w:val="false"/>
          <w:i w:val="false"/>
          <w:color w:val="000000"/>
          <w:sz w:val="28"/>
        </w:rPr>
        <w:t xml:space="preserve">4.  Овцы и козы для ГОСТ 5111-55    ИСО 3974:1977              1000   2002 </w:t>
      </w:r>
    </w:p>
    <w:p>
      <w:pPr>
        <w:spacing w:after="0"/>
        <w:ind w:left="0"/>
        <w:jc w:val="both"/>
      </w:pPr>
      <w:r>
        <w:rPr>
          <w:rFonts w:ascii="Times New Roman"/>
          <w:b w:val="false"/>
          <w:i w:val="false"/>
          <w:color w:val="000000"/>
          <w:sz w:val="28"/>
        </w:rPr>
        <w:t xml:space="preserve">    убоя </w:t>
      </w:r>
    </w:p>
    <w:p>
      <w:pPr>
        <w:spacing w:after="0"/>
        <w:ind w:left="0"/>
        <w:jc w:val="both"/>
      </w:pPr>
      <w:r>
        <w:rPr>
          <w:rFonts w:ascii="Times New Roman"/>
          <w:b w:val="false"/>
          <w:i w:val="false"/>
          <w:color w:val="000000"/>
          <w:sz w:val="28"/>
        </w:rPr>
        <w:t xml:space="preserve">5.  Лошади для убоя ГОСТ 20079-74   ИСО 3975:1977              1000   2002 </w:t>
      </w:r>
    </w:p>
    <w:p>
      <w:pPr>
        <w:spacing w:after="0"/>
        <w:ind w:left="0"/>
        <w:jc w:val="both"/>
      </w:pPr>
      <w:r>
        <w:rPr>
          <w:rFonts w:ascii="Times New Roman"/>
          <w:b w:val="false"/>
          <w:i w:val="false"/>
          <w:color w:val="000000"/>
          <w:sz w:val="28"/>
        </w:rPr>
        <w:t xml:space="preserve">6.  Мясо конины для ГОСТ 10.76-74   Необходим запрос по меж-   1000   2003 </w:t>
      </w:r>
    </w:p>
    <w:p>
      <w:pPr>
        <w:spacing w:after="0"/>
        <w:ind w:left="0"/>
        <w:jc w:val="both"/>
      </w:pPr>
      <w:r>
        <w:rPr>
          <w:rFonts w:ascii="Times New Roman"/>
          <w:b w:val="false"/>
          <w:i w:val="false"/>
          <w:color w:val="000000"/>
          <w:sz w:val="28"/>
        </w:rPr>
        <w:t xml:space="preserve">    экспорта                        дународным требованиям </w:t>
      </w:r>
    </w:p>
    <w:p>
      <w:pPr>
        <w:spacing w:after="0"/>
        <w:ind w:left="0"/>
        <w:jc w:val="both"/>
      </w:pPr>
      <w:r>
        <w:rPr>
          <w:rFonts w:ascii="Times New Roman"/>
          <w:b w:val="false"/>
          <w:i w:val="false"/>
          <w:color w:val="000000"/>
          <w:sz w:val="28"/>
        </w:rPr>
        <w:t xml:space="preserve">7.  Мясо говядины   ГОСТ 779-55     Необходим запрос по меж-   1000   2003 </w:t>
      </w:r>
    </w:p>
    <w:p>
      <w:pPr>
        <w:spacing w:after="0"/>
        <w:ind w:left="0"/>
        <w:jc w:val="both"/>
      </w:pPr>
      <w:r>
        <w:rPr>
          <w:rFonts w:ascii="Times New Roman"/>
          <w:b w:val="false"/>
          <w:i w:val="false"/>
          <w:color w:val="000000"/>
          <w:sz w:val="28"/>
        </w:rPr>
        <w:t xml:space="preserve">                                    дународным требованиям </w:t>
      </w:r>
    </w:p>
    <w:p>
      <w:pPr>
        <w:spacing w:after="0"/>
        <w:ind w:left="0"/>
        <w:jc w:val="both"/>
      </w:pPr>
      <w:r>
        <w:rPr>
          <w:rFonts w:ascii="Times New Roman"/>
          <w:b w:val="false"/>
          <w:i w:val="false"/>
          <w:color w:val="000000"/>
          <w:sz w:val="28"/>
        </w:rPr>
        <w:t xml:space="preserve">8.  Мясо баранины   ГОСТ 1935-55    Необходим запрос по меж-   1000   2003 </w:t>
      </w:r>
    </w:p>
    <w:p>
      <w:pPr>
        <w:spacing w:after="0"/>
        <w:ind w:left="0"/>
        <w:jc w:val="both"/>
      </w:pPr>
      <w:r>
        <w:rPr>
          <w:rFonts w:ascii="Times New Roman"/>
          <w:b w:val="false"/>
          <w:i w:val="false"/>
          <w:color w:val="000000"/>
          <w:sz w:val="28"/>
        </w:rPr>
        <w:t xml:space="preserve">    и козлятины                     дународным требованиям </w:t>
      </w:r>
    </w:p>
    <w:p>
      <w:pPr>
        <w:spacing w:after="0"/>
        <w:ind w:left="0"/>
        <w:jc w:val="both"/>
      </w:pPr>
      <w:r>
        <w:rPr>
          <w:rFonts w:ascii="Times New Roman"/>
          <w:b w:val="false"/>
          <w:i w:val="false"/>
          <w:color w:val="000000"/>
          <w:sz w:val="28"/>
        </w:rPr>
        <w:t xml:space="preserve">9.  Шерсть овечья   ГОСТ 7763-71    Необходим запрос по меж-   1000   2003 </w:t>
      </w:r>
    </w:p>
    <w:p>
      <w:pPr>
        <w:spacing w:after="0"/>
        <w:ind w:left="0"/>
        <w:jc w:val="both"/>
      </w:pPr>
      <w:r>
        <w:rPr>
          <w:rFonts w:ascii="Times New Roman"/>
          <w:b w:val="false"/>
          <w:i w:val="false"/>
          <w:color w:val="000000"/>
          <w:sz w:val="28"/>
        </w:rPr>
        <w:t xml:space="preserve">    немытая тонкая                  дународным требованиям </w:t>
      </w:r>
    </w:p>
    <w:p>
      <w:pPr>
        <w:spacing w:after="0"/>
        <w:ind w:left="0"/>
        <w:jc w:val="both"/>
      </w:pPr>
      <w:r>
        <w:rPr>
          <w:rFonts w:ascii="Times New Roman"/>
          <w:b w:val="false"/>
          <w:i w:val="false"/>
          <w:color w:val="000000"/>
          <w:sz w:val="28"/>
        </w:rPr>
        <w:t xml:space="preserve">10. Шерсть овечья   ГОСТ 7937-74    Необходим запрос по меж-   1000   2003 </w:t>
      </w:r>
    </w:p>
    <w:p>
      <w:pPr>
        <w:spacing w:after="0"/>
        <w:ind w:left="0"/>
        <w:jc w:val="both"/>
      </w:pPr>
      <w:r>
        <w:rPr>
          <w:rFonts w:ascii="Times New Roman"/>
          <w:b w:val="false"/>
          <w:i w:val="false"/>
          <w:color w:val="000000"/>
          <w:sz w:val="28"/>
        </w:rPr>
        <w:t xml:space="preserve">    немытая полу-                   дународным требованиям </w:t>
      </w:r>
    </w:p>
    <w:p>
      <w:pPr>
        <w:spacing w:after="0"/>
        <w:ind w:left="0"/>
        <w:jc w:val="both"/>
      </w:pPr>
      <w:r>
        <w:rPr>
          <w:rFonts w:ascii="Times New Roman"/>
          <w:b w:val="false"/>
          <w:i w:val="false"/>
          <w:color w:val="000000"/>
          <w:sz w:val="28"/>
        </w:rPr>
        <w:t xml:space="preserve">    тонкая </w:t>
      </w:r>
    </w:p>
    <w:p>
      <w:pPr>
        <w:spacing w:after="0"/>
        <w:ind w:left="0"/>
        <w:jc w:val="both"/>
      </w:pPr>
      <w:r>
        <w:rPr>
          <w:rFonts w:ascii="Times New Roman"/>
          <w:b w:val="false"/>
          <w:i w:val="false"/>
          <w:color w:val="000000"/>
          <w:sz w:val="28"/>
        </w:rPr>
        <w:t xml:space="preserve">11. Шерсть овечья   ГОСТ 7939-79    Необходим запрос по меж-   1000   2004 </w:t>
      </w:r>
    </w:p>
    <w:p>
      <w:pPr>
        <w:spacing w:after="0"/>
        <w:ind w:left="0"/>
        <w:jc w:val="both"/>
      </w:pPr>
      <w:r>
        <w:rPr>
          <w:rFonts w:ascii="Times New Roman"/>
          <w:b w:val="false"/>
          <w:i w:val="false"/>
          <w:color w:val="000000"/>
          <w:sz w:val="28"/>
        </w:rPr>
        <w:t xml:space="preserve">    немытая грубая                  дународным требованиям </w:t>
      </w:r>
    </w:p>
    <w:p>
      <w:pPr>
        <w:spacing w:after="0"/>
        <w:ind w:left="0"/>
        <w:jc w:val="both"/>
      </w:pPr>
      <w:r>
        <w:rPr>
          <w:rFonts w:ascii="Times New Roman"/>
          <w:b w:val="false"/>
          <w:i w:val="false"/>
          <w:color w:val="000000"/>
          <w:sz w:val="28"/>
        </w:rPr>
        <w:t xml:space="preserve">12. Мясо свинины    ГОСТ 12513-67Э  Необходим запрос по меж-   1000   2004 </w:t>
      </w:r>
    </w:p>
    <w:p>
      <w:pPr>
        <w:spacing w:after="0"/>
        <w:ind w:left="0"/>
        <w:jc w:val="both"/>
      </w:pPr>
      <w:r>
        <w:rPr>
          <w:rFonts w:ascii="Times New Roman"/>
          <w:b w:val="false"/>
          <w:i w:val="false"/>
          <w:color w:val="000000"/>
          <w:sz w:val="28"/>
        </w:rPr>
        <w:t xml:space="preserve">    для экспорта                    дународным требованиям </w:t>
      </w:r>
    </w:p>
    <w:p>
      <w:pPr>
        <w:spacing w:after="0"/>
        <w:ind w:left="0"/>
        <w:jc w:val="both"/>
      </w:pPr>
      <w:r>
        <w:rPr>
          <w:rFonts w:ascii="Times New Roman"/>
          <w:b w:val="false"/>
          <w:i w:val="false"/>
          <w:color w:val="000000"/>
          <w:sz w:val="28"/>
        </w:rPr>
        <w:t xml:space="preserve">13. Мясо птицы      ГОСТ 21784-76   Необходим запрос по меж-   1000   2004 </w:t>
      </w:r>
    </w:p>
    <w:p>
      <w:pPr>
        <w:spacing w:after="0"/>
        <w:ind w:left="0"/>
        <w:jc w:val="both"/>
      </w:pPr>
      <w:r>
        <w:rPr>
          <w:rFonts w:ascii="Times New Roman"/>
          <w:b w:val="false"/>
          <w:i w:val="false"/>
          <w:color w:val="000000"/>
          <w:sz w:val="28"/>
        </w:rPr>
        <w:t xml:space="preserve">                                    дународным требованиям </w:t>
      </w:r>
    </w:p>
    <w:p>
      <w:pPr>
        <w:spacing w:after="0"/>
        <w:ind w:left="0"/>
        <w:jc w:val="both"/>
      </w:pPr>
      <w:r>
        <w:rPr>
          <w:rFonts w:ascii="Times New Roman"/>
          <w:b w:val="false"/>
          <w:i w:val="false"/>
          <w:color w:val="000000"/>
          <w:sz w:val="28"/>
        </w:rPr>
        <w:t xml:space="preserve">14. Каракуль серый  ГОСТ 2865-68    Необходим запрос по меж-   1350   2004 </w:t>
      </w:r>
    </w:p>
    <w:p>
      <w:pPr>
        <w:spacing w:after="0"/>
        <w:ind w:left="0"/>
        <w:jc w:val="both"/>
      </w:pPr>
      <w:r>
        <w:rPr>
          <w:rFonts w:ascii="Times New Roman"/>
          <w:b w:val="false"/>
          <w:i w:val="false"/>
          <w:color w:val="000000"/>
          <w:sz w:val="28"/>
        </w:rPr>
        <w:t xml:space="preserve">    невыделанный                    дународным требованиям </w:t>
      </w:r>
    </w:p>
    <w:p>
      <w:pPr>
        <w:spacing w:after="0"/>
        <w:ind w:left="0"/>
        <w:jc w:val="both"/>
      </w:pPr>
      <w:r>
        <w:rPr>
          <w:rFonts w:ascii="Times New Roman"/>
          <w:b w:val="false"/>
          <w:i w:val="false"/>
          <w:color w:val="000000"/>
          <w:sz w:val="28"/>
        </w:rPr>
        <w:t xml:space="preserve">15. Каракуль черный ГОСТ 8748-70    Необходим запрос по меж-   1350   2004 </w:t>
      </w:r>
    </w:p>
    <w:p>
      <w:pPr>
        <w:spacing w:after="0"/>
        <w:ind w:left="0"/>
        <w:jc w:val="both"/>
      </w:pPr>
      <w:r>
        <w:rPr>
          <w:rFonts w:ascii="Times New Roman"/>
          <w:b w:val="false"/>
          <w:i w:val="false"/>
          <w:color w:val="000000"/>
          <w:sz w:val="28"/>
        </w:rPr>
        <w:t xml:space="preserve">    невыделанный                    дународным требованиям </w:t>
      </w:r>
    </w:p>
    <w:p>
      <w:pPr>
        <w:spacing w:after="0"/>
        <w:ind w:left="0"/>
        <w:jc w:val="both"/>
      </w:pPr>
      <w:r>
        <w:rPr>
          <w:rFonts w:ascii="Times New Roman"/>
          <w:b w:val="false"/>
          <w:i w:val="false"/>
          <w:color w:val="000000"/>
          <w:sz w:val="28"/>
        </w:rPr>
        <w:t xml:space="preserve">16. Каракуль-метис  ГОСТ 10327-75   Необходим запрос по меж-   1350   2005 </w:t>
      </w:r>
    </w:p>
    <w:p>
      <w:pPr>
        <w:spacing w:after="0"/>
        <w:ind w:left="0"/>
        <w:jc w:val="both"/>
      </w:pPr>
      <w:r>
        <w:rPr>
          <w:rFonts w:ascii="Times New Roman"/>
          <w:b w:val="false"/>
          <w:i w:val="false"/>
          <w:color w:val="000000"/>
          <w:sz w:val="28"/>
        </w:rPr>
        <w:t xml:space="preserve">    черный и цветной                дународным требованиям </w:t>
      </w:r>
    </w:p>
    <w:p>
      <w:pPr>
        <w:spacing w:after="0"/>
        <w:ind w:left="0"/>
        <w:jc w:val="both"/>
      </w:pPr>
      <w:r>
        <w:rPr>
          <w:rFonts w:ascii="Times New Roman"/>
          <w:b w:val="false"/>
          <w:i w:val="false"/>
          <w:color w:val="000000"/>
          <w:sz w:val="28"/>
        </w:rPr>
        <w:t xml:space="preserve">17. Овчинно-шубное  ГОСТ 28509-90   Необходим запрос по меж-   1000   2005 </w:t>
      </w:r>
    </w:p>
    <w:p>
      <w:pPr>
        <w:spacing w:after="0"/>
        <w:ind w:left="0"/>
        <w:jc w:val="both"/>
      </w:pPr>
      <w:r>
        <w:rPr>
          <w:rFonts w:ascii="Times New Roman"/>
          <w:b w:val="false"/>
          <w:i w:val="false"/>
          <w:color w:val="000000"/>
          <w:sz w:val="28"/>
        </w:rPr>
        <w:t xml:space="preserve">    сырье                           дународным требованиям </w:t>
      </w:r>
    </w:p>
    <w:p>
      <w:pPr>
        <w:spacing w:after="0"/>
        <w:ind w:left="0"/>
        <w:jc w:val="both"/>
      </w:pPr>
      <w:r>
        <w:rPr>
          <w:rFonts w:ascii="Times New Roman"/>
          <w:b w:val="false"/>
          <w:i w:val="false"/>
          <w:color w:val="000000"/>
          <w:sz w:val="28"/>
        </w:rPr>
        <w:t xml:space="preserve">18. Овчина меховая  ТУ  49 899-82   Необходим запрос по меж-   1000   2005 </w:t>
      </w:r>
    </w:p>
    <w:p>
      <w:pPr>
        <w:spacing w:after="0"/>
        <w:ind w:left="0"/>
        <w:jc w:val="both"/>
      </w:pPr>
      <w:r>
        <w:rPr>
          <w:rFonts w:ascii="Times New Roman"/>
          <w:b w:val="false"/>
          <w:i w:val="false"/>
          <w:color w:val="000000"/>
          <w:sz w:val="28"/>
        </w:rPr>
        <w:t xml:space="preserve">    и шубная                        дународным требованиям </w:t>
      </w:r>
    </w:p>
    <w:p>
      <w:pPr>
        <w:spacing w:after="0"/>
        <w:ind w:left="0"/>
        <w:jc w:val="both"/>
      </w:pPr>
      <w:r>
        <w:rPr>
          <w:rFonts w:ascii="Times New Roman"/>
          <w:b w:val="false"/>
          <w:i w:val="false"/>
          <w:color w:val="000000"/>
          <w:sz w:val="28"/>
        </w:rPr>
        <w:t xml:space="preserve">    невыделанная </w:t>
      </w:r>
    </w:p>
    <w:p>
      <w:pPr>
        <w:spacing w:after="0"/>
        <w:ind w:left="0"/>
        <w:jc w:val="both"/>
      </w:pPr>
      <w:r>
        <w:rPr>
          <w:rFonts w:ascii="Times New Roman"/>
          <w:b w:val="false"/>
          <w:i w:val="false"/>
          <w:color w:val="000000"/>
          <w:sz w:val="28"/>
        </w:rPr>
        <w:t xml:space="preserve">19. Шкурки козлят   ГОСТ 20959-75   Необходим запрос по меж-   1000   2005 </w:t>
      </w:r>
    </w:p>
    <w:p>
      <w:pPr>
        <w:spacing w:after="0"/>
        <w:ind w:left="0"/>
        <w:jc w:val="both"/>
      </w:pPr>
      <w:r>
        <w:rPr>
          <w:rFonts w:ascii="Times New Roman"/>
          <w:b w:val="false"/>
          <w:i w:val="false"/>
          <w:color w:val="000000"/>
          <w:sz w:val="28"/>
        </w:rPr>
        <w:t xml:space="preserve">    и ягнят                         дународным требованиям </w:t>
      </w:r>
    </w:p>
    <w:p>
      <w:pPr>
        <w:spacing w:after="0"/>
        <w:ind w:left="0"/>
        <w:jc w:val="both"/>
      </w:pPr>
      <w:r>
        <w:rPr>
          <w:rFonts w:ascii="Times New Roman"/>
          <w:b w:val="false"/>
          <w:i w:val="false"/>
          <w:color w:val="000000"/>
          <w:sz w:val="28"/>
        </w:rPr>
        <w:t xml:space="preserve">    невыделанные </w:t>
      </w:r>
    </w:p>
    <w:p>
      <w:pPr>
        <w:spacing w:after="0"/>
        <w:ind w:left="0"/>
        <w:jc w:val="both"/>
      </w:pPr>
      <w:r>
        <w:rPr>
          <w:rFonts w:ascii="Times New Roman"/>
          <w:b w:val="false"/>
          <w:i w:val="false"/>
          <w:color w:val="000000"/>
          <w:sz w:val="28"/>
        </w:rPr>
        <w:t xml:space="preserve">20. Сырье           ГОСТ 382-91     Необходим запрос по меж-   1000   2005 </w:t>
      </w:r>
    </w:p>
    <w:p>
      <w:pPr>
        <w:spacing w:after="0"/>
        <w:ind w:left="0"/>
        <w:jc w:val="both"/>
      </w:pPr>
      <w:r>
        <w:rPr>
          <w:rFonts w:ascii="Times New Roman"/>
          <w:b w:val="false"/>
          <w:i w:val="false"/>
          <w:color w:val="000000"/>
          <w:sz w:val="28"/>
        </w:rPr>
        <w:t xml:space="preserve">    кожевенное                      дународным требованиям </w:t>
      </w:r>
    </w:p>
    <w:p>
      <w:pPr>
        <w:spacing w:after="0"/>
        <w:ind w:left="0"/>
        <w:jc w:val="both"/>
      </w:pPr>
      <w:r>
        <w:rPr>
          <w:rFonts w:ascii="Times New Roman"/>
          <w:b w:val="false"/>
          <w:i w:val="false"/>
          <w:color w:val="000000"/>
          <w:sz w:val="28"/>
        </w:rPr>
        <w:t xml:space="preserve">    Итого                                                     21400 </w:t>
      </w:r>
    </w:p>
    <w:p>
      <w:pPr>
        <w:spacing w:after="0"/>
        <w:ind w:left="0"/>
        <w:jc w:val="both"/>
      </w:pPr>
      <w:r>
        <w:rPr>
          <w:rFonts w:ascii="Times New Roman"/>
          <w:b w:val="false"/>
          <w:i w:val="false"/>
          <w:color w:val="000000"/>
          <w:sz w:val="28"/>
        </w:rPr>
        <w:t xml:space="preserve">                              3. Растениеводство </w:t>
      </w:r>
    </w:p>
    <w:p>
      <w:pPr>
        <w:spacing w:after="0"/>
        <w:ind w:left="0"/>
        <w:jc w:val="both"/>
      </w:pPr>
      <w:r>
        <w:rPr>
          <w:rFonts w:ascii="Times New Roman"/>
          <w:b w:val="false"/>
          <w:i w:val="false"/>
          <w:color w:val="000000"/>
          <w:sz w:val="28"/>
        </w:rPr>
        <w:t xml:space="preserve">     1.  Пшеница мягких  ГОСТ 9353-90    ИСО 7970-89, ИСО 11051-89,  1700  2002 </w:t>
      </w:r>
    </w:p>
    <w:p>
      <w:pPr>
        <w:spacing w:after="0"/>
        <w:ind w:left="0"/>
        <w:jc w:val="both"/>
      </w:pPr>
      <w:r>
        <w:rPr>
          <w:rFonts w:ascii="Times New Roman"/>
          <w:b w:val="false"/>
          <w:i w:val="false"/>
          <w:color w:val="000000"/>
          <w:sz w:val="28"/>
        </w:rPr>
        <w:t xml:space="preserve">    и твердых       Методические    Решение Совета по регу-    </w:t>
      </w:r>
    </w:p>
    <w:p>
      <w:pPr>
        <w:spacing w:after="0"/>
        <w:ind w:left="0"/>
        <w:jc w:val="both"/>
      </w:pPr>
      <w:r>
        <w:rPr>
          <w:rFonts w:ascii="Times New Roman"/>
          <w:b w:val="false"/>
          <w:i w:val="false"/>
          <w:color w:val="000000"/>
          <w:sz w:val="28"/>
        </w:rPr>
        <w:t xml:space="preserve">    сортов          указания по     лированию стран Евро- </w:t>
      </w:r>
    </w:p>
    <w:p>
      <w:pPr>
        <w:spacing w:after="0"/>
        <w:ind w:left="0"/>
        <w:jc w:val="both"/>
      </w:pPr>
      <w:r>
        <w:rPr>
          <w:rFonts w:ascii="Times New Roman"/>
          <w:b w:val="false"/>
          <w:i w:val="false"/>
          <w:color w:val="000000"/>
          <w:sz w:val="28"/>
        </w:rPr>
        <w:t xml:space="preserve">                    обнаружению,    пейского сообщества (ЕЕС) </w:t>
      </w:r>
    </w:p>
    <w:p>
      <w:pPr>
        <w:spacing w:after="0"/>
        <w:ind w:left="0"/>
        <w:jc w:val="both"/>
      </w:pPr>
      <w:r>
        <w:rPr>
          <w:rFonts w:ascii="Times New Roman"/>
          <w:b w:val="false"/>
          <w:i w:val="false"/>
          <w:color w:val="000000"/>
          <w:sz w:val="28"/>
        </w:rPr>
        <w:t xml:space="preserve">                    идентификации   N 1454/82 от 18 мая </w:t>
      </w:r>
    </w:p>
    <w:p>
      <w:pPr>
        <w:spacing w:after="0"/>
        <w:ind w:left="0"/>
        <w:jc w:val="both"/>
      </w:pPr>
      <w:r>
        <w:rPr>
          <w:rFonts w:ascii="Times New Roman"/>
          <w:b w:val="false"/>
          <w:i w:val="false"/>
          <w:color w:val="000000"/>
          <w:sz w:val="28"/>
        </w:rPr>
        <w:t xml:space="preserve">                    и определению   1982 г., фиксирующие </w:t>
      </w:r>
    </w:p>
    <w:p>
      <w:pPr>
        <w:spacing w:after="0"/>
        <w:ind w:left="0"/>
        <w:jc w:val="both"/>
      </w:pPr>
      <w:r>
        <w:rPr>
          <w:rFonts w:ascii="Times New Roman"/>
          <w:b w:val="false"/>
          <w:i w:val="false"/>
          <w:color w:val="000000"/>
          <w:sz w:val="28"/>
        </w:rPr>
        <w:t xml:space="preserve">                    содержания      стандартные требования </w:t>
      </w:r>
    </w:p>
    <w:p>
      <w:pPr>
        <w:spacing w:after="0"/>
        <w:ind w:left="0"/>
        <w:jc w:val="both"/>
      </w:pPr>
      <w:r>
        <w:rPr>
          <w:rFonts w:ascii="Times New Roman"/>
          <w:b w:val="false"/>
          <w:i w:val="false"/>
          <w:color w:val="000000"/>
          <w:sz w:val="28"/>
        </w:rPr>
        <w:t xml:space="preserve">                    дезоксинива-    по качеству для зерна </w:t>
      </w:r>
    </w:p>
    <w:p>
      <w:pPr>
        <w:spacing w:after="0"/>
        <w:ind w:left="0"/>
        <w:jc w:val="both"/>
      </w:pPr>
      <w:r>
        <w:rPr>
          <w:rFonts w:ascii="Times New Roman"/>
          <w:b w:val="false"/>
          <w:i w:val="false"/>
          <w:color w:val="000000"/>
          <w:sz w:val="28"/>
        </w:rPr>
        <w:t xml:space="preserve">                    ленола (воми-   пшеницы </w:t>
      </w:r>
    </w:p>
    <w:p>
      <w:pPr>
        <w:spacing w:after="0"/>
        <w:ind w:left="0"/>
        <w:jc w:val="both"/>
      </w:pPr>
      <w:r>
        <w:rPr>
          <w:rFonts w:ascii="Times New Roman"/>
          <w:b w:val="false"/>
          <w:i w:val="false"/>
          <w:color w:val="000000"/>
          <w:sz w:val="28"/>
        </w:rPr>
        <w:t xml:space="preserve">                    токсина), аце- </w:t>
      </w:r>
    </w:p>
    <w:p>
      <w:pPr>
        <w:spacing w:after="0"/>
        <w:ind w:left="0"/>
        <w:jc w:val="both"/>
      </w:pPr>
      <w:r>
        <w:rPr>
          <w:rFonts w:ascii="Times New Roman"/>
          <w:b w:val="false"/>
          <w:i w:val="false"/>
          <w:color w:val="000000"/>
          <w:sz w:val="28"/>
        </w:rPr>
        <w:t xml:space="preserve">                    тилдезоксини- </w:t>
      </w:r>
    </w:p>
    <w:p>
      <w:pPr>
        <w:spacing w:after="0"/>
        <w:ind w:left="0"/>
        <w:jc w:val="both"/>
      </w:pPr>
      <w:r>
        <w:rPr>
          <w:rFonts w:ascii="Times New Roman"/>
          <w:b w:val="false"/>
          <w:i w:val="false"/>
          <w:color w:val="000000"/>
          <w:sz w:val="28"/>
        </w:rPr>
        <w:t xml:space="preserve">                    валенола и </w:t>
      </w:r>
    </w:p>
    <w:p>
      <w:pPr>
        <w:spacing w:after="0"/>
        <w:ind w:left="0"/>
        <w:jc w:val="both"/>
      </w:pPr>
      <w:r>
        <w:rPr>
          <w:rFonts w:ascii="Times New Roman"/>
          <w:b w:val="false"/>
          <w:i w:val="false"/>
          <w:color w:val="000000"/>
          <w:sz w:val="28"/>
        </w:rPr>
        <w:t xml:space="preserve">                    зеаралинона в </w:t>
      </w:r>
    </w:p>
    <w:p>
      <w:pPr>
        <w:spacing w:after="0"/>
        <w:ind w:left="0"/>
        <w:jc w:val="both"/>
      </w:pPr>
      <w:r>
        <w:rPr>
          <w:rFonts w:ascii="Times New Roman"/>
          <w:b w:val="false"/>
          <w:i w:val="false"/>
          <w:color w:val="000000"/>
          <w:sz w:val="28"/>
        </w:rPr>
        <w:t xml:space="preserve">                    зерне и зерно- </w:t>
      </w:r>
    </w:p>
    <w:p>
      <w:pPr>
        <w:spacing w:after="0"/>
        <w:ind w:left="0"/>
        <w:jc w:val="both"/>
      </w:pPr>
      <w:r>
        <w:rPr>
          <w:rFonts w:ascii="Times New Roman"/>
          <w:b w:val="false"/>
          <w:i w:val="false"/>
          <w:color w:val="000000"/>
          <w:sz w:val="28"/>
        </w:rPr>
        <w:t xml:space="preserve">                    продуктах </w:t>
      </w:r>
    </w:p>
    <w:p>
      <w:pPr>
        <w:spacing w:after="0"/>
        <w:ind w:left="0"/>
        <w:jc w:val="both"/>
      </w:pPr>
      <w:r>
        <w:rPr>
          <w:rFonts w:ascii="Times New Roman"/>
          <w:b w:val="false"/>
          <w:i w:val="false"/>
          <w:color w:val="000000"/>
          <w:sz w:val="28"/>
        </w:rPr>
        <w:t xml:space="preserve">2.  Ячмень          ГОСТ 28672-90   ИСО 7970-89, ИСО 11051-89,  1700  2003 </w:t>
      </w:r>
    </w:p>
    <w:p>
      <w:pPr>
        <w:spacing w:after="0"/>
        <w:ind w:left="0"/>
        <w:jc w:val="both"/>
      </w:pPr>
      <w:r>
        <w:rPr>
          <w:rFonts w:ascii="Times New Roman"/>
          <w:b w:val="false"/>
          <w:i w:val="false"/>
          <w:color w:val="000000"/>
          <w:sz w:val="28"/>
        </w:rPr>
        <w:t xml:space="preserve">                                    Решение Совета по регу-    </w:t>
      </w:r>
    </w:p>
    <w:p>
      <w:pPr>
        <w:spacing w:after="0"/>
        <w:ind w:left="0"/>
        <w:jc w:val="both"/>
      </w:pPr>
      <w:r>
        <w:rPr>
          <w:rFonts w:ascii="Times New Roman"/>
          <w:b w:val="false"/>
          <w:i w:val="false"/>
          <w:color w:val="000000"/>
          <w:sz w:val="28"/>
        </w:rPr>
        <w:t xml:space="preserve">                                    лированию стран Евро- </w:t>
      </w:r>
    </w:p>
    <w:p>
      <w:pPr>
        <w:spacing w:after="0"/>
        <w:ind w:left="0"/>
        <w:jc w:val="both"/>
      </w:pPr>
      <w:r>
        <w:rPr>
          <w:rFonts w:ascii="Times New Roman"/>
          <w:b w:val="false"/>
          <w:i w:val="false"/>
          <w:color w:val="000000"/>
          <w:sz w:val="28"/>
        </w:rPr>
        <w:t xml:space="preserve">                                    пейского сообщества (ЕЕС) </w:t>
      </w:r>
    </w:p>
    <w:p>
      <w:pPr>
        <w:spacing w:after="0"/>
        <w:ind w:left="0"/>
        <w:jc w:val="both"/>
      </w:pPr>
      <w:r>
        <w:rPr>
          <w:rFonts w:ascii="Times New Roman"/>
          <w:b w:val="false"/>
          <w:i w:val="false"/>
          <w:color w:val="000000"/>
          <w:sz w:val="28"/>
        </w:rPr>
        <w:t xml:space="preserve">                                    N 1454/82 от 18 мая </w:t>
      </w:r>
    </w:p>
    <w:p>
      <w:pPr>
        <w:spacing w:after="0"/>
        <w:ind w:left="0"/>
        <w:jc w:val="both"/>
      </w:pPr>
      <w:r>
        <w:rPr>
          <w:rFonts w:ascii="Times New Roman"/>
          <w:b w:val="false"/>
          <w:i w:val="false"/>
          <w:color w:val="000000"/>
          <w:sz w:val="28"/>
        </w:rPr>
        <w:t xml:space="preserve">                                    1982 г., фиксирующие </w:t>
      </w:r>
    </w:p>
    <w:p>
      <w:pPr>
        <w:spacing w:after="0"/>
        <w:ind w:left="0"/>
        <w:jc w:val="both"/>
      </w:pPr>
      <w:r>
        <w:rPr>
          <w:rFonts w:ascii="Times New Roman"/>
          <w:b w:val="false"/>
          <w:i w:val="false"/>
          <w:color w:val="000000"/>
          <w:sz w:val="28"/>
        </w:rPr>
        <w:t xml:space="preserve">                                    стандартные требования </w:t>
      </w:r>
    </w:p>
    <w:p>
      <w:pPr>
        <w:spacing w:after="0"/>
        <w:ind w:left="0"/>
        <w:jc w:val="both"/>
      </w:pPr>
      <w:r>
        <w:rPr>
          <w:rFonts w:ascii="Times New Roman"/>
          <w:b w:val="false"/>
          <w:i w:val="false"/>
          <w:color w:val="000000"/>
          <w:sz w:val="28"/>
        </w:rPr>
        <w:t xml:space="preserve">                                    по качеству для ячменя </w:t>
      </w:r>
    </w:p>
    <w:p>
      <w:pPr>
        <w:spacing w:after="0"/>
        <w:ind w:left="0"/>
        <w:jc w:val="both"/>
      </w:pPr>
      <w:r>
        <w:rPr>
          <w:rFonts w:ascii="Times New Roman"/>
          <w:b w:val="false"/>
          <w:i w:val="false"/>
          <w:color w:val="000000"/>
          <w:sz w:val="28"/>
        </w:rPr>
        <w:t xml:space="preserve">3.  Хлопок          РСТ УЗ 614-94,  Эти стандарты соответст-     -      - </w:t>
      </w:r>
    </w:p>
    <w:p>
      <w:pPr>
        <w:spacing w:after="0"/>
        <w:ind w:left="0"/>
        <w:jc w:val="both"/>
      </w:pPr>
      <w:r>
        <w:rPr>
          <w:rFonts w:ascii="Times New Roman"/>
          <w:b w:val="false"/>
          <w:i w:val="false"/>
          <w:color w:val="000000"/>
          <w:sz w:val="28"/>
        </w:rPr>
        <w:t xml:space="preserve">                    РСТ УЗ 615-94,  вуют требованиям между- </w:t>
      </w:r>
    </w:p>
    <w:p>
      <w:pPr>
        <w:spacing w:after="0"/>
        <w:ind w:left="0"/>
        <w:jc w:val="both"/>
      </w:pPr>
      <w:r>
        <w:rPr>
          <w:rFonts w:ascii="Times New Roman"/>
          <w:b w:val="false"/>
          <w:i w:val="false"/>
          <w:color w:val="000000"/>
          <w:sz w:val="28"/>
        </w:rPr>
        <w:t xml:space="preserve">                    РСТ УЗ 592-92,  народных стандартов на </w:t>
      </w:r>
    </w:p>
    <w:p>
      <w:pPr>
        <w:spacing w:after="0"/>
        <w:ind w:left="0"/>
        <w:jc w:val="both"/>
      </w:pPr>
      <w:r>
        <w:rPr>
          <w:rFonts w:ascii="Times New Roman"/>
          <w:b w:val="false"/>
          <w:i w:val="false"/>
          <w:color w:val="000000"/>
          <w:sz w:val="28"/>
        </w:rPr>
        <w:t xml:space="preserve">                    РСТ УЗ 593-92,  хлопковое волокно и </w:t>
      </w:r>
    </w:p>
    <w:p>
      <w:pPr>
        <w:spacing w:after="0"/>
        <w:ind w:left="0"/>
        <w:jc w:val="both"/>
      </w:pPr>
      <w:r>
        <w:rPr>
          <w:rFonts w:ascii="Times New Roman"/>
          <w:b w:val="false"/>
          <w:i w:val="false"/>
          <w:color w:val="000000"/>
          <w:sz w:val="28"/>
        </w:rPr>
        <w:t xml:space="preserve">                    РСТ УЗ 604-93   хлопковую продукцию </w:t>
      </w:r>
    </w:p>
    <w:p>
      <w:pPr>
        <w:spacing w:after="0"/>
        <w:ind w:left="0"/>
        <w:jc w:val="both"/>
      </w:pPr>
      <w:r>
        <w:rPr>
          <w:rFonts w:ascii="Times New Roman"/>
          <w:b w:val="false"/>
          <w:i w:val="false"/>
          <w:color w:val="000000"/>
          <w:sz w:val="28"/>
        </w:rPr>
        <w:t xml:space="preserve">4.  Рис             ГОСТ 6293-90    Необходим запрос по         1700  2003 </w:t>
      </w:r>
    </w:p>
    <w:p>
      <w:pPr>
        <w:spacing w:after="0"/>
        <w:ind w:left="0"/>
        <w:jc w:val="both"/>
      </w:pPr>
      <w:r>
        <w:rPr>
          <w:rFonts w:ascii="Times New Roman"/>
          <w:b w:val="false"/>
          <w:i w:val="false"/>
          <w:color w:val="000000"/>
          <w:sz w:val="28"/>
        </w:rPr>
        <w:t xml:space="preserve">                                    международным требованиям </w:t>
      </w:r>
    </w:p>
    <w:p>
      <w:pPr>
        <w:spacing w:after="0"/>
        <w:ind w:left="0"/>
        <w:jc w:val="both"/>
      </w:pPr>
      <w:r>
        <w:rPr>
          <w:rFonts w:ascii="Times New Roman"/>
          <w:b w:val="false"/>
          <w:i w:val="false"/>
          <w:color w:val="000000"/>
          <w:sz w:val="28"/>
        </w:rPr>
        <w:t xml:space="preserve">    Итого                                                       5100 </w:t>
      </w:r>
    </w:p>
    <w:p>
      <w:pPr>
        <w:spacing w:after="0"/>
        <w:ind w:left="0"/>
        <w:jc w:val="both"/>
      </w:pPr>
      <w:r>
        <w:rPr>
          <w:rFonts w:ascii="Times New Roman"/>
          <w:b w:val="false"/>
          <w:i w:val="false"/>
          <w:color w:val="000000"/>
          <w:sz w:val="28"/>
        </w:rPr>
        <w:t xml:space="preserve">                               4. Карантин растений </w:t>
      </w:r>
    </w:p>
    <w:p>
      <w:pPr>
        <w:spacing w:after="0"/>
        <w:ind w:left="0"/>
        <w:jc w:val="both"/>
      </w:pPr>
      <w:r>
        <w:rPr>
          <w:rFonts w:ascii="Times New Roman"/>
          <w:b w:val="false"/>
          <w:i w:val="false"/>
          <w:color w:val="000000"/>
          <w:sz w:val="28"/>
        </w:rPr>
        <w:t xml:space="preserve">     1.  Карантин расте- ГОСТ 20562-75   Необходим запрос по         1500  2002 </w:t>
      </w:r>
    </w:p>
    <w:p>
      <w:pPr>
        <w:spacing w:after="0"/>
        <w:ind w:left="0"/>
        <w:jc w:val="both"/>
      </w:pPr>
      <w:r>
        <w:rPr>
          <w:rFonts w:ascii="Times New Roman"/>
          <w:b w:val="false"/>
          <w:i w:val="false"/>
          <w:color w:val="000000"/>
          <w:sz w:val="28"/>
        </w:rPr>
        <w:t xml:space="preserve">    ний.                            международным требованиям </w:t>
      </w:r>
    </w:p>
    <w:p>
      <w:pPr>
        <w:spacing w:after="0"/>
        <w:ind w:left="0"/>
        <w:jc w:val="both"/>
      </w:pPr>
      <w:r>
        <w:rPr>
          <w:rFonts w:ascii="Times New Roman"/>
          <w:b w:val="false"/>
          <w:i w:val="false"/>
          <w:color w:val="000000"/>
          <w:sz w:val="28"/>
        </w:rPr>
        <w:t xml:space="preserve">    Термины и </w:t>
      </w:r>
    </w:p>
    <w:p>
      <w:pPr>
        <w:spacing w:after="0"/>
        <w:ind w:left="0"/>
        <w:jc w:val="both"/>
      </w:pPr>
      <w:r>
        <w:rPr>
          <w:rFonts w:ascii="Times New Roman"/>
          <w:b w:val="false"/>
          <w:i w:val="false"/>
          <w:color w:val="000000"/>
          <w:sz w:val="28"/>
        </w:rPr>
        <w:t xml:space="preserve">    определения </w:t>
      </w:r>
    </w:p>
    <w:p>
      <w:pPr>
        <w:spacing w:after="0"/>
        <w:ind w:left="0"/>
        <w:jc w:val="both"/>
      </w:pPr>
      <w:r>
        <w:rPr>
          <w:rFonts w:ascii="Times New Roman"/>
          <w:b w:val="false"/>
          <w:i w:val="false"/>
          <w:color w:val="000000"/>
          <w:sz w:val="28"/>
        </w:rPr>
        <w:t xml:space="preserve">2.  Семена деревьев ГОСТ 13056.5-76 Необходим запрос по         1500  2002 </w:t>
      </w:r>
    </w:p>
    <w:p>
      <w:pPr>
        <w:spacing w:after="0"/>
        <w:ind w:left="0"/>
        <w:jc w:val="both"/>
      </w:pPr>
      <w:r>
        <w:rPr>
          <w:rFonts w:ascii="Times New Roman"/>
          <w:b w:val="false"/>
          <w:i w:val="false"/>
          <w:color w:val="000000"/>
          <w:sz w:val="28"/>
        </w:rPr>
        <w:t xml:space="preserve">    и кустарников.                  международным требованиям </w:t>
      </w:r>
    </w:p>
    <w:p>
      <w:pPr>
        <w:spacing w:after="0"/>
        <w:ind w:left="0"/>
        <w:jc w:val="both"/>
      </w:pPr>
      <w:r>
        <w:rPr>
          <w:rFonts w:ascii="Times New Roman"/>
          <w:b w:val="false"/>
          <w:i w:val="false"/>
          <w:color w:val="000000"/>
          <w:sz w:val="28"/>
        </w:rPr>
        <w:t xml:space="preserve">    Методы фитопа- </w:t>
      </w:r>
    </w:p>
    <w:p>
      <w:pPr>
        <w:spacing w:after="0"/>
        <w:ind w:left="0"/>
        <w:jc w:val="both"/>
      </w:pPr>
      <w:r>
        <w:rPr>
          <w:rFonts w:ascii="Times New Roman"/>
          <w:b w:val="false"/>
          <w:i w:val="false"/>
          <w:color w:val="000000"/>
          <w:sz w:val="28"/>
        </w:rPr>
        <w:t xml:space="preserve">    тологического </w:t>
      </w:r>
    </w:p>
    <w:p>
      <w:pPr>
        <w:spacing w:after="0"/>
        <w:ind w:left="0"/>
        <w:jc w:val="both"/>
      </w:pPr>
      <w:r>
        <w:rPr>
          <w:rFonts w:ascii="Times New Roman"/>
          <w:b w:val="false"/>
          <w:i w:val="false"/>
          <w:color w:val="000000"/>
          <w:sz w:val="28"/>
        </w:rPr>
        <w:t xml:space="preserve">    анализа </w:t>
      </w:r>
    </w:p>
    <w:p>
      <w:pPr>
        <w:spacing w:after="0"/>
        <w:ind w:left="0"/>
        <w:jc w:val="both"/>
      </w:pPr>
      <w:r>
        <w:rPr>
          <w:rFonts w:ascii="Times New Roman"/>
          <w:b w:val="false"/>
          <w:i w:val="false"/>
          <w:color w:val="000000"/>
          <w:sz w:val="28"/>
        </w:rPr>
        <w:t xml:space="preserve">3.  Методы отбора   ГОСТ 12430-66   Необходим запрос по         1500  2002 </w:t>
      </w:r>
    </w:p>
    <w:p>
      <w:pPr>
        <w:spacing w:after="0"/>
        <w:ind w:left="0"/>
        <w:jc w:val="both"/>
      </w:pPr>
      <w:r>
        <w:rPr>
          <w:rFonts w:ascii="Times New Roman"/>
          <w:b w:val="false"/>
          <w:i w:val="false"/>
          <w:color w:val="000000"/>
          <w:sz w:val="28"/>
        </w:rPr>
        <w:t xml:space="preserve">    проб при каран-                 международным требованиям </w:t>
      </w:r>
    </w:p>
    <w:p>
      <w:pPr>
        <w:spacing w:after="0"/>
        <w:ind w:left="0"/>
        <w:jc w:val="both"/>
      </w:pPr>
      <w:r>
        <w:rPr>
          <w:rFonts w:ascii="Times New Roman"/>
          <w:b w:val="false"/>
          <w:i w:val="false"/>
          <w:color w:val="000000"/>
          <w:sz w:val="28"/>
        </w:rPr>
        <w:t xml:space="preserve">    тинном досмотре </w:t>
      </w:r>
    </w:p>
    <w:p>
      <w:pPr>
        <w:spacing w:after="0"/>
        <w:ind w:left="0"/>
        <w:jc w:val="both"/>
      </w:pPr>
      <w:r>
        <w:rPr>
          <w:rFonts w:ascii="Times New Roman"/>
          <w:b w:val="false"/>
          <w:i w:val="false"/>
          <w:color w:val="000000"/>
          <w:sz w:val="28"/>
        </w:rPr>
        <w:t xml:space="preserve">    и экспертизе </w:t>
      </w:r>
    </w:p>
    <w:p>
      <w:pPr>
        <w:spacing w:after="0"/>
        <w:ind w:left="0"/>
        <w:jc w:val="both"/>
      </w:pPr>
      <w:r>
        <w:rPr>
          <w:rFonts w:ascii="Times New Roman"/>
          <w:b w:val="false"/>
          <w:i w:val="false"/>
          <w:color w:val="000000"/>
          <w:sz w:val="28"/>
        </w:rPr>
        <w:t xml:space="preserve">4.  Семена деревьев ГОСТ 13056.9-68 Необходим запрос по         1500  2002 </w:t>
      </w:r>
    </w:p>
    <w:p>
      <w:pPr>
        <w:spacing w:after="0"/>
        <w:ind w:left="0"/>
        <w:jc w:val="both"/>
      </w:pPr>
      <w:r>
        <w:rPr>
          <w:rFonts w:ascii="Times New Roman"/>
          <w:b w:val="false"/>
          <w:i w:val="false"/>
          <w:color w:val="000000"/>
          <w:sz w:val="28"/>
        </w:rPr>
        <w:t xml:space="preserve">    и кустарников.                  международным требованиям </w:t>
      </w:r>
    </w:p>
    <w:p>
      <w:pPr>
        <w:spacing w:after="0"/>
        <w:ind w:left="0"/>
        <w:jc w:val="both"/>
      </w:pPr>
      <w:r>
        <w:rPr>
          <w:rFonts w:ascii="Times New Roman"/>
          <w:b w:val="false"/>
          <w:i w:val="false"/>
          <w:color w:val="000000"/>
          <w:sz w:val="28"/>
        </w:rPr>
        <w:t xml:space="preserve">    Методы энтомо- </w:t>
      </w:r>
    </w:p>
    <w:p>
      <w:pPr>
        <w:spacing w:after="0"/>
        <w:ind w:left="0"/>
        <w:jc w:val="both"/>
      </w:pPr>
      <w:r>
        <w:rPr>
          <w:rFonts w:ascii="Times New Roman"/>
          <w:b w:val="false"/>
          <w:i w:val="false"/>
          <w:color w:val="000000"/>
          <w:sz w:val="28"/>
        </w:rPr>
        <w:t xml:space="preserve">    логической </w:t>
      </w:r>
    </w:p>
    <w:p>
      <w:pPr>
        <w:spacing w:after="0"/>
        <w:ind w:left="0"/>
        <w:jc w:val="both"/>
      </w:pP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5.  Методы энтомо-  ГОСТ 28420-89   Необходим запрос по         1500  2002 </w:t>
      </w:r>
    </w:p>
    <w:p>
      <w:pPr>
        <w:spacing w:after="0"/>
        <w:ind w:left="0"/>
        <w:jc w:val="both"/>
      </w:pPr>
      <w:r>
        <w:rPr>
          <w:rFonts w:ascii="Times New Roman"/>
          <w:b w:val="false"/>
          <w:i w:val="false"/>
          <w:color w:val="000000"/>
          <w:sz w:val="28"/>
        </w:rPr>
        <w:t xml:space="preserve">    логической                      международным требованиям </w:t>
      </w:r>
    </w:p>
    <w:p>
      <w:pPr>
        <w:spacing w:after="0"/>
        <w:ind w:left="0"/>
        <w:jc w:val="both"/>
      </w:pPr>
      <w:r>
        <w:rPr>
          <w:rFonts w:ascii="Times New Roman"/>
          <w:b w:val="false"/>
          <w:i w:val="false"/>
          <w:color w:val="000000"/>
          <w:sz w:val="28"/>
        </w:rPr>
        <w:t xml:space="preserve">    экспертизы про- </w:t>
      </w:r>
    </w:p>
    <w:p>
      <w:pPr>
        <w:spacing w:after="0"/>
        <w:ind w:left="0"/>
        <w:jc w:val="both"/>
      </w:pPr>
      <w:r>
        <w:rPr>
          <w:rFonts w:ascii="Times New Roman"/>
          <w:b w:val="false"/>
          <w:i w:val="false"/>
          <w:color w:val="000000"/>
          <w:sz w:val="28"/>
        </w:rPr>
        <w:t xml:space="preserve">    дуктов запаса </w:t>
      </w:r>
    </w:p>
    <w:p>
      <w:pPr>
        <w:spacing w:after="0"/>
        <w:ind w:left="0"/>
        <w:jc w:val="both"/>
      </w:pPr>
      <w:r>
        <w:rPr>
          <w:rFonts w:ascii="Times New Roman"/>
          <w:b w:val="false"/>
          <w:i w:val="false"/>
          <w:color w:val="000000"/>
          <w:sz w:val="28"/>
        </w:rPr>
        <w:t xml:space="preserve">    Итого                                                       7500 </w:t>
      </w:r>
    </w:p>
    <w:p>
      <w:pPr>
        <w:spacing w:after="0"/>
        <w:ind w:left="0"/>
        <w:jc w:val="both"/>
      </w:pPr>
      <w:r>
        <w:rPr>
          <w:rFonts w:ascii="Times New Roman"/>
          <w:b w:val="false"/>
          <w:i w:val="false"/>
          <w:color w:val="000000"/>
          <w:sz w:val="28"/>
        </w:rPr>
        <w:t xml:space="preserve">         Итого                                                 75200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4.7. Развитие оптовой торговли и биржевой деятельности     </w:t>
      </w:r>
    </w:p>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По состоянию на 1 января 2002 года в Республике Казахстан зарегистрировано 100 оптовых рынков и 18 бирж: </w:t>
      </w:r>
      <w:r>
        <w:br/>
      </w:r>
      <w:r>
        <w:rPr>
          <w:rFonts w:ascii="Times New Roman"/>
          <w:b w:val="false"/>
          <w:i w:val="false"/>
          <w:color w:val="000000"/>
          <w:sz w:val="28"/>
        </w:rPr>
        <w:t xml:space="preserve">
      оптовые рынки по своей организации, оснащению и объемам торговли представляют собой мелкооптовые и розничные базары; </w:t>
      </w:r>
      <w:r>
        <w:br/>
      </w:r>
      <w:r>
        <w:rPr>
          <w:rFonts w:ascii="Times New Roman"/>
          <w:b w:val="false"/>
          <w:i w:val="false"/>
          <w:color w:val="000000"/>
          <w:sz w:val="28"/>
        </w:rPr>
        <w:t xml:space="preserve">
      биржевая торговля в Казахстане из-за отсутствия четкого механизма реализации действующей законодательной базы и государственного контроля за деятельностью бирж превратилась в формальность и фактически отменена. </w:t>
      </w:r>
      <w:r>
        <w:br/>
      </w:r>
      <w:r>
        <w:rPr>
          <w:rFonts w:ascii="Times New Roman"/>
          <w:b w:val="false"/>
          <w:i w:val="false"/>
          <w:color w:val="000000"/>
          <w:sz w:val="28"/>
        </w:rPr>
        <w:t xml:space="preserve">
      Для организованного закупа, производства животноводческой продукции и обеспечения экспортных поставок работает созданная специализированная национальная компания с региональными заготовительными сетями ЗАО "Мал онiмдерi корпорациясы". </w:t>
      </w:r>
      <w:r>
        <w:br/>
      </w:r>
      <w:r>
        <w:rPr>
          <w:rFonts w:ascii="Times New Roman"/>
          <w:b w:val="false"/>
          <w:i w:val="false"/>
          <w:color w:val="000000"/>
          <w:sz w:val="28"/>
        </w:rPr>
        <w:t xml:space="preserve">
      В 2001 году на закуп животноводческой продукции было выделено из республиканского бюджета 100 млн. тенге. ЗАО "Мал онiмдерi корпорациясы" было закуплено: говядины - 220 тонн, сухого молока - 71 тонна, творога обезжиренного - 150 тонн, шерсти - 169,8 тонны, шкур крупных - 3162 штуки, черевов бараньих - 4218 кг и мясных консервов - 50 тонн; </w:t>
      </w:r>
      <w:r>
        <w:br/>
      </w:r>
      <w:r>
        <w:rPr>
          <w:rFonts w:ascii="Times New Roman"/>
          <w:b w:val="false"/>
          <w:i w:val="false"/>
          <w:color w:val="000000"/>
          <w:sz w:val="28"/>
        </w:rPr>
        <w:t xml:space="preserve">
      на 2002 год предусмотрено выделение на закуп животноводческой продукции из республиканского бюджета кредитных средств в сумме 500 млн. тенге. </w:t>
      </w:r>
    </w:p>
    <w:bookmarkStart w:name="z113" w:id="70"/>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отсутствие вертикальной интеграции между производителями, переработчиками, упаковщиками, транспортными компаниями и торговыми организациями не позволяет создавать оптовые рынки и получать экономическую выгоду от подобной формы торговли; </w:t>
      </w:r>
      <w:r>
        <w:br/>
      </w:r>
      <w:r>
        <w:rPr>
          <w:rFonts w:ascii="Times New Roman"/>
          <w:b w:val="false"/>
          <w:i w:val="false"/>
          <w:color w:val="000000"/>
          <w:sz w:val="28"/>
        </w:rPr>
        <w:t xml:space="preserve">
      демпинг цен на сельскохозяйственную продукцию со стороны мелких перекупщиков, отсутствие официальных котировочных цен на сельскохозяйственную продукцию и материально-технические средства для сельскохозяйственного производства делают очевидной проблему оживления биржевой торговли. </w:t>
      </w:r>
    </w:p>
    <w:bookmarkEnd w:id="70"/>
    <w:bookmarkStart w:name="z114" w:id="71"/>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для полноценного функционирования и развития оптовых рынков, улучшения качества обслуживания, установления эффективного контроля за качеством реализуемых товаров необходимо лицензировать работу по оптовой торговле. Введение лицензирования функционирования оптовых рынков повысит требования к организации оптовых рынков и выполнению их основных задач, выдвижение требования при лицензировании будет стимулировать соблюдение санитарно-гигиенических норм, благоустройство территории, приобретение оборудования по хранению, упаковке и т.д. будет способствовать формированию вертикальных интегрированных структур производства, переработки и реализации сельскохозяйственной продукции; </w:t>
      </w:r>
      <w:r>
        <w:br/>
      </w:r>
      <w:r>
        <w:rPr>
          <w:rFonts w:ascii="Times New Roman"/>
          <w:b w:val="false"/>
          <w:i w:val="false"/>
          <w:color w:val="000000"/>
          <w:sz w:val="28"/>
        </w:rPr>
        <w:t xml:space="preserve">
      провести паспортизацию рынков с целью легализации теневых рынков и поступления в бюджет сборов от торговли; </w:t>
      </w:r>
      <w:r>
        <w:br/>
      </w:r>
      <w:r>
        <w:rPr>
          <w:rFonts w:ascii="Times New Roman"/>
          <w:b w:val="false"/>
          <w:i w:val="false"/>
          <w:color w:val="000000"/>
          <w:sz w:val="28"/>
        </w:rPr>
        <w:t>
      восстановить действие постановления Правительства Республики Казахстан от 12 августа 2000 года N 1253 </w:t>
      </w:r>
      <w:r>
        <w:rPr>
          <w:rFonts w:ascii="Times New Roman"/>
          <w:b w:val="false"/>
          <w:i w:val="false"/>
          <w:color w:val="000000"/>
          <w:sz w:val="28"/>
        </w:rPr>
        <w:t xml:space="preserve">P001253_ </w:t>
      </w:r>
      <w:r>
        <w:rPr>
          <w:rFonts w:ascii="Times New Roman"/>
          <w:b w:val="false"/>
          <w:i w:val="false"/>
          <w:color w:val="000000"/>
          <w:sz w:val="28"/>
        </w:rPr>
        <w:t xml:space="preserve">"О мерах по развитию биржевой деятельности в Республике Казахстан"; </w:t>
      </w:r>
      <w:r>
        <w:br/>
      </w:r>
      <w:r>
        <w:rPr>
          <w:rFonts w:ascii="Times New Roman"/>
          <w:b w:val="false"/>
          <w:i w:val="false"/>
          <w:color w:val="000000"/>
          <w:sz w:val="28"/>
        </w:rPr>
        <w:t xml:space="preserve">
      создать Казахстанскую агропромышленную товарно-сырьевую биржу с участием государства; </w:t>
      </w:r>
      <w:r>
        <w:br/>
      </w:r>
      <w:r>
        <w:rPr>
          <w:rFonts w:ascii="Times New Roman"/>
          <w:b w:val="false"/>
          <w:i w:val="false"/>
          <w:color w:val="000000"/>
          <w:sz w:val="28"/>
        </w:rPr>
        <w:t xml:space="preserve">
      ЗАО "Мал онiмдерi корпорациясы" в 2003-2005 годы за счет оборота кредитных средств: </w:t>
      </w:r>
      <w:r>
        <w:br/>
      </w:r>
      <w:r>
        <w:rPr>
          <w:rFonts w:ascii="Times New Roman"/>
          <w:b w:val="false"/>
          <w:i w:val="false"/>
          <w:color w:val="000000"/>
          <w:sz w:val="28"/>
        </w:rPr>
        <w:t xml:space="preserve">
      осуществит закуп, производство: мяса в объеме 9,8 тыс. тонн в убойной массе; шерсти - 48,7 тыс. тонн (физическом весе), кожсырья: крупного скота - 1295 тыс. штук, мелкого скота - 3710 тыс. штук; консервов - 23,9 тыс. тонн; </w:t>
      </w:r>
      <w:r>
        <w:br/>
      </w:r>
      <w:r>
        <w:rPr>
          <w:rFonts w:ascii="Times New Roman"/>
          <w:b w:val="false"/>
          <w:i w:val="false"/>
          <w:color w:val="000000"/>
          <w:sz w:val="28"/>
        </w:rPr>
        <w:t xml:space="preserve">
      доведет экспорт мяса в убойной массе до 7,1 тыс. тонн, мытой шерсти - до 29,5 тыс. тонн, кожсырья крупного - до 1295 тыс., мелкого - до 3710 тыс. штук; </w:t>
      </w:r>
      <w:r>
        <w:br/>
      </w:r>
      <w:r>
        <w:rPr>
          <w:rFonts w:ascii="Times New Roman"/>
          <w:b w:val="false"/>
          <w:i w:val="false"/>
          <w:color w:val="000000"/>
          <w:sz w:val="28"/>
        </w:rPr>
        <w:t xml:space="preserve">
      импортозамещение молочных консервов составит более 16,1 тыс. тонн, масла животного - до 4 тыс. тонн, сыров - до 6,1 тыс. тонн, других молочных продуктов - до 12,1 тыс. тонн. </w:t>
      </w:r>
    </w:p>
    <w:bookmarkEnd w:id="71"/>
    <w:p>
      <w:pPr>
        <w:spacing w:after="0"/>
        <w:ind w:left="0"/>
        <w:jc w:val="both"/>
      </w:pPr>
      <w:r>
        <w:rPr>
          <w:rFonts w:ascii="Times New Roman"/>
          <w:b w:val="false"/>
          <w:i w:val="false"/>
          <w:color w:val="000000"/>
          <w:sz w:val="28"/>
        </w:rPr>
        <w:t xml:space="preserve">                  Потребность в финансовых средствах </w:t>
      </w:r>
      <w:r>
        <w:br/>
      </w:r>
      <w:r>
        <w:rPr>
          <w:rFonts w:ascii="Times New Roman"/>
          <w:b w:val="false"/>
          <w:i w:val="false"/>
          <w:color w:val="000000"/>
          <w:sz w:val="28"/>
        </w:rPr>
        <w:t xml:space="preserve">
                    ЗАО "Мал онiмдерi корпорациясы" </w:t>
      </w:r>
      <w:r>
        <w:br/>
      </w:r>
      <w:r>
        <w:rPr>
          <w:rFonts w:ascii="Times New Roman"/>
          <w:b w:val="false"/>
          <w:i w:val="false"/>
          <w:color w:val="000000"/>
          <w:sz w:val="28"/>
        </w:rPr>
        <w:t xml:space="preserve">
                    в 2003-2005 годах (тыс. тенге) </w:t>
      </w:r>
    </w:p>
    <w:p>
      <w:pPr>
        <w:spacing w:after="0"/>
        <w:ind w:left="0"/>
        <w:jc w:val="both"/>
      </w:pPr>
      <w:r>
        <w:rPr>
          <w:rFonts w:ascii="Times New Roman"/>
          <w:b w:val="false"/>
          <w:i w:val="false"/>
          <w:color w:val="000000"/>
          <w:sz w:val="28"/>
        </w:rPr>
        <w:t xml:space="preserve">                                                                Таблица 48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бюджетной программы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Кредитование закупа животноводческой </w:t>
      </w:r>
      <w:r>
        <w:br/>
      </w:r>
      <w:r>
        <w:rPr>
          <w:rFonts w:ascii="Times New Roman"/>
          <w:b w:val="false"/>
          <w:i w:val="false"/>
          <w:color w:val="000000"/>
          <w:sz w:val="28"/>
        </w:rPr>
        <w:t xml:space="preserve">
продукции и ее экспорта                        1500     2500      1500 </w:t>
      </w:r>
      <w:r>
        <w:br/>
      </w:r>
      <w:r>
        <w:rPr>
          <w:rFonts w:ascii="Times New Roman"/>
          <w:b w:val="false"/>
          <w:i w:val="false"/>
          <w:color w:val="000000"/>
          <w:sz w:val="28"/>
        </w:rPr>
        <w:t xml:space="preserve">
Итого                                          1500     2500      1500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данные меры позволят сформировать торгово-закупочную систему в аграрном секторе, повысить товарооборот и качество реализуемых товаров, предотвратить демпинг цен на основные виды сельскохозяйственной продукции. </w:t>
      </w:r>
    </w:p>
    <w:bookmarkStart w:name="z116" w:id="72"/>
    <w:p>
      <w:pPr>
        <w:spacing w:after="0"/>
        <w:ind w:left="0"/>
        <w:jc w:val="both"/>
      </w:pPr>
      <w:r>
        <w:rPr>
          <w:rFonts w:ascii="Times New Roman"/>
          <w:b w:val="false"/>
          <w:i w:val="false"/>
          <w:color w:val="000000"/>
          <w:sz w:val="28"/>
        </w:rPr>
        <w:t xml:space="preserve">
      4.8. Развитие информационно-маркетинговой системы </w:t>
      </w:r>
    </w:p>
    <w:bookmarkEnd w:id="72"/>
    <w:bookmarkStart w:name="z117" w:id="73"/>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Постановлением Правительства Республики Казахстан от 30 октября 2000 г. N 1627 </w:t>
      </w:r>
      <w:r>
        <w:rPr>
          <w:rFonts w:ascii="Times New Roman"/>
          <w:b w:val="false"/>
          <w:i w:val="false"/>
          <w:color w:val="000000"/>
          <w:sz w:val="28"/>
        </w:rPr>
        <w:t xml:space="preserve">P001627_ </w:t>
      </w:r>
      <w:r>
        <w:rPr>
          <w:rFonts w:ascii="Times New Roman"/>
          <w:b w:val="false"/>
          <w:i w:val="false"/>
          <w:color w:val="000000"/>
          <w:sz w:val="28"/>
        </w:rPr>
        <w:t xml:space="preserve">"О вопросах формирования информационно-маркетинговой системы Министерства сельского хозяйства Республики Казахстан" утверждена Концепция формирования информационно-маркетинговой системы Министерства сельского хозяйства Республики Казахстан. </w:t>
      </w:r>
      <w:r>
        <w:br/>
      </w:r>
      <w:r>
        <w:rPr>
          <w:rFonts w:ascii="Times New Roman"/>
          <w:b w:val="false"/>
          <w:i w:val="false"/>
          <w:color w:val="000000"/>
          <w:sz w:val="28"/>
        </w:rPr>
        <w:t xml:space="preserve">
      Основной целью создания информационно-маркетинговой системы является обеспечение оперативного обмена аналитической и маркетинговой информацией между сельхозпроизводителями и государственными структурами, а также другими участниками аграрного рынка, обеспечение эффективного государственного регулирования отрасли. </w:t>
      </w:r>
      <w:r>
        <w:br/>
      </w:r>
      <w:r>
        <w:rPr>
          <w:rFonts w:ascii="Times New Roman"/>
          <w:b w:val="false"/>
          <w:i w:val="false"/>
          <w:color w:val="000000"/>
          <w:sz w:val="28"/>
        </w:rPr>
        <w:t>
      В целях упорядочения информационных потоков создаваемой информационно-маркетинговой системы Министерства сельского хозяйства </w:t>
      </w:r>
      <w:r>
        <w:rPr>
          <w:rFonts w:ascii="Times New Roman"/>
          <w:b w:val="false"/>
          <w:i w:val="false"/>
          <w:color w:val="000000"/>
          <w:sz w:val="28"/>
        </w:rPr>
        <w:t xml:space="preserve">V021740_ </w:t>
      </w:r>
      <w:r>
        <w:rPr>
          <w:rFonts w:ascii="Times New Roman"/>
          <w:b w:val="false"/>
          <w:i w:val="false"/>
          <w:color w:val="000000"/>
          <w:sz w:val="28"/>
        </w:rPr>
        <w:t xml:space="preserve">приказом Министерства сельского хозяйства от 11 апреля 2002 года N 113 разработаны и внедрены формы ведомственной отчетности и инструкции по их заполнению согласно Правилам разработки, пересмотра и утверждения форм государственных и ведомственных статистических наблюдений. </w:t>
      </w:r>
      <w:r>
        <w:br/>
      </w:r>
      <w:r>
        <w:rPr>
          <w:rFonts w:ascii="Times New Roman"/>
          <w:b w:val="false"/>
          <w:i w:val="false"/>
          <w:color w:val="000000"/>
          <w:sz w:val="28"/>
        </w:rPr>
        <w:t xml:space="preserve">
      Закуплено компьютерное и аппаратное оборудование, программное обеспечение для информационно-маркетинговой системы, открыт wеb-сайт в сети Интернет. </w:t>
      </w:r>
      <w:r>
        <w:br/>
      </w:r>
      <w:r>
        <w:rPr>
          <w:rFonts w:ascii="Times New Roman"/>
          <w:b w:val="false"/>
          <w:i w:val="false"/>
          <w:color w:val="000000"/>
          <w:sz w:val="28"/>
        </w:rPr>
        <w:t xml:space="preserve">
      Выпускается информационно-аналитический бюллетень "Агроинформ"; произведено подключение пилотных 38 районов в 4 областях к информационно-маркетинговой системе. </w:t>
      </w:r>
      <w:r>
        <w:br/>
      </w:r>
      <w:r>
        <w:rPr>
          <w:rFonts w:ascii="Times New Roman"/>
          <w:b w:val="false"/>
          <w:i w:val="false"/>
          <w:color w:val="000000"/>
          <w:sz w:val="28"/>
        </w:rPr>
        <w:t xml:space="preserve">
      Из республиканского бюджета выделены денежные средства для дальнейшего развития системы. </w:t>
      </w:r>
    </w:p>
    <w:bookmarkEnd w:id="73"/>
    <w:bookmarkStart w:name="z118" w:id="74"/>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недостаточный охват системой всей территории страны; </w:t>
      </w:r>
      <w:r>
        <w:br/>
      </w:r>
      <w:r>
        <w:rPr>
          <w:rFonts w:ascii="Times New Roman"/>
          <w:b w:val="false"/>
          <w:i w:val="false"/>
          <w:color w:val="000000"/>
          <w:sz w:val="28"/>
        </w:rPr>
        <w:t xml:space="preserve">
      неэффективная работа системы на уровне районов и сельских округов; </w:t>
      </w:r>
      <w:r>
        <w:br/>
      </w:r>
      <w:r>
        <w:rPr>
          <w:rFonts w:ascii="Times New Roman"/>
          <w:b w:val="false"/>
          <w:i w:val="false"/>
          <w:color w:val="000000"/>
          <w:sz w:val="28"/>
        </w:rPr>
        <w:t xml:space="preserve">
      низкая информированность сельхозтоваропроизводителей о состоянии рынков, принимаемых нормативно-правовых актах, касающихся сельскохозяйственного производства; </w:t>
      </w:r>
      <w:r>
        <w:br/>
      </w:r>
      <w:r>
        <w:rPr>
          <w:rFonts w:ascii="Times New Roman"/>
          <w:b w:val="false"/>
          <w:i w:val="false"/>
          <w:color w:val="000000"/>
          <w:sz w:val="28"/>
        </w:rPr>
        <w:t xml:space="preserve">
      в настоящее время сельхозтоваропроизводители испытывают острую потребность в получении консультационных услуг по всем вопросам, касающимся ведения агробизнеса; </w:t>
      </w:r>
      <w:r>
        <w:br/>
      </w:r>
      <w:r>
        <w:rPr>
          <w:rFonts w:ascii="Times New Roman"/>
          <w:b w:val="false"/>
          <w:i w:val="false"/>
          <w:color w:val="000000"/>
          <w:sz w:val="28"/>
        </w:rPr>
        <w:t xml:space="preserve">
      низкая платежеспособность сельхозтоваропроизводителей сдерживает развитие конкурентного сектора и самой инфраструктуры, оказание консалтинговых услуг в аграрном секторе; </w:t>
      </w:r>
      <w:r>
        <w:br/>
      </w:r>
      <w:r>
        <w:rPr>
          <w:rFonts w:ascii="Times New Roman"/>
          <w:b w:val="false"/>
          <w:i w:val="false"/>
          <w:color w:val="000000"/>
          <w:sz w:val="28"/>
        </w:rPr>
        <w:t xml:space="preserve">
      отсутствие системы сбора первичной информации на уровне сельского округа, что обусловливает недостоверность данных по учету скота, размерам посевных площадей, валовому сбору урожая и т.д. </w:t>
      </w:r>
    </w:p>
    <w:bookmarkEnd w:id="74"/>
    <w:bookmarkStart w:name="z119" w:id="75"/>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создание информационно-маркетингового центра "Казагромаркетинг" в форме закрытого акционерного общества со 100%-ным участием государства. В сферу деятельности создаваемого ЗАО "Казагромаркетинг" входят маркетинговые исследования рынков сельскохозяйственной продукции и продуктов ее переработки, взаимодействие с маркетинговыми центрами СНГ и стран дальнего зарубежья, развитие и совершенствование информационно-маркетинговой системы МСХ, обеспечение маркетинговой информацией сельхозтоваропроизводителей, представление аналитической информации по сельскому хозяйству государственным органам; </w:t>
      </w:r>
      <w:r>
        <w:br/>
      </w:r>
      <w:r>
        <w:rPr>
          <w:rFonts w:ascii="Times New Roman"/>
          <w:b w:val="false"/>
          <w:i w:val="false"/>
          <w:color w:val="000000"/>
          <w:sz w:val="28"/>
        </w:rPr>
        <w:t xml:space="preserve">
      внесение изменений и дополнений в нормативно-правовые акты в части повышения ответственности за предоставление первичной информации; </w:t>
      </w:r>
      <w:r>
        <w:br/>
      </w:r>
      <w:r>
        <w:rPr>
          <w:rFonts w:ascii="Times New Roman"/>
          <w:b w:val="false"/>
          <w:i w:val="false"/>
          <w:color w:val="000000"/>
          <w:sz w:val="28"/>
        </w:rPr>
        <w:t xml:space="preserve">
      введение единицы статистика на уровне сельского округа за счет государственного финансирования. </w:t>
      </w:r>
    </w:p>
    <w:bookmarkEnd w:id="75"/>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Таблица 49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бюджетной программы      ! 2003 г. ! 2004 г. ! 2005 г. </w:t>
      </w:r>
      <w:r>
        <w:br/>
      </w:r>
      <w:r>
        <w:rPr>
          <w:rFonts w:ascii="Times New Roman"/>
          <w:b w:val="false"/>
          <w:i w:val="false"/>
          <w:color w:val="000000"/>
          <w:sz w:val="28"/>
        </w:rPr>
        <w:t xml:space="preserve">
-------------------------------------------------------------------------- </w:t>
      </w:r>
      <w:r>
        <w:br/>
      </w:r>
      <w:r>
        <w:rPr>
          <w:rFonts w:ascii="Times New Roman"/>
          <w:b w:val="false"/>
          <w:i w:val="false"/>
          <w:color w:val="000000"/>
          <w:sz w:val="28"/>
        </w:rPr>
        <w:t xml:space="preserve">
Сопровождение информационных систем МСХ РК     40000     80000    80000 </w:t>
      </w:r>
    </w:p>
    <w:p>
      <w:pPr>
        <w:spacing w:after="0"/>
        <w:ind w:left="0"/>
        <w:jc w:val="both"/>
      </w:pPr>
      <w:r>
        <w:rPr>
          <w:rFonts w:ascii="Times New Roman"/>
          <w:b w:val="false"/>
          <w:i w:val="false"/>
          <w:color w:val="000000"/>
          <w:sz w:val="28"/>
        </w:rPr>
        <w:t xml:space="preserve">Создание информационных систем МСХ РК         119300    120000   120000 </w:t>
      </w:r>
    </w:p>
    <w:p>
      <w:pPr>
        <w:spacing w:after="0"/>
        <w:ind w:left="0"/>
        <w:jc w:val="both"/>
      </w:pPr>
      <w:r>
        <w:rPr>
          <w:rFonts w:ascii="Times New Roman"/>
          <w:b w:val="false"/>
          <w:i w:val="false"/>
          <w:color w:val="000000"/>
          <w:sz w:val="28"/>
        </w:rPr>
        <w:t xml:space="preserve">Создание информационно-маркетингового </w:t>
      </w:r>
    </w:p>
    <w:p>
      <w:pPr>
        <w:spacing w:after="0"/>
        <w:ind w:left="0"/>
        <w:jc w:val="both"/>
      </w:pPr>
      <w:r>
        <w:rPr>
          <w:rFonts w:ascii="Times New Roman"/>
          <w:b w:val="false"/>
          <w:i w:val="false"/>
          <w:color w:val="000000"/>
          <w:sz w:val="28"/>
        </w:rPr>
        <w:t xml:space="preserve">центра ЗАО "Казагромаркетинг"                460 000       -        - </w:t>
      </w:r>
    </w:p>
    <w:p>
      <w:pPr>
        <w:spacing w:after="0"/>
        <w:ind w:left="0"/>
        <w:jc w:val="both"/>
      </w:pPr>
      <w:r>
        <w:rPr>
          <w:rFonts w:ascii="Times New Roman"/>
          <w:b w:val="false"/>
          <w:i w:val="false"/>
          <w:color w:val="000000"/>
          <w:sz w:val="28"/>
        </w:rPr>
        <w:t xml:space="preserve">Содержание статистиков в сельских округах*    540327    540327   540327 </w:t>
      </w:r>
    </w:p>
    <w:p>
      <w:pPr>
        <w:spacing w:after="0"/>
        <w:ind w:left="0"/>
        <w:jc w:val="both"/>
      </w:pPr>
      <w:r>
        <w:rPr>
          <w:rFonts w:ascii="Times New Roman"/>
          <w:b w:val="false"/>
          <w:i w:val="false"/>
          <w:color w:val="000000"/>
          <w:sz w:val="28"/>
        </w:rPr>
        <w:t xml:space="preserve">Итого:                                       1159627    740327   740327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r>
        <w:br/>
      </w:r>
      <w:r>
        <w:rPr>
          <w:rFonts w:ascii="Times New Roman"/>
          <w:b w:val="false"/>
          <w:i w:val="false"/>
          <w:color w:val="000000"/>
          <w:sz w:val="28"/>
        </w:rPr>
        <w:t xml:space="preserve">
* рассмотреть в рамках Концепции по децентрализации государственных функций </w:t>
      </w:r>
    </w:p>
    <w:bookmarkStart w:name="z121" w:id="76"/>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обеспечение оперативного обмена аналитической и маркетинговой информацией между сельхозтоваропроизводителями и государственными органами, а также другими участниками агропромышленного рынка; </w:t>
      </w:r>
      <w:r>
        <w:br/>
      </w:r>
      <w:r>
        <w:rPr>
          <w:rFonts w:ascii="Times New Roman"/>
          <w:b w:val="false"/>
          <w:i w:val="false"/>
          <w:color w:val="000000"/>
          <w:sz w:val="28"/>
        </w:rPr>
        <w:t xml:space="preserve">
      повышение уровня достоверности государственной отчетности; </w:t>
      </w:r>
      <w:r>
        <w:br/>
      </w:r>
      <w:r>
        <w:rPr>
          <w:rFonts w:ascii="Times New Roman"/>
          <w:b w:val="false"/>
          <w:i w:val="false"/>
          <w:color w:val="000000"/>
          <w:sz w:val="28"/>
        </w:rPr>
        <w:t xml:space="preserve">
      обеспечение эффективного государственного регулирования отрасли и содействия в реализации произведенной продукции сельхозтоваропроизводителей; </w:t>
      </w:r>
      <w:r>
        <w:br/>
      </w:r>
      <w:r>
        <w:rPr>
          <w:rFonts w:ascii="Times New Roman"/>
          <w:b w:val="false"/>
          <w:i w:val="false"/>
          <w:color w:val="000000"/>
          <w:sz w:val="28"/>
        </w:rPr>
        <w:t xml:space="preserve">
      оказание содействия в создании консультационных фирм, систематизации их работы и дальнейшее развитие конкурентного сектора консультационных услуг сельхозтоваропроизводителям; </w:t>
      </w:r>
      <w:r>
        <w:br/>
      </w:r>
      <w:r>
        <w:rPr>
          <w:rFonts w:ascii="Times New Roman"/>
          <w:b w:val="false"/>
          <w:i w:val="false"/>
          <w:color w:val="000000"/>
          <w:sz w:val="28"/>
        </w:rPr>
        <w:t xml:space="preserve">
      обеспечение методическим материалом, тренинги с консультантами фирм, стимулирование продаж и покупок; </w:t>
      </w:r>
      <w:r>
        <w:br/>
      </w:r>
      <w:r>
        <w:rPr>
          <w:rFonts w:ascii="Times New Roman"/>
          <w:b w:val="false"/>
          <w:i w:val="false"/>
          <w:color w:val="000000"/>
          <w:sz w:val="28"/>
        </w:rPr>
        <w:t xml:space="preserve">
      исследование рынка с/х продукции и продовольствия, доведение обобщенной маркетинговой информации до участников аграрного рынка, предоставление аналитических материалов о состоянии агропромышленного рынка для выработки стратегических решений, обучение, позиционирование сельхозпродукции на мировом рынке. </w:t>
      </w:r>
      <w:r>
        <w:br/>
      </w:r>
      <w:r>
        <w:rPr>
          <w:rFonts w:ascii="Times New Roman"/>
          <w:b w:val="false"/>
          <w:i w:val="false"/>
          <w:color w:val="000000"/>
          <w:sz w:val="28"/>
        </w:rPr>
        <w:t xml:space="preserve">
  </w:t>
      </w:r>
    </w:p>
    <w:bookmarkEnd w:id="76"/>
    <w:p>
      <w:pPr>
        <w:spacing w:after="0"/>
        <w:ind w:left="0"/>
        <w:jc w:val="both"/>
      </w:pPr>
      <w:r>
        <w:rPr>
          <w:rFonts w:ascii="Times New Roman"/>
          <w:b/>
          <w:i w:val="false"/>
          <w:color w:val="000000"/>
          <w:sz w:val="28"/>
        </w:rPr>
        <w:t xml:space="preserve">              5. Рационализация мер государственной поддержки      </w:t>
      </w:r>
      <w:r>
        <w:br/>
      </w:r>
      <w:r>
        <w:rPr>
          <w:rFonts w:ascii="Times New Roman"/>
          <w:b w:val="false"/>
          <w:i w:val="false"/>
          <w:color w:val="000000"/>
          <w:sz w:val="28"/>
        </w:rPr>
        <w:t>
</w:t>
      </w:r>
      <w:r>
        <w:rPr>
          <w:rFonts w:ascii="Times New Roman"/>
          <w:b/>
          <w:i w:val="false"/>
          <w:color w:val="000000"/>
          <w:sz w:val="28"/>
        </w:rPr>
        <w:t xml:space="preserve">     Оценка уровня государственной поддержки агропродовольственного </w:t>
      </w:r>
      <w:r>
        <w:br/>
      </w:r>
      <w:r>
        <w:rPr>
          <w:rFonts w:ascii="Times New Roman"/>
          <w:b w:val="false"/>
          <w:i w:val="false"/>
          <w:color w:val="000000"/>
          <w:sz w:val="28"/>
        </w:rPr>
        <w:t>
</w:t>
      </w:r>
      <w:r>
        <w:rPr>
          <w:rFonts w:ascii="Times New Roman"/>
          <w:b/>
          <w:i w:val="false"/>
          <w:color w:val="000000"/>
          <w:sz w:val="28"/>
        </w:rPr>
        <w:t xml:space="preserve">                              комплекса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Меры государственной поддержки носят регулирующий характер и направлены на выравнивание межотраслевого диспаритета. Ее уровень в агрокомплексе естественно занижен в силу сезонности и длительности производственного цикла, зависимости от природно-климатических факторов, неэквивалентности в товарообмене сельского хозяйства с другими отраслями экономики, низкой покупательной способности населения. </w:t>
      </w:r>
      <w:r>
        <w:br/>
      </w:r>
      <w:r>
        <w:rPr>
          <w:rFonts w:ascii="Times New Roman"/>
          <w:b w:val="false"/>
          <w:i w:val="false"/>
          <w:color w:val="000000"/>
          <w:sz w:val="28"/>
        </w:rPr>
        <w:t xml:space="preserve">
      Меры государственной поддержки в республике разделяются на меры общего характера и специальные: </w:t>
      </w:r>
      <w:r>
        <w:br/>
      </w:r>
      <w:r>
        <w:rPr>
          <w:rFonts w:ascii="Times New Roman"/>
          <w:b w:val="false"/>
          <w:i w:val="false"/>
          <w:color w:val="000000"/>
          <w:sz w:val="28"/>
        </w:rPr>
        <w:t xml:space="preserve">
      меры общего характера - это государственное финансирование диагностики, мониторинга и борьбы с особо опасными болезнями животных и растений, лабораторного и фитосанитарного анализа подкарантинной продукции, сортоиспытания сельскохозяйственных культур, оценки мелиоративного состояния орошаемых земель, хранения зерна государственных резервов, сохранения и развития элитного семеноводства и племенного дела, субсидирования приобретения минеральных удобрений, создания и развития информационной системы агропромышленного комплекса, проведения прикладных научных исследований. К общим мерам можно отнести также льготное налогообложение сельхозтоваропроизводителей (патент для юридических лиц и единый земельный налог для крестьянских (фермерских) хозяйств), отсрочки выплат бюджетных долгов; </w:t>
      </w:r>
      <w:r>
        <w:br/>
      </w:r>
      <w:r>
        <w:rPr>
          <w:rFonts w:ascii="Times New Roman"/>
          <w:b w:val="false"/>
          <w:i w:val="false"/>
          <w:color w:val="000000"/>
          <w:sz w:val="28"/>
        </w:rPr>
        <w:t xml:space="preserve">
      специальные меры, направленные на поддержку конкретных отраслей и производств, как правило, носят возмездный характер и предназначены для финансово устойчивых хозяйствующих субъектов рынка: закуп зерна в государственные ресурсы, кредитование лизинга сельскохозяйственной техники, кредитование местных бюджетов на проведение весенне-полевых и уборочных работ, кредитование системы сельских кредитных товариществ, кредитование государством посредством привлечения внешних займов, тарифная политика при регулировании экспортно-импортного режима. </w:t>
      </w:r>
      <w:r>
        <w:br/>
      </w:r>
      <w:r>
        <w:rPr>
          <w:rFonts w:ascii="Times New Roman"/>
          <w:b w:val="false"/>
          <w:i w:val="false"/>
          <w:color w:val="000000"/>
          <w:sz w:val="28"/>
        </w:rPr>
        <w:t xml:space="preserve">
      Уровень господдержки сельхозпроизводства из республиканского бюджета сегодня равен 22 млрд. тенге, а с учетом косвенного субсидирования (налоговые льготы, отсрочки долгов, гарантии по внешним займам) он составляет 81 млрд. тенге. Это выше по сравнению с 1996-1998 гг. в абсолютных показателях на 14,5%, однако в расчете на 1 тенге валовой продукции сельского хозяйства произошло его снижение с 0,18 тенге в 1996-1998 гг. до 0,16 тенге в 2001 г. </w:t>
      </w:r>
      <w:r>
        <w:br/>
      </w:r>
      <w:r>
        <w:rPr>
          <w:rFonts w:ascii="Times New Roman"/>
          <w:b w:val="false"/>
          <w:i w:val="false"/>
          <w:color w:val="000000"/>
          <w:sz w:val="28"/>
        </w:rPr>
        <w:t xml:space="preserve">
      Расходы из республиканского бюджета на поддержку сельского хозяйства в Казахстане составляют 0,7% к валовому внутреннему продукту, в России - 1%, в странах ЕС - от 25 до 30%. Сумма господдержки из республиканского бюджета в пересчете на одно сельхозформирование в Казахстане составляет 1200 $, а в США - 45 000 $. Сравнительный анализ показывает, что уровень государственной помощи в расчете на 1 га пашни в Казахстане составляет 7,5 $, что ниже по сравнению с Канадой (83 $) в 11 раз, с США (107,5 $) - в 15 раз, с Финляндией (500 $) - более чем в 65 раз, с ЕС (855 $) - в 115 раз, со Швейцарией (4214 $) - в 570 раз. В США дотируется 30% сельхозпродукции, в Германии - 50%, а в Японии - 75%. _________________ </w:t>
      </w:r>
      <w:r>
        <w:br/>
      </w:r>
      <w:r>
        <w:rPr>
          <w:rFonts w:ascii="Times New Roman"/>
          <w:b w:val="false"/>
          <w:i w:val="false"/>
          <w:color w:val="000000"/>
          <w:sz w:val="28"/>
        </w:rPr>
        <w:t xml:space="preserve">
      (Примечание РЦПИ. "$" - доллар.) </w:t>
      </w:r>
      <w:r>
        <w:br/>
      </w:r>
      <w:r>
        <w:rPr>
          <w:rFonts w:ascii="Times New Roman"/>
          <w:b w:val="false"/>
          <w:i w:val="false"/>
          <w:color w:val="000000"/>
          <w:sz w:val="28"/>
        </w:rPr>
        <w:t xml:space="preserve">
      Если по производству сельхозпродуктов существует какая-то система государственной поддержки, то в отношении продуктов переработки она до сих пор не сформирована. Так, за весь период 1996-2001 гг. отрасль в значительной степени поддерживалась только через льготное кредитование за счет займа Азиатского Банка Развития. В программе импортозамещения производству продуктов питания не уделено должного внимания. </w:t>
      </w:r>
    </w:p>
    <w:bookmarkStart w:name="z123" w:id="77"/>
    <w:p>
      <w:pPr>
        <w:spacing w:after="0"/>
        <w:ind w:left="0"/>
        <w:jc w:val="both"/>
      </w:pPr>
      <w:r>
        <w:rPr>
          <w:rFonts w:ascii="Times New Roman"/>
          <w:b w:val="false"/>
          <w:i w:val="false"/>
          <w:color w:val="000000"/>
          <w:sz w:val="28"/>
        </w:rPr>
        <w:t xml:space="preserve">
      5.1. Налогообложение </w:t>
      </w:r>
    </w:p>
    <w:bookmarkEnd w:id="77"/>
    <w:p>
      <w:pPr>
        <w:spacing w:after="0"/>
        <w:ind w:left="0"/>
        <w:jc w:val="both"/>
      </w:pPr>
      <w:r>
        <w:rPr>
          <w:rFonts w:ascii="Times New Roman"/>
          <w:b w:val="false"/>
          <w:i w:val="false"/>
          <w:color w:val="000000"/>
          <w:sz w:val="28"/>
        </w:rPr>
        <w:t xml:space="preserve">     Текущая ситуация </w:t>
      </w:r>
      <w:r>
        <w:br/>
      </w:r>
      <w:r>
        <w:rPr>
          <w:rFonts w:ascii="Times New Roman"/>
          <w:b w:val="false"/>
          <w:i w:val="false"/>
          <w:color w:val="000000"/>
          <w:sz w:val="28"/>
        </w:rPr>
        <w:t>
     В соответствии с  </w:t>
      </w:r>
      <w:r>
        <w:rPr>
          <w:rFonts w:ascii="Times New Roman"/>
          <w:b w:val="false"/>
          <w:i w:val="false"/>
          <w:color w:val="000000"/>
          <w:sz w:val="28"/>
        </w:rPr>
        <w:t xml:space="preserve">K010209_ </w:t>
      </w:r>
      <w:r>
        <w:rPr>
          <w:rFonts w:ascii="Times New Roman"/>
          <w:b w:val="false"/>
          <w:i w:val="false"/>
          <w:color w:val="000000"/>
          <w:sz w:val="28"/>
        </w:rPr>
        <w:t xml:space="preserve">  Налоговым кодексом Республики Казахстан сельхозтоваропроизводители могут осуществлять расчеты с бюджетом в общеустановленном порядке либо по специальному налоговому режиму, предусматривающему для юридических лиц расчеты с бюджетом на основе патента, для крестьянских (фермерских) хозяйств - на основе уплаты единого земельного налога. </w:t>
      </w:r>
    </w:p>
    <w:p>
      <w:pPr>
        <w:spacing w:after="0"/>
        <w:ind w:left="0"/>
        <w:jc w:val="both"/>
      </w:pPr>
      <w:r>
        <w:rPr>
          <w:rFonts w:ascii="Times New Roman"/>
          <w:b w:val="false"/>
          <w:i w:val="false"/>
          <w:color w:val="000000"/>
          <w:sz w:val="28"/>
        </w:rPr>
        <w:t xml:space="preserve">                                                        Таблица 50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Показатели              ! 1998 г. ! 1999 г. ! 2000 г. ! 2001 г. </w:t>
      </w:r>
      <w:r>
        <w:br/>
      </w:r>
      <w:r>
        <w:rPr>
          <w:rFonts w:ascii="Times New Roman"/>
          <w:b w:val="false"/>
          <w:i w:val="false"/>
          <w:color w:val="000000"/>
          <w:sz w:val="28"/>
        </w:rPr>
        <w:t xml:space="preserve">
-------------------------------------------------------------------------- </w:t>
      </w:r>
      <w:r>
        <w:br/>
      </w:r>
      <w:r>
        <w:rPr>
          <w:rFonts w:ascii="Times New Roman"/>
          <w:b w:val="false"/>
          <w:i w:val="false"/>
          <w:color w:val="000000"/>
          <w:sz w:val="28"/>
        </w:rPr>
        <w:t xml:space="preserve">
Кредиторская задолженность (1)        108863    71495     51627    51574 </w:t>
      </w:r>
      <w:r>
        <w:br/>
      </w:r>
      <w:r>
        <w:rPr>
          <w:rFonts w:ascii="Times New Roman"/>
          <w:b w:val="false"/>
          <w:i w:val="false"/>
          <w:color w:val="000000"/>
          <w:sz w:val="28"/>
        </w:rPr>
        <w:t xml:space="preserve">
Начислено налогов (подлежит к </w:t>
      </w:r>
      <w:r>
        <w:br/>
      </w:r>
      <w:r>
        <w:rPr>
          <w:rFonts w:ascii="Times New Roman"/>
          <w:b w:val="false"/>
          <w:i w:val="false"/>
          <w:color w:val="000000"/>
          <w:sz w:val="28"/>
        </w:rPr>
        <w:t xml:space="preserve">
уплате) - всего (2)                     6932     5445      4174    5565* </w:t>
      </w:r>
      <w:r>
        <w:br/>
      </w:r>
      <w:r>
        <w:rPr>
          <w:rFonts w:ascii="Times New Roman"/>
          <w:b w:val="false"/>
          <w:i w:val="false"/>
          <w:color w:val="000000"/>
          <w:sz w:val="28"/>
        </w:rPr>
        <w:t xml:space="preserve">
Из них поступило в бюджет (2)           3541     5469      6650    5565*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по данным областных управлений (департаментов) сельского хозяйства; </w:t>
      </w:r>
      <w:r>
        <w:br/>
      </w:r>
      <w:r>
        <w:rPr>
          <w:rFonts w:ascii="Times New Roman"/>
          <w:b w:val="false"/>
          <w:i w:val="false"/>
          <w:color w:val="000000"/>
          <w:sz w:val="28"/>
        </w:rPr>
        <w:t xml:space="preserve">
     (2) - по данным Министерства государственных доходов; </w:t>
      </w:r>
      <w:r>
        <w:br/>
      </w:r>
      <w:r>
        <w:rPr>
          <w:rFonts w:ascii="Times New Roman"/>
          <w:b w:val="false"/>
          <w:i w:val="false"/>
          <w:color w:val="000000"/>
          <w:sz w:val="28"/>
        </w:rPr>
        <w:t xml:space="preserve">
     * - оценка </w:t>
      </w:r>
      <w:r>
        <w:br/>
      </w:r>
      <w:r>
        <w:rPr>
          <w:rFonts w:ascii="Times New Roman"/>
          <w:b w:val="false"/>
          <w:i w:val="false"/>
          <w:color w:val="000000"/>
          <w:sz w:val="28"/>
        </w:rPr>
        <w:t xml:space="preserve">
      Увеличивается число сельхозтоваропроизводителей, работающих на основе патента: на 01.01.2002 г. из 5296 действующих юридических лиц - сельхозтоваропроизводителей 2064 (39%) работают по патенту, поступление налогов и других обязательных платежей в бюджет (включая подоходный, удержанный у источника выплаты) от них составило 2382,6 млн. тенге; </w:t>
      </w:r>
      <w:r>
        <w:br/>
      </w:r>
      <w:r>
        <w:rPr>
          <w:rFonts w:ascii="Times New Roman"/>
          <w:b w:val="false"/>
          <w:i w:val="false"/>
          <w:color w:val="000000"/>
          <w:sz w:val="28"/>
        </w:rPr>
        <w:t xml:space="preserve">
      отсрочка по налогам для сельхозтоваропроизводителей составляет 11,4 млрд. тенге; </w:t>
      </w:r>
      <w:r>
        <w:br/>
      </w:r>
      <w:r>
        <w:rPr>
          <w:rFonts w:ascii="Times New Roman"/>
          <w:b w:val="false"/>
          <w:i w:val="false"/>
          <w:color w:val="000000"/>
          <w:sz w:val="28"/>
        </w:rPr>
        <w:t xml:space="preserve">
      сумма льгот для сельхозтоваропроизводителей в 2000 г. по НДС, транспортному, имущественному подоходному, социальному, земельному налогам составила 10073 млн. тенге. </w:t>
      </w:r>
    </w:p>
    <w:bookmarkStart w:name="z125" w:id="78"/>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противоречие определения "вознаграждение по финансовому лизингу" между </w:t>
      </w:r>
      <w:r>
        <w:rPr>
          <w:rFonts w:ascii="Times New Roman"/>
          <w:b w:val="false"/>
          <w:i w:val="false"/>
          <w:color w:val="000000"/>
          <w:sz w:val="28"/>
        </w:rPr>
        <w:t xml:space="preserve">K010209_ </w:t>
      </w:r>
      <w:r>
        <w:rPr>
          <w:rFonts w:ascii="Times New Roman"/>
          <w:b w:val="false"/>
          <w:i w:val="false"/>
          <w:color w:val="000000"/>
          <w:sz w:val="28"/>
        </w:rPr>
        <w:t>Налоговым кодексом и Законом Республики Казахстан </w:t>
      </w:r>
      <w:r>
        <w:rPr>
          <w:rFonts w:ascii="Times New Roman"/>
          <w:b w:val="false"/>
          <w:i w:val="false"/>
          <w:color w:val="000000"/>
          <w:sz w:val="28"/>
        </w:rPr>
        <w:t xml:space="preserve">Z000078_ </w:t>
      </w:r>
      <w:r>
        <w:rPr>
          <w:rFonts w:ascii="Times New Roman"/>
          <w:b w:val="false"/>
          <w:i w:val="false"/>
          <w:color w:val="000000"/>
          <w:sz w:val="28"/>
        </w:rPr>
        <w:t xml:space="preserve">"О финансовом лизинге"; </w:t>
      </w:r>
      <w:r>
        <w:br/>
      </w:r>
      <w:r>
        <w:rPr>
          <w:rFonts w:ascii="Times New Roman"/>
          <w:b w:val="false"/>
          <w:i w:val="false"/>
          <w:color w:val="000000"/>
          <w:sz w:val="28"/>
        </w:rPr>
        <w:t>
      импорт сельскохозяйственной техники, используемой в сельскохозяйственном производстве с 1.01.2003 года исключается из списка, по которому НДС уплачивается методом зачета (п. 1 ст. 250 </w:t>
      </w:r>
      <w:r>
        <w:rPr>
          <w:rFonts w:ascii="Times New Roman"/>
          <w:b w:val="false"/>
          <w:i w:val="false"/>
          <w:color w:val="000000"/>
          <w:sz w:val="28"/>
        </w:rPr>
        <w:t xml:space="preserve">K010209_ </w:t>
      </w:r>
      <w:r>
        <w:rPr>
          <w:rFonts w:ascii="Times New Roman"/>
          <w:b w:val="false"/>
          <w:i w:val="false"/>
          <w:color w:val="000000"/>
          <w:sz w:val="28"/>
        </w:rPr>
        <w:t xml:space="preserve">НК); </w:t>
      </w:r>
      <w:r>
        <w:br/>
      </w:r>
      <w:r>
        <w:rPr>
          <w:rFonts w:ascii="Times New Roman"/>
          <w:b w:val="false"/>
          <w:i w:val="false"/>
          <w:color w:val="000000"/>
          <w:sz w:val="28"/>
        </w:rPr>
        <w:t xml:space="preserve">
      несовершенство механизма взимания НДС при передаче сельскохозяйственной техники в лизинг. </w:t>
      </w:r>
    </w:p>
    <w:bookmarkEnd w:id="78"/>
    <w:bookmarkStart w:name="z126" w:id="79"/>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уточнить определение "вознаграждение по финансовому лизингу" в  </w:t>
      </w:r>
      <w:r>
        <w:rPr>
          <w:rFonts w:ascii="Times New Roman"/>
          <w:b w:val="false"/>
          <w:i w:val="false"/>
          <w:color w:val="000000"/>
          <w:sz w:val="28"/>
        </w:rPr>
        <w:t xml:space="preserve">K010209_ </w:t>
      </w:r>
      <w:r>
        <w:rPr>
          <w:rFonts w:ascii="Times New Roman"/>
          <w:b w:val="false"/>
          <w:i w:val="false"/>
          <w:color w:val="000000"/>
          <w:sz w:val="28"/>
        </w:rPr>
        <w:t xml:space="preserve">Налоговом кодексе и Законе РК "О финансовом лизинге" *; </w:t>
      </w:r>
      <w:r>
        <w:br/>
      </w:r>
      <w:r>
        <w:rPr>
          <w:rFonts w:ascii="Times New Roman"/>
          <w:b w:val="false"/>
          <w:i w:val="false"/>
          <w:color w:val="000000"/>
          <w:sz w:val="28"/>
        </w:rPr>
        <w:t xml:space="preserve">
      импорт сельскохозяйственной техники, используемой в сельскохозяйственном производстве, включить в список по которому НДС уплачивается методом зачета *; </w:t>
      </w:r>
      <w:r>
        <w:br/>
      </w:r>
      <w:r>
        <w:rPr>
          <w:rFonts w:ascii="Times New Roman"/>
          <w:b w:val="false"/>
          <w:i w:val="false"/>
          <w:color w:val="000000"/>
          <w:sz w:val="28"/>
        </w:rPr>
        <w:t>
      внести дополнение в </w:t>
      </w:r>
      <w:r>
        <w:rPr>
          <w:rFonts w:ascii="Times New Roman"/>
          <w:b w:val="false"/>
          <w:i w:val="false"/>
          <w:color w:val="000000"/>
          <w:sz w:val="28"/>
        </w:rPr>
        <w:t xml:space="preserve">K010209_ </w:t>
      </w:r>
      <w:r>
        <w:rPr>
          <w:rFonts w:ascii="Times New Roman"/>
          <w:b w:val="false"/>
          <w:i w:val="false"/>
          <w:color w:val="000000"/>
          <w:sz w:val="28"/>
        </w:rPr>
        <w:t xml:space="preserve">Налоговый кодекс по равномерности уплаты НДС по лизингу сельскохозяйственной техники *; </w:t>
      </w:r>
      <w:r>
        <w:br/>
      </w:r>
      <w:r>
        <w:rPr>
          <w:rFonts w:ascii="Times New Roman"/>
          <w:b w:val="false"/>
          <w:i w:val="false"/>
          <w:color w:val="000000"/>
          <w:sz w:val="28"/>
        </w:rPr>
        <w:t>
      реструктуризировать отсроченные долги в соответствии с п. 10 ст. 179 Закона РК "О налогах и других обязательных платежах в бюджет" от 24 апреля 1995 года N 2235 </w:t>
      </w:r>
      <w:r>
        <w:rPr>
          <w:rFonts w:ascii="Times New Roman"/>
          <w:b w:val="false"/>
          <w:i w:val="false"/>
          <w:color w:val="000000"/>
          <w:sz w:val="28"/>
        </w:rPr>
        <w:t xml:space="preserve">Z952235_ </w:t>
      </w:r>
      <w:r>
        <w:rPr>
          <w:rFonts w:ascii="Times New Roman"/>
          <w:b w:val="false"/>
          <w:i w:val="false"/>
          <w:color w:val="000000"/>
          <w:sz w:val="28"/>
        </w:rPr>
        <w:t xml:space="preserve">по действующим предприятиям и принять необходимые меры, по воздействующим и ликвидируемым предприятиям; </w:t>
      </w:r>
      <w:r>
        <w:br/>
      </w:r>
      <w:r>
        <w:rPr>
          <w:rFonts w:ascii="Times New Roman"/>
          <w:b w:val="false"/>
          <w:i w:val="false"/>
          <w:color w:val="000000"/>
          <w:sz w:val="28"/>
        </w:rPr>
        <w:t xml:space="preserve">
      сохранить и совершенствовать нормы налогового законодательства в части применения специальных налоговых режимов для сельхозтоваропроизводителей. _______________________________ </w:t>
      </w:r>
      <w:r>
        <w:br/>
      </w:r>
      <w:r>
        <w:rPr>
          <w:rFonts w:ascii="Times New Roman"/>
          <w:b w:val="false"/>
          <w:i w:val="false"/>
          <w:color w:val="000000"/>
          <w:sz w:val="28"/>
        </w:rPr>
        <w:t>
      * рассмотреть при внесении изменений и дополнений в </w:t>
      </w:r>
      <w:r>
        <w:rPr>
          <w:rFonts w:ascii="Times New Roman"/>
          <w:b w:val="false"/>
          <w:i w:val="false"/>
          <w:color w:val="000000"/>
          <w:sz w:val="28"/>
        </w:rPr>
        <w:t xml:space="preserve">K010209_ </w:t>
      </w:r>
      <w:r>
        <w:rPr>
          <w:rFonts w:ascii="Times New Roman"/>
          <w:b w:val="false"/>
          <w:i w:val="false"/>
          <w:color w:val="000000"/>
          <w:sz w:val="28"/>
        </w:rPr>
        <w:t xml:space="preserve">Налоговый кодекс </w:t>
      </w:r>
    </w:p>
    <w:bookmarkEnd w:id="79"/>
    <w:bookmarkStart w:name="z127" w:id="80"/>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Пополнение оборотных средств сельхозтоваропроизводителей, снижение себестоимости сельхозпродукции, повышение эффективности сельхозпроизводства, улучшение платежеспособности, своевременное погашение задолженности перед бюджетом, увеличение возможности обновления сельхозтехники через лизинг. </w:t>
      </w:r>
    </w:p>
    <w:bookmarkEnd w:id="80"/>
    <w:bookmarkStart w:name="z128" w:id="81"/>
    <w:p>
      <w:pPr>
        <w:spacing w:after="0"/>
        <w:ind w:left="0"/>
        <w:jc w:val="both"/>
      </w:pPr>
      <w:r>
        <w:rPr>
          <w:rFonts w:ascii="Times New Roman"/>
          <w:b w:val="false"/>
          <w:i w:val="false"/>
          <w:color w:val="000000"/>
          <w:sz w:val="28"/>
        </w:rPr>
        <w:t xml:space="preserve">
                                                           Таблица 51 </w:t>
      </w:r>
      <w:r>
        <w:br/>
      </w:r>
      <w:r>
        <w:rPr>
          <w:rFonts w:ascii="Times New Roman"/>
          <w:b w:val="false"/>
          <w:i w:val="false"/>
          <w:color w:val="000000"/>
          <w:sz w:val="28"/>
        </w:rPr>
        <w:t xml:space="preserve">
  </w:t>
      </w:r>
    </w:p>
    <w:bookmarkEnd w:id="81"/>
    <w:p>
      <w:pPr>
        <w:spacing w:after="0"/>
        <w:ind w:left="0"/>
        <w:jc w:val="both"/>
      </w:pPr>
      <w:r>
        <w:rPr>
          <w:rFonts w:ascii="Times New Roman"/>
          <w:b w:val="false"/>
          <w:i w:val="false"/>
          <w:color w:val="000000"/>
          <w:sz w:val="28"/>
        </w:rPr>
        <w:t xml:space="preserve">             Прогноз налоговых поступлений от сельхозтоваропроизводителей </w:t>
      </w:r>
      <w:r>
        <w:br/>
      </w:r>
      <w:r>
        <w:rPr>
          <w:rFonts w:ascii="Times New Roman"/>
          <w:b w:val="false"/>
          <w:i w:val="false"/>
          <w:color w:val="000000"/>
          <w:sz w:val="28"/>
        </w:rPr>
        <w:t xml:space="preserve">
          (юридических и физических лиц) Республики Казахстан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Годы   !Ед.изм.! Факт  !Оценка !              Прогноз </w:t>
      </w:r>
      <w:r>
        <w:br/>
      </w:r>
      <w:r>
        <w:rPr>
          <w:rFonts w:ascii="Times New Roman"/>
          <w:b w:val="false"/>
          <w:i w:val="false"/>
          <w:color w:val="000000"/>
          <w:sz w:val="28"/>
        </w:rPr>
        <w:t xml:space="preserve">
             !       !2000 г.!2001 г.!------------------------------------ </w:t>
      </w:r>
      <w:r>
        <w:br/>
      </w:r>
      <w:r>
        <w:rPr>
          <w:rFonts w:ascii="Times New Roman"/>
          <w:b w:val="false"/>
          <w:i w:val="false"/>
          <w:color w:val="000000"/>
          <w:sz w:val="28"/>
        </w:rPr>
        <w:t xml:space="preserve">
             !       !       !       !2002 г. !2003 г. !2004 г. !2005 г. </w:t>
      </w:r>
      <w:r>
        <w:br/>
      </w:r>
      <w:r>
        <w:rPr>
          <w:rFonts w:ascii="Times New Roman"/>
          <w:b w:val="false"/>
          <w:i w:val="false"/>
          <w:color w:val="000000"/>
          <w:sz w:val="28"/>
        </w:rPr>
        <w:t xml:space="preserve">
-------------------------------------------------------------------------- </w:t>
      </w:r>
      <w:r>
        <w:br/>
      </w:r>
      <w:r>
        <w:rPr>
          <w:rFonts w:ascii="Times New Roman"/>
          <w:b w:val="false"/>
          <w:i w:val="false"/>
          <w:color w:val="000000"/>
          <w:sz w:val="28"/>
        </w:rPr>
        <w:t xml:space="preserve">
Валовая про-    млрд.    </w:t>
      </w:r>
    </w:p>
    <w:p>
      <w:pPr>
        <w:spacing w:after="0"/>
        <w:ind w:left="0"/>
        <w:jc w:val="both"/>
      </w:pPr>
      <w:r>
        <w:rPr>
          <w:rFonts w:ascii="Times New Roman"/>
          <w:b w:val="false"/>
          <w:i w:val="false"/>
          <w:color w:val="000000"/>
          <w:sz w:val="28"/>
        </w:rPr>
        <w:t xml:space="preserve">дукция с/х-ва   тг      402,0   536,1    492,5    533,4    580,5    636,8 </w:t>
      </w:r>
    </w:p>
    <w:p>
      <w:pPr>
        <w:spacing w:after="0"/>
        <w:ind w:left="0"/>
        <w:jc w:val="both"/>
      </w:pPr>
      <w:r>
        <w:rPr>
          <w:rFonts w:ascii="Times New Roman"/>
          <w:b w:val="false"/>
          <w:i w:val="false"/>
          <w:color w:val="000000"/>
          <w:sz w:val="28"/>
        </w:rPr>
        <w:t xml:space="preserve">в % к 2000 г.   %       100,0   133,3    122,5    132,7    144,4    158,4 </w:t>
      </w:r>
    </w:p>
    <w:p>
      <w:pPr>
        <w:spacing w:after="0"/>
        <w:ind w:left="0"/>
        <w:jc w:val="both"/>
      </w:pPr>
      <w:r>
        <w:rPr>
          <w:rFonts w:ascii="Times New Roman"/>
          <w:b w:val="false"/>
          <w:i w:val="false"/>
          <w:color w:val="000000"/>
          <w:sz w:val="28"/>
        </w:rPr>
        <w:t xml:space="preserve">начислено на-   млн. </w:t>
      </w:r>
    </w:p>
    <w:p>
      <w:pPr>
        <w:spacing w:after="0"/>
        <w:ind w:left="0"/>
        <w:jc w:val="both"/>
      </w:pPr>
      <w:r>
        <w:rPr>
          <w:rFonts w:ascii="Times New Roman"/>
          <w:b w:val="false"/>
          <w:i w:val="false"/>
          <w:color w:val="000000"/>
          <w:sz w:val="28"/>
        </w:rPr>
        <w:t xml:space="preserve">логов сельхоз-  тг </w:t>
      </w:r>
    </w:p>
    <w:p>
      <w:pPr>
        <w:spacing w:after="0"/>
        <w:ind w:left="0"/>
        <w:jc w:val="both"/>
      </w:pPr>
      <w:r>
        <w:rPr>
          <w:rFonts w:ascii="Times New Roman"/>
          <w:b w:val="false"/>
          <w:i w:val="false"/>
          <w:color w:val="000000"/>
          <w:sz w:val="28"/>
        </w:rPr>
        <w:t xml:space="preserve">товаропроизво- </w:t>
      </w:r>
    </w:p>
    <w:p>
      <w:pPr>
        <w:spacing w:after="0"/>
        <w:ind w:left="0"/>
        <w:jc w:val="both"/>
      </w:pPr>
      <w:r>
        <w:rPr>
          <w:rFonts w:ascii="Times New Roman"/>
          <w:b w:val="false"/>
          <w:i w:val="false"/>
          <w:color w:val="000000"/>
          <w:sz w:val="28"/>
        </w:rPr>
        <w:t xml:space="preserve">дителям                4173,8  5565,0   5200,0   5600,0   6200,0   6600,0 </w:t>
      </w:r>
    </w:p>
    <w:p>
      <w:pPr>
        <w:spacing w:after="0"/>
        <w:ind w:left="0"/>
        <w:jc w:val="both"/>
      </w:pPr>
      <w:r>
        <w:rPr>
          <w:rFonts w:ascii="Times New Roman"/>
          <w:b w:val="false"/>
          <w:i w:val="false"/>
          <w:color w:val="000000"/>
          <w:sz w:val="28"/>
        </w:rPr>
        <w:t xml:space="preserve">в % к 2000 г.   %       100,0   133,3    124,5    134,2    148,5    158,1 </w:t>
      </w:r>
    </w:p>
    <w:p>
      <w:pPr>
        <w:spacing w:after="0"/>
        <w:ind w:left="0"/>
        <w:jc w:val="both"/>
      </w:pPr>
      <w:r>
        <w:rPr>
          <w:rFonts w:ascii="Times New Roman"/>
          <w:b w:val="false"/>
          <w:i w:val="false"/>
          <w:color w:val="000000"/>
          <w:sz w:val="28"/>
        </w:rPr>
        <w:t xml:space="preserve">поступило на-   млн. </w:t>
      </w:r>
    </w:p>
    <w:p>
      <w:pPr>
        <w:spacing w:after="0"/>
        <w:ind w:left="0"/>
        <w:jc w:val="both"/>
      </w:pPr>
      <w:r>
        <w:rPr>
          <w:rFonts w:ascii="Times New Roman"/>
          <w:b w:val="false"/>
          <w:i w:val="false"/>
          <w:color w:val="000000"/>
          <w:sz w:val="28"/>
        </w:rPr>
        <w:t xml:space="preserve">логов от        тг </w:t>
      </w:r>
    </w:p>
    <w:p>
      <w:pPr>
        <w:spacing w:after="0"/>
        <w:ind w:left="0"/>
        <w:jc w:val="both"/>
      </w:pPr>
      <w:r>
        <w:rPr>
          <w:rFonts w:ascii="Times New Roman"/>
          <w:b w:val="false"/>
          <w:i w:val="false"/>
          <w:color w:val="000000"/>
          <w:sz w:val="28"/>
        </w:rPr>
        <w:t xml:space="preserve">сельхозтоваро- </w:t>
      </w:r>
    </w:p>
    <w:p>
      <w:pPr>
        <w:spacing w:after="0"/>
        <w:ind w:left="0"/>
        <w:jc w:val="both"/>
      </w:pPr>
      <w:r>
        <w:rPr>
          <w:rFonts w:ascii="Times New Roman"/>
          <w:b w:val="false"/>
          <w:i w:val="false"/>
          <w:color w:val="000000"/>
          <w:sz w:val="28"/>
        </w:rPr>
        <w:t xml:space="preserve">производителей         6649,7  5565,0   5200,0   5600,0   6200,0   6600,0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5.2. Кредитование </w:t>
      </w:r>
      <w:r>
        <w:br/>
      </w: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w:t>
      </w:r>
      <w:r>
        <w:br/>
      </w:r>
      <w:r>
        <w:rPr>
          <w:rFonts w:ascii="Times New Roman"/>
          <w:b w:val="false"/>
          <w:i w:val="false"/>
          <w:color w:val="000000"/>
          <w:sz w:val="28"/>
        </w:rPr>
        <w:t xml:space="preserve">
       Сельскохозяйственное производство остро нуждается в сезонном кредитовании с целевым использованием полученных ресурсов на покупку ГСМ, удобрений, запасных частей и других видов оборотных средств. Общая потребность в кредитных ресурсах только на пополнение оборотных средств для выполнения посевных и уборочных работ в растениеводстве ежегодно составляет 25-30 млрд. тенге. </w:t>
      </w:r>
      <w:r>
        <w:br/>
      </w:r>
      <w:r>
        <w:rPr>
          <w:rFonts w:ascii="Times New Roman"/>
          <w:b w:val="false"/>
          <w:i w:val="false"/>
          <w:color w:val="000000"/>
          <w:sz w:val="28"/>
        </w:rPr>
        <w:t xml:space="preserve">
      Перерабатывающие сельскохозяйственную продукцию предприятия нуждаются в оборотных средствах и долгосрочном кредитовании для замены устаревшего оборудования и освоения новых технологий. Банки второго уровня неохотно кредитуют эти отрасли. Недостаток залогового имущества, неразвитость ипотечного кредитования и рынка земли являются основной причиной недоступности кредитных средств (сезонных и долгосрочных) для большинства субъектов сельхозпроизводства и переработки сельхозпродукции. </w:t>
      </w:r>
      <w:r>
        <w:br/>
      </w:r>
      <w:r>
        <w:rPr>
          <w:rFonts w:ascii="Times New Roman"/>
          <w:b w:val="false"/>
          <w:i w:val="false"/>
          <w:color w:val="000000"/>
          <w:sz w:val="28"/>
        </w:rPr>
        <w:t xml:space="preserve">
      При торговле зерном получил развитие новый финансовый инструмент - зерновая расписка - неэмиссионная ордерная ценная бумага, которая может выступать в качестве залога при кредитовании сельхозтоваропроизводителей. Под программу зерновых расписок открыта кредитная линия Европейского Банка Реконструкции и Развития, которая предполагает предоставление льготных кредитов на сумму до 100 млн. долларов США при условии создания фонда гарантирования исполнения зерновых расписок с участием государства. </w:t>
      </w:r>
      <w:r>
        <w:br/>
      </w:r>
      <w:r>
        <w:rPr>
          <w:rFonts w:ascii="Times New Roman"/>
          <w:b w:val="false"/>
          <w:i w:val="false"/>
          <w:color w:val="000000"/>
          <w:sz w:val="28"/>
        </w:rPr>
        <w:t xml:space="preserve">
      Реализуется пилотный проект кредитования сельхозтоваропроизводителей через систему сельских кредитных товариществ, из запланированных в 2001 году 17 СКТ создано и 16 СКТ действует с общим уставным капиталом с участием ЗАО "АКК" 85,3 млн. тенге, количество участников - 404, посевная площадь земельных угодий - 883,1 тыс. га (кредитование через систему СКТ осуществляется за счет взносов участников СКТ, вносимых в оплату уставного капитала. ЗАО "АКК" предоставляет льготные кредитные ресурсы не менее 4-х -кратного размера уставного капитала СКТ на условиях возвратности, платности, срочности и ликвидного залогового обеспечения при поручительстве не менее 2 участников СКТ). Общее количество СКТ составляет </w:t>
      </w:r>
      <w:r>
        <w:br/>
      </w:r>
      <w:r>
        <w:rPr>
          <w:rFonts w:ascii="Times New Roman"/>
          <w:b w:val="false"/>
          <w:i w:val="false"/>
          <w:color w:val="000000"/>
          <w:sz w:val="28"/>
        </w:rPr>
        <w:t xml:space="preserve">
27. Данный проект является альтернативной системой кредитования сельхозпроизводства. </w:t>
      </w:r>
      <w:r>
        <w:br/>
      </w:r>
      <w:r>
        <w:rPr>
          <w:rFonts w:ascii="Times New Roman"/>
          <w:b w:val="false"/>
          <w:i w:val="false"/>
          <w:color w:val="000000"/>
          <w:sz w:val="28"/>
        </w:rPr>
        <w:t xml:space="preserve">
      Действуют проекты Международного Банка Реконструкции и Развития "Усовершенствование ирригационных и дренажных систем", "Совершенствование управления водными ресурсами и восстановление земель", "Постприватизационная поддержка сельского хозяйства". </w:t>
      </w:r>
      <w:r>
        <w:br/>
      </w:r>
      <w:r>
        <w:rPr>
          <w:rFonts w:ascii="Times New Roman"/>
          <w:b w:val="false"/>
          <w:i w:val="false"/>
          <w:color w:val="000000"/>
          <w:sz w:val="28"/>
        </w:rPr>
        <w:t xml:space="preserve">
      Сельхозтоваропроизводителям предоставлена возможность приобретения сельхозтехники в лизинг через ЗАО "КазАгроФинанс" с погашением долга в течение 7 и более лет. </w:t>
      </w:r>
    </w:p>
    <w:bookmarkStart w:name="z130" w:id="82"/>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острый дефицит в кредитных ресурсах в связи с сезонностью производства и низкой оборачиваемостью сельскохозяйственной продукции; </w:t>
      </w:r>
      <w:r>
        <w:br/>
      </w:r>
      <w:r>
        <w:rPr>
          <w:rFonts w:ascii="Times New Roman"/>
          <w:b w:val="false"/>
          <w:i w:val="false"/>
          <w:color w:val="000000"/>
          <w:sz w:val="28"/>
        </w:rPr>
        <w:t xml:space="preserve">
      низкая доступность для сельхозтоваропроизводителей кредитных ресурсов из-за высоких рисков сельхозпроизводства, высоких банковских ставок и недостаточной залоговой базы. </w:t>
      </w:r>
    </w:p>
    <w:bookmarkEnd w:id="82"/>
    <w:bookmarkStart w:name="z131" w:id="83"/>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развитие сети сельских кредитных товариществ; </w:t>
      </w:r>
      <w:r>
        <w:br/>
      </w:r>
      <w:r>
        <w:rPr>
          <w:rFonts w:ascii="Times New Roman"/>
          <w:b w:val="false"/>
          <w:i w:val="false"/>
          <w:color w:val="000000"/>
          <w:sz w:val="28"/>
        </w:rPr>
        <w:t xml:space="preserve">
      снижение финансовых рисков агропродовольственного сектора на основе расширения применения новых залоговых инструментов - зерновых расписок для банковского кредитования; </w:t>
      </w:r>
      <w:r>
        <w:br/>
      </w:r>
      <w:r>
        <w:rPr>
          <w:rFonts w:ascii="Times New Roman"/>
          <w:b w:val="false"/>
          <w:i w:val="false"/>
          <w:color w:val="000000"/>
          <w:sz w:val="28"/>
        </w:rPr>
        <w:t xml:space="preserve">
      кредитование местных бюджетов для обеспечения проведения весенне-полевых и уборочных работ при необходимости путем кредитования на покрытие кассового разрыва; </w:t>
      </w:r>
      <w:r>
        <w:br/>
      </w:r>
      <w:r>
        <w:rPr>
          <w:rFonts w:ascii="Times New Roman"/>
          <w:b w:val="false"/>
          <w:i w:val="false"/>
          <w:color w:val="000000"/>
          <w:sz w:val="28"/>
        </w:rPr>
        <w:t xml:space="preserve">
      введение лизинга технологического оборудования для перерабатывающих сельхозпродукцию предприятий; </w:t>
      </w:r>
      <w:r>
        <w:br/>
      </w:r>
      <w:r>
        <w:rPr>
          <w:rFonts w:ascii="Times New Roman"/>
          <w:b w:val="false"/>
          <w:i w:val="false"/>
          <w:color w:val="000000"/>
          <w:sz w:val="28"/>
        </w:rPr>
        <w:t xml:space="preserve">
      расширение сферы обращения зерновых расписок путем создания фонда гарантирования исполнения зерновых расписок при финансовой поддержке Европейского Банка Реконструкции и Развития; </w:t>
      </w:r>
      <w:r>
        <w:br/>
      </w:r>
      <w:r>
        <w:rPr>
          <w:rFonts w:ascii="Times New Roman"/>
          <w:b w:val="false"/>
          <w:i w:val="false"/>
          <w:color w:val="000000"/>
          <w:sz w:val="28"/>
        </w:rPr>
        <w:t xml:space="preserve">
      расширение фьючерских закупок зерна и животноводческой продукции; </w:t>
      </w:r>
      <w:r>
        <w:br/>
      </w:r>
      <w:r>
        <w:rPr>
          <w:rFonts w:ascii="Times New Roman"/>
          <w:b w:val="false"/>
          <w:i w:val="false"/>
          <w:color w:val="000000"/>
          <w:sz w:val="28"/>
        </w:rPr>
        <w:t xml:space="preserve">
      расширение кредитования отрасли путем введения ограничений на госзакупки сельхозпродукции и продовольствия импортного производства, кроме непроизводимых внутри страны. </w:t>
      </w:r>
    </w:p>
    <w:bookmarkEnd w:id="83"/>
    <w:p>
      <w:pPr>
        <w:spacing w:after="0"/>
        <w:ind w:left="0"/>
        <w:jc w:val="both"/>
      </w:pPr>
      <w:r>
        <w:rPr>
          <w:rFonts w:ascii="Times New Roman"/>
          <w:b w:val="false"/>
          <w:i w:val="false"/>
          <w:color w:val="000000"/>
          <w:sz w:val="28"/>
        </w:rPr>
        <w:t xml:space="preserve">     Финансовое обеспечение </w:t>
      </w:r>
    </w:p>
    <w:p>
      <w:pPr>
        <w:spacing w:after="0"/>
        <w:ind w:left="0"/>
        <w:jc w:val="both"/>
      </w:pPr>
      <w:r>
        <w:rPr>
          <w:rFonts w:ascii="Times New Roman"/>
          <w:b w:val="false"/>
          <w:i w:val="false"/>
          <w:color w:val="000000"/>
          <w:sz w:val="28"/>
        </w:rPr>
        <w:t xml:space="preserve">                                                               Таблица 52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бюджетной программы  !  2002 г.  !   2003 г.  !    2004 г.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Кредитование сельскохозяйственного       641 340      800 000    1 500 000 </w:t>
      </w:r>
    </w:p>
    <w:p>
      <w:pPr>
        <w:spacing w:after="0"/>
        <w:ind w:left="0"/>
        <w:jc w:val="both"/>
      </w:pPr>
      <w:r>
        <w:rPr>
          <w:rFonts w:ascii="Times New Roman"/>
          <w:b w:val="false"/>
          <w:i w:val="false"/>
          <w:color w:val="000000"/>
          <w:sz w:val="28"/>
        </w:rPr>
        <w:t xml:space="preserve">производства через систему </w:t>
      </w:r>
    </w:p>
    <w:p>
      <w:pPr>
        <w:spacing w:after="0"/>
        <w:ind w:left="0"/>
        <w:jc w:val="both"/>
      </w:pPr>
      <w:r>
        <w:rPr>
          <w:rFonts w:ascii="Times New Roman"/>
          <w:b w:val="false"/>
          <w:i w:val="false"/>
          <w:color w:val="000000"/>
          <w:sz w:val="28"/>
        </w:rPr>
        <w:t xml:space="preserve">сельских кредитных товариществ </w:t>
      </w:r>
    </w:p>
    <w:p>
      <w:pPr>
        <w:spacing w:after="0"/>
        <w:ind w:left="0"/>
        <w:jc w:val="both"/>
      </w:pPr>
      <w:r>
        <w:rPr>
          <w:rFonts w:ascii="Times New Roman"/>
          <w:b w:val="false"/>
          <w:i w:val="false"/>
          <w:color w:val="000000"/>
          <w:sz w:val="28"/>
        </w:rPr>
        <w:t xml:space="preserve">Создание фонда гарантирования            400 000 </w:t>
      </w:r>
    </w:p>
    <w:p>
      <w:pPr>
        <w:spacing w:after="0"/>
        <w:ind w:left="0"/>
        <w:jc w:val="both"/>
      </w:pPr>
      <w:r>
        <w:rPr>
          <w:rFonts w:ascii="Times New Roman"/>
          <w:b w:val="false"/>
          <w:i w:val="false"/>
          <w:color w:val="000000"/>
          <w:sz w:val="28"/>
        </w:rPr>
        <w:t xml:space="preserve">исполнения зерновых расписок             </w:t>
      </w:r>
    </w:p>
    <w:p>
      <w:pPr>
        <w:spacing w:after="0"/>
        <w:ind w:left="0"/>
        <w:jc w:val="both"/>
      </w:pPr>
      <w:r>
        <w:rPr>
          <w:rFonts w:ascii="Times New Roman"/>
          <w:b w:val="false"/>
          <w:i w:val="false"/>
          <w:color w:val="000000"/>
          <w:sz w:val="28"/>
        </w:rPr>
        <w:t xml:space="preserve">Кредитование проекта усовершенст-      4 171 108      306 222 </w:t>
      </w:r>
    </w:p>
    <w:p>
      <w:pPr>
        <w:spacing w:after="0"/>
        <w:ind w:left="0"/>
        <w:jc w:val="both"/>
      </w:pPr>
      <w:r>
        <w:rPr>
          <w:rFonts w:ascii="Times New Roman"/>
          <w:b w:val="false"/>
          <w:i w:val="false"/>
          <w:color w:val="000000"/>
          <w:sz w:val="28"/>
        </w:rPr>
        <w:t xml:space="preserve">вования ирригационных и дренажных  </w:t>
      </w:r>
    </w:p>
    <w:p>
      <w:pPr>
        <w:spacing w:after="0"/>
        <w:ind w:left="0"/>
        <w:jc w:val="both"/>
      </w:pPr>
      <w:r>
        <w:rPr>
          <w:rFonts w:ascii="Times New Roman"/>
          <w:b w:val="false"/>
          <w:i w:val="false"/>
          <w:color w:val="000000"/>
          <w:sz w:val="28"/>
        </w:rPr>
        <w:t xml:space="preserve">систем </w:t>
      </w:r>
    </w:p>
    <w:p>
      <w:pPr>
        <w:spacing w:after="0"/>
        <w:ind w:left="0"/>
        <w:jc w:val="both"/>
      </w:pPr>
      <w:r>
        <w:rPr>
          <w:rFonts w:ascii="Times New Roman"/>
          <w:b w:val="false"/>
          <w:i w:val="false"/>
          <w:color w:val="000000"/>
          <w:sz w:val="28"/>
        </w:rPr>
        <w:t xml:space="preserve">Кредитование проекта совершенство-     1 085 292    1 284 136   1 176 655,5 </w:t>
      </w:r>
    </w:p>
    <w:p>
      <w:pPr>
        <w:spacing w:after="0"/>
        <w:ind w:left="0"/>
        <w:jc w:val="both"/>
      </w:pPr>
      <w:r>
        <w:rPr>
          <w:rFonts w:ascii="Times New Roman"/>
          <w:b w:val="false"/>
          <w:i w:val="false"/>
          <w:color w:val="000000"/>
          <w:sz w:val="28"/>
        </w:rPr>
        <w:t xml:space="preserve">вания управления водными ресурсами </w:t>
      </w:r>
    </w:p>
    <w:p>
      <w:pPr>
        <w:spacing w:after="0"/>
        <w:ind w:left="0"/>
        <w:jc w:val="both"/>
      </w:pPr>
      <w:r>
        <w:rPr>
          <w:rFonts w:ascii="Times New Roman"/>
          <w:b w:val="false"/>
          <w:i w:val="false"/>
          <w:color w:val="000000"/>
          <w:sz w:val="28"/>
        </w:rPr>
        <w:t xml:space="preserve">и восстановления земель </w:t>
      </w:r>
    </w:p>
    <w:p>
      <w:pPr>
        <w:spacing w:after="0"/>
        <w:ind w:left="0"/>
        <w:jc w:val="both"/>
      </w:pPr>
      <w:r>
        <w:rPr>
          <w:rFonts w:ascii="Times New Roman"/>
          <w:b w:val="false"/>
          <w:i w:val="false"/>
          <w:color w:val="000000"/>
          <w:sz w:val="28"/>
        </w:rPr>
        <w:t xml:space="preserve">Кредитование проекта по постпривати-     793 098      172 922 </w:t>
      </w:r>
    </w:p>
    <w:p>
      <w:pPr>
        <w:spacing w:after="0"/>
        <w:ind w:left="0"/>
        <w:jc w:val="both"/>
      </w:pPr>
      <w:r>
        <w:rPr>
          <w:rFonts w:ascii="Times New Roman"/>
          <w:b w:val="false"/>
          <w:i w:val="false"/>
          <w:color w:val="000000"/>
          <w:sz w:val="28"/>
        </w:rPr>
        <w:t xml:space="preserve">зационной поддержке сельского </w:t>
      </w:r>
    </w:p>
    <w:p>
      <w:pPr>
        <w:spacing w:after="0"/>
        <w:ind w:left="0"/>
        <w:jc w:val="both"/>
      </w:pPr>
      <w:r>
        <w:rPr>
          <w:rFonts w:ascii="Times New Roman"/>
          <w:b w:val="false"/>
          <w:i w:val="false"/>
          <w:color w:val="000000"/>
          <w:sz w:val="28"/>
        </w:rPr>
        <w:t xml:space="preserve">хозяйства </w:t>
      </w:r>
    </w:p>
    <w:p>
      <w:pPr>
        <w:spacing w:after="0"/>
        <w:ind w:left="0"/>
        <w:jc w:val="both"/>
      </w:pPr>
      <w:r>
        <w:rPr>
          <w:rFonts w:ascii="Times New Roman"/>
          <w:b w:val="false"/>
          <w:i w:val="false"/>
          <w:color w:val="000000"/>
          <w:sz w:val="28"/>
        </w:rPr>
        <w:t xml:space="preserve">Кредитная линия Европейского Банка      100 млн. </w:t>
      </w:r>
    </w:p>
    <w:p>
      <w:pPr>
        <w:spacing w:after="0"/>
        <w:ind w:left="0"/>
        <w:jc w:val="both"/>
      </w:pPr>
      <w:r>
        <w:rPr>
          <w:rFonts w:ascii="Times New Roman"/>
          <w:b w:val="false"/>
          <w:i w:val="false"/>
          <w:color w:val="000000"/>
          <w:sz w:val="28"/>
        </w:rPr>
        <w:t xml:space="preserve">Реконструкции и Развития                долл.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Start w:name="z133" w:id="84"/>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создание многоканальной системы кредитования сельхозпроизводства и переработки с высокой степенью возвратности кредитных ресурсов; </w:t>
      </w:r>
      <w:r>
        <w:br/>
      </w:r>
      <w:r>
        <w:rPr>
          <w:rFonts w:ascii="Times New Roman"/>
          <w:b w:val="false"/>
          <w:i w:val="false"/>
          <w:color w:val="000000"/>
          <w:sz w:val="28"/>
        </w:rPr>
        <w:t xml:space="preserve">
      повышение эффективности производства и конкурентоспособности переработки продукции сельского хозяйства. </w:t>
      </w:r>
    </w:p>
    <w:bookmarkEnd w:id="84"/>
    <w:bookmarkStart w:name="z134" w:id="85"/>
    <w:p>
      <w:pPr>
        <w:spacing w:after="0"/>
        <w:ind w:left="0"/>
        <w:jc w:val="both"/>
      </w:pPr>
      <w:r>
        <w:rPr>
          <w:rFonts w:ascii="Times New Roman"/>
          <w:b w:val="false"/>
          <w:i w:val="false"/>
          <w:color w:val="000000"/>
          <w:sz w:val="28"/>
        </w:rPr>
        <w:t xml:space="preserve">
      5.3. Тарифная политика </w:t>
      </w:r>
    </w:p>
    <w:bookmarkEnd w:id="85"/>
    <w:bookmarkStart w:name="z135" w:id="86"/>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Анализ рынка сельскохозяйственных товаров в 2001 году показал, что доля импорта мяса птиц на внутреннем рынке составляет 49,1%, молока сгущенного и концентрированного - 98%, масла сливочного - 64,5%, колбасных изделий - 50%, кондитерских изделий из сахара - 38%, мучных кондитерских изделий - 64,5%, овощеконсервов - 88,4%, джемов, желе, конфитюров - 78%*, майонеза - 23,5%, мороженого - 65%. Более 50% импортной продукции ввозится из России. _____________ </w:t>
      </w:r>
      <w:r>
        <w:br/>
      </w:r>
      <w:r>
        <w:rPr>
          <w:rFonts w:ascii="Times New Roman"/>
          <w:b w:val="false"/>
          <w:i w:val="false"/>
          <w:color w:val="000000"/>
          <w:sz w:val="28"/>
        </w:rPr>
        <w:t xml:space="preserve">
      * по джемам, желе, конфитюрам - 42,5% за 2000 г., за 2001 г. нет данных по производству </w:t>
      </w:r>
    </w:p>
    <w:bookmarkEnd w:id="86"/>
    <w:bookmarkStart w:name="z136" w:id="87"/>
    <w:p>
      <w:pPr>
        <w:spacing w:after="0"/>
        <w:ind w:left="0"/>
        <w:jc w:val="both"/>
      </w:pPr>
      <w:r>
        <w:rPr>
          <w:rFonts w:ascii="Times New Roman"/>
          <w:b w:val="false"/>
          <w:i w:val="false"/>
          <w:color w:val="000000"/>
          <w:sz w:val="28"/>
        </w:rPr>
        <w:t xml:space="preserve">
      Действующие ставки на импорт сельскохозяйственной продукции варьируются от 15% до 0%, пиковая ставка равна 30% (на сахар белый). </w:t>
      </w:r>
      <w:r>
        <w:br/>
      </w:r>
      <w:r>
        <w:rPr>
          <w:rFonts w:ascii="Times New Roman"/>
          <w:b w:val="false"/>
          <w:i w:val="false"/>
          <w:color w:val="000000"/>
          <w:sz w:val="28"/>
        </w:rPr>
        <w:t xml:space="preserve">
      Высокими остаются транспортные составляющие при экспорте, так, по расчетным данным, при средней рыночной цене за 1 т. пшеницы - 68,3 долл. США транспортные расходы из г. Астаны до г. Москвы составляют 25,62 долл. США, или 27,2% от общей экспортной стоимости пшеницы. </w:t>
      </w:r>
      <w:r>
        <w:br/>
      </w:r>
      <w:r>
        <w:rPr>
          <w:rFonts w:ascii="Times New Roman"/>
          <w:b w:val="false"/>
          <w:i w:val="false"/>
          <w:color w:val="000000"/>
          <w:sz w:val="28"/>
        </w:rPr>
        <w:t xml:space="preserve">
      Казахстан является членом Евразийского экономического сообщества и имеет обязательства по согласованию тарифной политики, а также готовится к вступлению в ВТО. </w:t>
      </w:r>
    </w:p>
    <w:bookmarkEnd w:id="87"/>
    <w:bookmarkStart w:name="z137" w:id="88"/>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отсутствует ясная идеология по таможенно-тарифной политике, не учитываются искажения импортных цен за счет значительной господдержки, осуществляемой государствами-экспортерами; </w:t>
      </w:r>
      <w:r>
        <w:br/>
      </w:r>
      <w:r>
        <w:rPr>
          <w:rFonts w:ascii="Times New Roman"/>
          <w:b w:val="false"/>
          <w:i w:val="false"/>
          <w:color w:val="000000"/>
          <w:sz w:val="28"/>
        </w:rPr>
        <w:t xml:space="preserve">
      действующие ставки импортных таможенных пошлин низки и не способствуют защите отечественных товаропроизводителей на внутреннем рынке продовольствия; </w:t>
      </w:r>
      <w:r>
        <w:br/>
      </w:r>
      <w:r>
        <w:rPr>
          <w:rFonts w:ascii="Times New Roman"/>
          <w:b w:val="false"/>
          <w:i w:val="false"/>
          <w:color w:val="000000"/>
          <w:sz w:val="28"/>
        </w:rPr>
        <w:t xml:space="preserve">
      первичный анализ эффективной ставки защиты по методике GINSIM показал, что наибольшее нарастание добавленной стоимости в валовой выручке предприятий (значение 25%&lt;ERP&lt;65%) происходит при следующих ставках импортных таможенных пошлин: по муке - 15% при действующей ставке 10%, маргарину - 18% (действующая ставка - 15%), майонезу - 23% (действующая ставка - 15%), маслу сливочному - 37% (действующая ставка - 20%), сырам плавленым - 25% (действующая ставка - 15%), сырам прочим - 20% (действующая ставка - 15%), колбасам - 55% (действующая ставка - 20%), сокам натуральным - 27% (действующая ставка - 15%); </w:t>
      </w:r>
      <w:r>
        <w:br/>
      </w:r>
      <w:r>
        <w:rPr>
          <w:rFonts w:ascii="Times New Roman"/>
          <w:b w:val="false"/>
          <w:i w:val="false"/>
          <w:color w:val="000000"/>
          <w:sz w:val="28"/>
        </w:rPr>
        <w:t xml:space="preserve">
      не применяются экспортные субсидии в целях стимулирования экспорта, имеющие широкое распространение практически во всех странах экспортерах, хотя дополнительные затраты на транспортировку казахстанской продукции из-за большой территории и отсутствия выхода к морю являются фактором снижения конкурентных преимуществ; </w:t>
      </w:r>
      <w:r>
        <w:br/>
      </w:r>
      <w:r>
        <w:rPr>
          <w:rFonts w:ascii="Times New Roman"/>
          <w:b w:val="false"/>
          <w:i w:val="false"/>
          <w:color w:val="000000"/>
          <w:sz w:val="28"/>
        </w:rPr>
        <w:t xml:space="preserve">
      система эффективной государственной поддержки производства сельхозпродукции и продуктов питания в настоящее время до конца не сформирована. </w:t>
      </w:r>
    </w:p>
    <w:bookmarkEnd w:id="88"/>
    <w:bookmarkStart w:name="z138" w:id="89"/>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необходимо определить оптимальный уровень государственного регулирования с тем, чтобы он стимулировал предпринимательскую активность и мотивацию к эффективному ведению бизнеса участников аграрного рынка, обеспечивая производство конкурентоспособной продукции; </w:t>
      </w:r>
      <w:r>
        <w:br/>
      </w:r>
      <w:r>
        <w:rPr>
          <w:rFonts w:ascii="Times New Roman"/>
          <w:b w:val="false"/>
          <w:i w:val="false"/>
          <w:color w:val="000000"/>
          <w:sz w:val="28"/>
        </w:rPr>
        <w:t xml:space="preserve">
      провести полный анализ эффективных (оптимальных) ставок импортных таможенных пошлин на сельскохозяйственную продукцию и продукцию перерабатывающей отрасли; </w:t>
      </w:r>
      <w:r>
        <w:br/>
      </w:r>
      <w:r>
        <w:rPr>
          <w:rFonts w:ascii="Times New Roman"/>
          <w:b w:val="false"/>
          <w:i w:val="false"/>
          <w:color w:val="000000"/>
          <w:sz w:val="28"/>
        </w:rPr>
        <w:t xml:space="preserve">
      внести предложения по повышению ставки импортных таможенных пошлин на готовую продукцию; </w:t>
      </w:r>
      <w:r>
        <w:br/>
      </w:r>
      <w:r>
        <w:rPr>
          <w:rFonts w:ascii="Times New Roman"/>
          <w:b w:val="false"/>
          <w:i w:val="false"/>
          <w:color w:val="000000"/>
          <w:sz w:val="28"/>
        </w:rPr>
        <w:t xml:space="preserve">
      внести предложения по снижению ставки импортных таможенных пошлин на ввозимое сырье для выпуска продукции перерабатывающей (пищевой) отрасли, производство которой отсутствует на территории Республики Казахстан; </w:t>
      </w:r>
      <w:r>
        <w:br/>
      </w:r>
      <w:r>
        <w:rPr>
          <w:rFonts w:ascii="Times New Roman"/>
          <w:b w:val="false"/>
          <w:i w:val="false"/>
          <w:color w:val="000000"/>
          <w:sz w:val="28"/>
        </w:rPr>
        <w:t xml:space="preserve">
      рассмотреть в установленном порядке возможность установления понижающих коэффициентов к тарифам на перевозки сельхозпродукции железнодорожным транспортом; </w:t>
      </w:r>
      <w:r>
        <w:br/>
      </w:r>
      <w:r>
        <w:rPr>
          <w:rFonts w:ascii="Times New Roman"/>
          <w:b w:val="false"/>
          <w:i w:val="false"/>
          <w:color w:val="000000"/>
          <w:sz w:val="28"/>
        </w:rPr>
        <w:t xml:space="preserve">
      инициировать антидемпинговые расследования по импорту некоторых видов сельхозпродукции и продукции переработки. </w:t>
      </w:r>
    </w:p>
    <w:bookmarkEnd w:id="89"/>
    <w:bookmarkStart w:name="z139" w:id="90"/>
    <w:p>
      <w:pPr>
        <w:spacing w:after="0"/>
        <w:ind w:left="0"/>
        <w:jc w:val="both"/>
      </w:pPr>
      <w:r>
        <w:rPr>
          <w:rFonts w:ascii="Times New Roman"/>
          <w:b w:val="false"/>
          <w:i w:val="false"/>
          <w:color w:val="000000"/>
          <w:sz w:val="28"/>
        </w:rPr>
        <w:t xml:space="preserve">
      Финансовое обеспечение </w:t>
      </w:r>
      <w:r>
        <w:br/>
      </w:r>
      <w:r>
        <w:rPr>
          <w:rFonts w:ascii="Times New Roman"/>
          <w:b w:val="false"/>
          <w:i w:val="false"/>
          <w:color w:val="000000"/>
          <w:sz w:val="28"/>
        </w:rPr>
        <w:t xml:space="preserve">
      Программа 30 "Прикладные научные исследования в области сельского хозяйства": разработка рекомендаций по совершенствованию тарифной политики в области сельского хозяйства - 5 млн. тенге (объемы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End w:id="90"/>
    <w:bookmarkStart w:name="z140" w:id="91"/>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повышение конкурентоспособности продукции отечественных товаропроизводителей, снижение доли импорта сельхозпродукции и продуктов питания на внутреннем рынке; </w:t>
      </w:r>
      <w:r>
        <w:br/>
      </w:r>
      <w:r>
        <w:rPr>
          <w:rFonts w:ascii="Times New Roman"/>
          <w:b w:val="false"/>
          <w:i w:val="false"/>
          <w:color w:val="000000"/>
          <w:sz w:val="28"/>
        </w:rPr>
        <w:t xml:space="preserve">
      снижение транспортных расходов при экспорте сельскохозяйственной продукции и продукции переработки, повышение экспортного потенциала сельскохозяйственной отрасли страны. </w:t>
      </w:r>
    </w:p>
    <w:bookmarkEnd w:id="91"/>
    <w:bookmarkStart w:name="z141" w:id="92"/>
    <w:p>
      <w:pPr>
        <w:spacing w:after="0"/>
        <w:ind w:left="0"/>
        <w:jc w:val="both"/>
      </w:pPr>
      <w:r>
        <w:rPr>
          <w:rFonts w:ascii="Times New Roman"/>
          <w:b w:val="false"/>
          <w:i w:val="false"/>
          <w:color w:val="000000"/>
          <w:sz w:val="28"/>
        </w:rPr>
        <w:t xml:space="preserve">
      5.4. Страхование </w:t>
      </w:r>
    </w:p>
    <w:bookmarkEnd w:id="92"/>
    <w:bookmarkStart w:name="z142" w:id="93"/>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Воздействие неблагоприятных погодных условий, стихийных бедствий и особо опасных эпизоотий приводят к значительным потерям сельскохозяйственной продукции и экономическому упадку у сельхозтоваропроизводителей. </w:t>
      </w:r>
      <w:r>
        <w:br/>
      </w:r>
      <w:r>
        <w:rPr>
          <w:rFonts w:ascii="Times New Roman"/>
          <w:b w:val="false"/>
          <w:i w:val="false"/>
          <w:color w:val="000000"/>
          <w:sz w:val="28"/>
        </w:rPr>
        <w:t xml:space="preserve">
      Надежным финансовым инструментом устранения отрицательных последствий стихийных сил природы является страхование, которое в настоящее время в сельхозпроизводстве отсутствует или очень незначительно, что обусловлено низкой платежеспособностью сельхозтоваропроизводителей и непривлекательностью существующих видов страхования. </w:t>
      </w:r>
      <w:r>
        <w:br/>
      </w:r>
      <w:r>
        <w:rPr>
          <w:rFonts w:ascii="Times New Roman"/>
          <w:b w:val="false"/>
          <w:i w:val="false"/>
          <w:color w:val="000000"/>
          <w:sz w:val="28"/>
        </w:rPr>
        <w:t xml:space="preserve">
      Отсутствие страхования в сельском хозяйстве повышает риски финансирования и снижает доступ к кредитным ресурсам. </w:t>
      </w:r>
    </w:p>
    <w:bookmarkEnd w:id="93"/>
    <w:bookmarkStart w:name="z143" w:id="94"/>
    <w:p>
      <w:pPr>
        <w:spacing w:after="0"/>
        <w:ind w:left="0"/>
        <w:jc w:val="both"/>
      </w:pPr>
      <w:r>
        <w:rPr>
          <w:rFonts w:ascii="Times New Roman"/>
          <w:b w:val="false"/>
          <w:i w:val="false"/>
          <w:color w:val="000000"/>
          <w:sz w:val="28"/>
        </w:rPr>
        <w:t xml:space="preserve">
      Цель: </w:t>
      </w:r>
      <w:r>
        <w:br/>
      </w:r>
      <w:r>
        <w:rPr>
          <w:rFonts w:ascii="Times New Roman"/>
          <w:b w:val="false"/>
          <w:i w:val="false"/>
          <w:color w:val="000000"/>
          <w:sz w:val="28"/>
        </w:rPr>
        <w:t xml:space="preserve">
      обеспечить защиту имущественных интересов сельхозтоваропроизводителей от рисков стихийных бедствий природного характера (засуха, наводнение, град и др.) и особо опасных эпизоотий путем развития обязательного и добровольного страхования. </w:t>
      </w:r>
    </w:p>
    <w:bookmarkEnd w:id="94"/>
    <w:bookmarkStart w:name="z144" w:id="95"/>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для хозяйствующих субъектов (юридических лиц) - развитие обязательного страхования посевов сельскохозяйственных культур (зерновые, масличные, технические, картофель, овощи, плодово-ягодные) от стихийных бедствий природного характера (засуха, наводнение, град и т.д.), сельскохозяйственных животных и птиц от особо опасных эпизотопий; </w:t>
      </w:r>
      <w:r>
        <w:br/>
      </w:r>
      <w:r>
        <w:rPr>
          <w:rFonts w:ascii="Times New Roman"/>
          <w:b w:val="false"/>
          <w:i w:val="false"/>
          <w:color w:val="000000"/>
          <w:sz w:val="28"/>
        </w:rPr>
        <w:t xml:space="preserve">
      для крестьянских хозяйств и домашних подворий - развитие добровольного страхования посевов сельскохозяйственных культур (зерновые, масличные, технические, картофель, овощи, плодово-ягодные) от стихийных бедствий природного характера (засуха, наводнение, град и т.д.), сельскохозяйственных животных и птиц - от особо опасных эпизоотий, крестьянских (фермерских) хозяйств (физических лиц) и домашних подворий; </w:t>
      </w:r>
      <w:r>
        <w:br/>
      </w:r>
      <w:r>
        <w:rPr>
          <w:rFonts w:ascii="Times New Roman"/>
          <w:b w:val="false"/>
          <w:i w:val="false"/>
          <w:color w:val="000000"/>
          <w:sz w:val="28"/>
        </w:rPr>
        <w:t xml:space="preserve">
      создание страхового фонда возмещения с участием государства и страховых компаний, выбранных на основе тендера уполномоченным органом и допущенных к страхованию с участием государства; </w:t>
      </w:r>
      <w:r>
        <w:br/>
      </w:r>
      <w:r>
        <w:rPr>
          <w:rFonts w:ascii="Times New Roman"/>
          <w:b w:val="false"/>
          <w:i w:val="false"/>
          <w:color w:val="000000"/>
          <w:sz w:val="28"/>
        </w:rPr>
        <w:t xml:space="preserve">
      участие государства в частичном (до 50%) возмещении ущерба сельхозтоваропроизводителям при возникновении страхового случая в результате стихийного бедствия и особо опасных эпизоотий; </w:t>
      </w:r>
      <w:r>
        <w:br/>
      </w:r>
      <w:r>
        <w:rPr>
          <w:rFonts w:ascii="Times New Roman"/>
          <w:b w:val="false"/>
          <w:i w:val="false"/>
          <w:color w:val="000000"/>
          <w:sz w:val="28"/>
        </w:rPr>
        <w:t xml:space="preserve">
      разработка Закона Республики Казахстан "О страховании сельскохозяйственного производства". </w:t>
      </w:r>
    </w:p>
    <w:bookmarkEnd w:id="95"/>
    <w:bookmarkStart w:name="z145" w:id="96"/>
    <w:p>
      <w:pPr>
        <w:spacing w:after="0"/>
        <w:ind w:left="0"/>
        <w:jc w:val="both"/>
      </w:pPr>
      <w:r>
        <w:rPr>
          <w:rFonts w:ascii="Times New Roman"/>
          <w:b w:val="false"/>
          <w:i w:val="false"/>
          <w:color w:val="000000"/>
          <w:sz w:val="28"/>
        </w:rPr>
        <w:t xml:space="preserve">
      Финансовое обеспечение </w:t>
      </w:r>
      <w:r>
        <w:br/>
      </w:r>
      <w:r>
        <w:rPr>
          <w:rFonts w:ascii="Times New Roman"/>
          <w:b w:val="false"/>
          <w:i w:val="false"/>
          <w:color w:val="000000"/>
          <w:sz w:val="28"/>
        </w:rPr>
        <w:t xml:space="preserve">
      Выделение из республиканского бюджета средств до 1 млрд. тенге на частичное возмещение ущерба сельхозтоваропроизводителям при возникновении страхового случая в результате стихийного бедствия и особо опасных эпизоотий, повлекших гибель урожая или сельскохозяйственных животных (объемы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End w:id="96"/>
    <w:bookmarkStart w:name="z146" w:id="97"/>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создание эффективной системы страхования сельхозпроизводства будет стабилизирующим фактором повышения эффективности производства, снижения рисков инвестирования, увеличения доступа к финансовым ресурсам; </w:t>
      </w:r>
      <w:r>
        <w:br/>
      </w:r>
      <w:r>
        <w:rPr>
          <w:rFonts w:ascii="Times New Roman"/>
          <w:b w:val="false"/>
          <w:i w:val="false"/>
          <w:color w:val="000000"/>
          <w:sz w:val="28"/>
        </w:rPr>
        <w:t xml:space="preserve">
      расширение рынка страховых услуг и укрепление доверия населения к страховому рынку. </w:t>
      </w:r>
    </w:p>
    <w:bookmarkEnd w:id="97"/>
    <w:bookmarkStart w:name="z147" w:id="98"/>
    <w:p>
      <w:pPr>
        <w:spacing w:after="0"/>
        <w:ind w:left="0"/>
        <w:jc w:val="both"/>
      </w:pPr>
      <w:r>
        <w:rPr>
          <w:rFonts w:ascii="Times New Roman"/>
          <w:b w:val="false"/>
          <w:i w:val="false"/>
          <w:color w:val="000000"/>
          <w:sz w:val="28"/>
        </w:rPr>
        <w:t xml:space="preserve">
      5.5. Научное обеспечение </w:t>
      </w:r>
      <w:r>
        <w:rPr>
          <w:rFonts w:ascii="Times New Roman"/>
          <w:b w:val="false"/>
          <w:i w:val="false"/>
          <w:color w:val="ff0000"/>
          <w:sz w:val="28"/>
        </w:rPr>
        <w:t xml:space="preserve">&lt;*&gt; </w:t>
      </w:r>
    </w:p>
    <w:bookmarkEnd w:id="98"/>
    <w:p>
      <w:pPr>
        <w:spacing w:after="0"/>
        <w:ind w:left="0"/>
        <w:jc w:val="both"/>
      </w:pPr>
      <w:r>
        <w:rPr>
          <w:rFonts w:ascii="Times New Roman"/>
          <w:b w:val="false"/>
          <w:i w:val="false"/>
          <w:color w:val="ff0000"/>
          <w:sz w:val="28"/>
        </w:rPr>
        <w:t xml:space="preserve">      Сноска. В раздел 5.5 внесены изменения - Указом Президента РК от 31 марта 2003 г. </w:t>
      </w:r>
      <w:r>
        <w:rPr>
          <w:rFonts w:ascii="Times New Roman"/>
          <w:b w:val="false"/>
          <w:i w:val="false"/>
          <w:color w:val="ff0000"/>
          <w:sz w:val="28"/>
        </w:rPr>
        <w:t xml:space="preserve">N 1051 </w:t>
      </w:r>
      <w:r>
        <w:rPr>
          <w:rFonts w:ascii="Times New Roman"/>
          <w:b w:val="false"/>
          <w:i w:val="false"/>
          <w:color w:val="ff0000"/>
          <w:sz w:val="28"/>
        </w:rPr>
        <w:t xml:space="preserve">. </w:t>
      </w:r>
    </w:p>
    <w:bookmarkStart w:name="z148" w:id="99"/>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Ответственность за научное обеспечение агропромышленного комплекса возложена на Министерство сельского хозяйства Республики Казахстан и Министерство образования и науки Республики Казахстан в пределах полномочий, установленных Правительством Республики Казахстан. </w:t>
      </w:r>
      <w:r>
        <w:br/>
      </w:r>
      <w:r>
        <w:rPr>
          <w:rFonts w:ascii="Times New Roman"/>
          <w:b w:val="false"/>
          <w:i w:val="false"/>
          <w:color w:val="000000"/>
          <w:sz w:val="28"/>
        </w:rPr>
        <w:t xml:space="preserve">
      Аграрная наука республики представлена 29 научно-исследовательскими институтами, 18 опытными сельскохозяйственными, лесными и ветеринарными станциями и 31 опытным хозяйством, которые функционируют в форме республиканских государственных казенных предприятий (далее - РГКП). В 28 опытно-экспериментальных предприятиях занимаются производством элитных семян сельхозкультур, в 11-ти - племенным скотоводством, овцеводством и птицеводством, в 6-ти - сохранением и обеспечением посадочным материалом плодово-ягодных и лесных культур, винограда, в 3-х - хлопководством, в 1-ом - переработкой семян родительских форм кукурузы. </w:t>
      </w:r>
      <w:r>
        <w:br/>
      </w:r>
      <w:r>
        <w:rPr>
          <w:rFonts w:ascii="Times New Roman"/>
          <w:b w:val="false"/>
          <w:i w:val="false"/>
          <w:color w:val="000000"/>
          <w:sz w:val="28"/>
        </w:rPr>
        <w:t xml:space="preserve">
      Администратором программ по научному обеспечению агропромышленного комплекса, утвержденных постановлениями Правительства РК и финансируемых из республиканского бюджета, является Министерство сельского хозяйства. Объем финансирования по республиканской целевой программе "Сохранение, развитие и использование генофонда сельскохозяйственных растений, животных и микроорганизмов на 2001-2005 годы" (далее - "Генофонд") составил в 2001 г. - 230 млн. тг., в 2002 г. - 406 млн. тенге, а по отраслевой научно-технической программе "Научное обеспечение производства, переработки и хранения сельскохозяйственной продукции по регионам Казахстана на 2001-2005 годы" (далее - "Научное обеспечение АПК") в 2001 г. - 404,43 млн. тенге, в 2002 г. - 404,43 млн. тенге. </w:t>
      </w:r>
      <w:r>
        <w:br/>
      </w:r>
      <w:r>
        <w:rPr>
          <w:rFonts w:ascii="Times New Roman"/>
          <w:b w:val="false"/>
          <w:i w:val="false"/>
          <w:color w:val="000000"/>
          <w:sz w:val="28"/>
        </w:rPr>
        <w:t xml:space="preserve">
      Министерство сельского хозяйства в последние 2 года является администратором бюджетной программы "Прикладные научные исследования в сельском хозяйстве" с объемом финансирования в 2001 г. - 28,6 млн. тг., 2002 г. - 36,8 млн. тг. Государственный заказ на научно-исследовательские проекты формируется посредством отбора исполнителей на конкурсной основе по приоритетным темам, необходимым для развития отрасли в текущем году. </w:t>
      </w:r>
      <w:r>
        <w:br/>
      </w:r>
      <w:r>
        <w:rPr>
          <w:rFonts w:ascii="Times New Roman"/>
          <w:b w:val="false"/>
          <w:i w:val="false"/>
          <w:color w:val="000000"/>
          <w:sz w:val="28"/>
        </w:rPr>
        <w:t xml:space="preserve">
      Министерство сельского хозяйства из республиканского бюджета в соответствии с программой "Генофонд" осуществляет субсидирование элитно-семеноводческих (лицензированных) и племенных (аттестованных) хозяйств для сохранения генофонда элитной продукции растений и животных, производства и реализации семян и племенных животных и несет ответственность за обеспечение хозяйственного использования генофонда и осуществление контроля за качеством произведенной семеноводческой и племенной продукции. </w:t>
      </w:r>
    </w:p>
    <w:bookmarkEnd w:id="99"/>
    <w:bookmarkStart w:name="z149" w:id="100"/>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недостаточная связь аграрной науки с производством; </w:t>
      </w:r>
      <w:r>
        <w:br/>
      </w:r>
      <w:r>
        <w:rPr>
          <w:rFonts w:ascii="Times New Roman"/>
          <w:b w:val="false"/>
          <w:i w:val="false"/>
          <w:color w:val="000000"/>
          <w:sz w:val="28"/>
        </w:rPr>
        <w:t xml:space="preserve">
      в стране отсутствует эффективно действующая система внедрения научных разработок в сельскохозяйственное производство; </w:t>
      </w:r>
      <w:r>
        <w:br/>
      </w:r>
      <w:r>
        <w:rPr>
          <w:rFonts w:ascii="Times New Roman"/>
          <w:b w:val="false"/>
          <w:i w:val="false"/>
          <w:color w:val="000000"/>
          <w:sz w:val="28"/>
        </w:rPr>
        <w:t xml:space="preserve">
      недостаточный уровень оснащения научных организаций и опытно-экспериментальных предприятий материально-техническими ресурсами; </w:t>
      </w:r>
      <w:r>
        <w:br/>
      </w:r>
      <w:r>
        <w:rPr>
          <w:rFonts w:ascii="Times New Roman"/>
          <w:b w:val="false"/>
          <w:i w:val="false"/>
          <w:color w:val="000000"/>
          <w:sz w:val="28"/>
        </w:rPr>
        <w:t xml:space="preserve">
      недостаточный объем финансирования научно-исследовательских и опытно-конструкторских работ; </w:t>
      </w:r>
      <w:r>
        <w:br/>
      </w:r>
      <w:r>
        <w:rPr>
          <w:rFonts w:ascii="Times New Roman"/>
          <w:b w:val="false"/>
          <w:i w:val="false"/>
          <w:color w:val="000000"/>
          <w:sz w:val="28"/>
        </w:rPr>
        <w:t xml:space="preserve">
      отток из научных учреждений молодых кадров аграрного профиля. </w:t>
      </w:r>
    </w:p>
    <w:bookmarkEnd w:id="100"/>
    <w:bookmarkStart w:name="z150" w:id="101"/>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в целях улучшения научного обеспечения АПК совершенствовать систему управления и организации аграрных исследований; </w:t>
      </w:r>
      <w:r>
        <w:br/>
      </w:r>
      <w:r>
        <w:rPr>
          <w:rFonts w:ascii="Times New Roman"/>
          <w:b w:val="false"/>
          <w:i w:val="false"/>
          <w:color w:val="000000"/>
          <w:sz w:val="28"/>
        </w:rPr>
        <w:t xml:space="preserve">
      развивать инновационную деятельность, увеличить объем финансирования аграрной науки, привлекать средства грантов международных финансовых организаций для ее финансирования; </w:t>
      </w:r>
      <w:r>
        <w:br/>
      </w:r>
      <w:r>
        <w:rPr>
          <w:rFonts w:ascii="Times New Roman"/>
          <w:b w:val="false"/>
          <w:i w:val="false"/>
          <w:color w:val="000000"/>
          <w:sz w:val="28"/>
        </w:rPr>
        <w:t xml:space="preserve">
      определить приоритетными направлениями научного обеспечения сельского хозяйства: эффективное использование земли, рациональное размещение производственных и трудовых ресурсов по зонам специализации, выведение высокопродуктивных сортов сельскохозяйственных растений и пород животных, сохранение их генофонда, создание технологий и средств механизации, адаптированных к условиям сельскохозяйственных регионов, обеспечивающих снижение затрат на производство продукции и охрану окружающей среды, разработка новых технологий глубокой переработки сельскохозяйственной продукции. </w:t>
      </w:r>
    </w:p>
    <w:bookmarkEnd w:id="101"/>
    <w:bookmarkStart w:name="z151" w:id="102"/>
    <w:p>
      <w:pPr>
        <w:spacing w:after="0"/>
        <w:ind w:left="0"/>
        <w:jc w:val="both"/>
      </w:pPr>
      <w:r>
        <w:rPr>
          <w:rFonts w:ascii="Times New Roman"/>
          <w:b w:val="false"/>
          <w:i w:val="false"/>
          <w:color w:val="000000"/>
          <w:sz w:val="28"/>
        </w:rPr>
        <w:t xml:space="preserve">
      Финансовое обеспечение </w:t>
      </w:r>
      <w:r>
        <w:br/>
      </w:r>
      <w:r>
        <w:rPr>
          <w:rFonts w:ascii="Times New Roman"/>
          <w:b w:val="false"/>
          <w:i w:val="false"/>
          <w:color w:val="000000"/>
          <w:sz w:val="28"/>
        </w:rPr>
        <w:t xml:space="preserve">
      Выделение финансовых средств из республиканского бюджета на реализацию программы "Генофонд" в 2003 г. - 406 млн. тенге, в 2004 г. - 404 млн. тенге, в 2005 г. - 404 млн. тенге, а на реализацию программы "Научное обеспечение АПК" - в 2003 г. - 404,3 млн. тенге, в 2004 г. - 687 млн. тенге, в 2005 г. - 750 млн. тенге, а по бюджетной программе "Прикладные научные исследования в сельском хозяйстве" в 2003 г. - 50 млн. тг., в 2004 г. - 60 млн. тг., в 2005 г. - 60 млн. тенге. </w:t>
      </w:r>
      <w:r>
        <w:br/>
      </w:r>
      <w:r>
        <w:rPr>
          <w:rFonts w:ascii="Times New Roman"/>
          <w:b w:val="false"/>
          <w:i w:val="false"/>
          <w:color w:val="000000"/>
          <w:sz w:val="28"/>
        </w:rPr>
        <w:t xml:space="preserve">
      Выделение средств из республиканского бюджета для оснащения научных организаций и опытно-экспериментальных предприятий аграрного профиля специальной с/х техникой в рамках программы лизинга до 100 млн. тг. ежегодно. </w:t>
      </w:r>
    </w:p>
    <w:bookmarkEnd w:id="102"/>
    <w:bookmarkStart w:name="z152" w:id="103"/>
    <w:p>
      <w:pPr>
        <w:spacing w:after="0"/>
        <w:ind w:left="0"/>
        <w:jc w:val="both"/>
      </w:pP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разработка и внедрение в производство научно обоснованных рекомендаций и предложений, обеспечивающих рациональное использование и сохранение природных ресурсов, повышение качества и конкурентоспособности сельскохозяйственной продукции, эффективность ведения отраслей агропромышленного комплекса. </w:t>
      </w:r>
    </w:p>
    <w:bookmarkEnd w:id="103"/>
    <w:bookmarkStart w:name="z153" w:id="104"/>
    <w:p>
      <w:pPr>
        <w:spacing w:after="0"/>
        <w:ind w:left="0"/>
        <w:jc w:val="both"/>
      </w:pPr>
      <w:r>
        <w:rPr>
          <w:rFonts w:ascii="Times New Roman"/>
          <w:b w:val="false"/>
          <w:i w:val="false"/>
          <w:color w:val="000000"/>
          <w:sz w:val="28"/>
        </w:rPr>
        <w:t xml:space="preserve">
      5.6. Подготовка кадров </w:t>
      </w:r>
    </w:p>
    <w:bookmarkEnd w:id="104"/>
    <w:bookmarkStart w:name="z154" w:id="105"/>
    <w:p>
      <w:pPr>
        <w:spacing w:after="0"/>
        <w:ind w:left="0"/>
        <w:jc w:val="both"/>
      </w:pPr>
      <w:r>
        <w:rPr>
          <w:rFonts w:ascii="Times New Roman"/>
          <w:b w:val="false"/>
          <w:i w:val="false"/>
          <w:color w:val="000000"/>
          <w:sz w:val="28"/>
        </w:rPr>
        <w:t xml:space="preserve">
      Текущее состояние </w:t>
      </w:r>
      <w:r>
        <w:br/>
      </w:r>
      <w:r>
        <w:rPr>
          <w:rFonts w:ascii="Times New Roman"/>
          <w:b w:val="false"/>
          <w:i w:val="false"/>
          <w:color w:val="000000"/>
          <w:sz w:val="28"/>
        </w:rPr>
        <w:t xml:space="preserve">
      Количество специалистов, выпускаемых профессионально-техническими школами и лицеями, за последние 10 лет сократилось на 61%, что затрудняет восполнение квалифицированных рабочих кадров на селе. </w:t>
      </w:r>
      <w:r>
        <w:br/>
      </w:r>
      <w:r>
        <w:rPr>
          <w:rFonts w:ascii="Times New Roman"/>
          <w:b w:val="false"/>
          <w:i w:val="false"/>
          <w:color w:val="000000"/>
          <w:sz w:val="28"/>
        </w:rPr>
        <w:t xml:space="preserve">
      Из всего контингента обучающихся в профессионально-технических школах (ПТШ) лишь 22% являются будущими специалистами сельского хозяйства. </w:t>
      </w:r>
      <w:r>
        <w:br/>
      </w:r>
      <w:r>
        <w:rPr>
          <w:rFonts w:ascii="Times New Roman"/>
          <w:b w:val="false"/>
          <w:i w:val="false"/>
          <w:color w:val="000000"/>
          <w:sz w:val="28"/>
        </w:rPr>
        <w:t xml:space="preserve">
      Практически не проводится подготовка трактористов-машинистов, операторов машинного доения и других специалистов рабочих профессий и в сельских средних школах. </w:t>
      </w:r>
      <w:r>
        <w:br/>
      </w:r>
      <w:r>
        <w:rPr>
          <w:rFonts w:ascii="Times New Roman"/>
          <w:b w:val="false"/>
          <w:i w:val="false"/>
          <w:color w:val="000000"/>
          <w:sz w:val="28"/>
        </w:rPr>
        <w:t xml:space="preserve">
      Из ранее существовавшей в 1990 году 471 профтехшколы, расположенной в сельской местности и выпускавшей специалистов сельского хозяйства, в настоящее время осталось только 88. </w:t>
      </w:r>
    </w:p>
    <w:bookmarkEnd w:id="105"/>
    <w:bookmarkStart w:name="z155" w:id="106"/>
    <w:p>
      <w:pPr>
        <w:spacing w:after="0"/>
        <w:ind w:left="0"/>
        <w:jc w:val="both"/>
      </w:pPr>
      <w:r>
        <w:rPr>
          <w:rFonts w:ascii="Times New Roman"/>
          <w:b w:val="false"/>
          <w:i w:val="false"/>
          <w:color w:val="000000"/>
          <w:sz w:val="28"/>
        </w:rPr>
        <w:t xml:space="preserve">
      Проблемы: </w:t>
      </w:r>
      <w:r>
        <w:br/>
      </w:r>
      <w:r>
        <w:rPr>
          <w:rFonts w:ascii="Times New Roman"/>
          <w:b w:val="false"/>
          <w:i w:val="false"/>
          <w:color w:val="000000"/>
          <w:sz w:val="28"/>
        </w:rPr>
        <w:t xml:space="preserve">
      сеть профессиональных школ в полной мере не удовлетворяет потребности отрасли в специалистах среднего звена и рабочих профессий (ветеринарные фельдшеры, техники, слесари-наладчики, трактористы-машинисты, доярки и др.); </w:t>
      </w:r>
      <w:r>
        <w:br/>
      </w:r>
      <w:r>
        <w:rPr>
          <w:rFonts w:ascii="Times New Roman"/>
          <w:b w:val="false"/>
          <w:i w:val="false"/>
          <w:color w:val="000000"/>
          <w:sz w:val="28"/>
        </w:rPr>
        <w:t xml:space="preserve">
      большинство профессионально-технических школ и лицеев расположены в городах и немногие в районных центрах, в связи с чем выпускники сельских школ, не имея финансовых средств, не в состоянии выезжать в город для получения профессионального образования. </w:t>
      </w:r>
    </w:p>
    <w:bookmarkEnd w:id="106"/>
    <w:bookmarkStart w:name="z156" w:id="107"/>
    <w:p>
      <w:pPr>
        <w:spacing w:after="0"/>
        <w:ind w:left="0"/>
        <w:jc w:val="both"/>
      </w:pPr>
      <w:r>
        <w:rPr>
          <w:rFonts w:ascii="Times New Roman"/>
          <w:b w:val="false"/>
          <w:i w:val="false"/>
          <w:color w:val="000000"/>
          <w:sz w:val="28"/>
        </w:rPr>
        <w:t xml:space="preserve">
      Меры: </w:t>
      </w:r>
      <w:r>
        <w:br/>
      </w:r>
      <w:r>
        <w:rPr>
          <w:rFonts w:ascii="Times New Roman"/>
          <w:b w:val="false"/>
          <w:i w:val="false"/>
          <w:color w:val="000000"/>
          <w:sz w:val="28"/>
        </w:rPr>
        <w:t xml:space="preserve">
      оказание государственной поддержки путем финансирования из республиканского бюджета с целью восстановления закрывшихся в сельской местности профессионально-технических школ, укрепления материально-технической базы существующих профессионально-технических школ, а также для восстановления существовавших льгот для учащихся (бесплатное питание, одежда и жилье); </w:t>
      </w:r>
      <w:r>
        <w:br/>
      </w:r>
      <w:r>
        <w:rPr>
          <w:rFonts w:ascii="Times New Roman"/>
          <w:b w:val="false"/>
          <w:i w:val="false"/>
          <w:color w:val="000000"/>
          <w:sz w:val="28"/>
        </w:rPr>
        <w:t xml:space="preserve">
      возобновить в средних образовательных школах курсы профессиональной подготовки трактористов-машинистов, операторов машинного доения и других специальностей, а также восстановить учебно-производственные бригады, лагеря труда и отдыха школьников. </w:t>
      </w:r>
    </w:p>
    <w:bookmarkEnd w:id="107"/>
    <w:bookmarkStart w:name="z157" w:id="108"/>
    <w:p>
      <w:pPr>
        <w:spacing w:after="0"/>
        <w:ind w:left="0"/>
        <w:jc w:val="both"/>
      </w:pPr>
      <w:r>
        <w:rPr>
          <w:rFonts w:ascii="Times New Roman"/>
          <w:b w:val="false"/>
          <w:i w:val="false"/>
          <w:color w:val="000000"/>
          <w:sz w:val="28"/>
        </w:rPr>
        <w:t xml:space="preserve">
      Финансовое обеспечение </w:t>
      </w:r>
      <w:r>
        <w:br/>
      </w:r>
      <w:r>
        <w:rPr>
          <w:rFonts w:ascii="Times New Roman"/>
          <w:b w:val="false"/>
          <w:i w:val="false"/>
          <w:color w:val="000000"/>
          <w:sz w:val="28"/>
        </w:rPr>
        <w:t xml:space="preserve">
      Выделение из республиканского бюджета средств на подготовку и переподготовку специалистов рабочих профессий для села в необходимом объеме. </w:t>
      </w:r>
    </w:p>
    <w:bookmarkEnd w:id="108"/>
    <w:bookmarkStart w:name="z158" w:id="109"/>
    <w:p>
      <w:pPr>
        <w:spacing w:after="0"/>
        <w:ind w:left="0"/>
        <w:jc w:val="both"/>
      </w:pPr>
      <w:r>
        <w:rPr>
          <w:rFonts w:ascii="Times New Roman"/>
          <w:b w:val="false"/>
          <w:i w:val="false"/>
          <w:color w:val="000000"/>
          <w:sz w:val="28"/>
        </w:rPr>
        <w:t xml:space="preserve">
      5.7. Законодательная база </w:t>
      </w:r>
    </w:p>
    <w:bookmarkEnd w:id="109"/>
    <w:bookmarkStart w:name="z159" w:id="110"/>
    <w:p>
      <w:pPr>
        <w:spacing w:after="0"/>
        <w:ind w:left="0"/>
        <w:jc w:val="both"/>
      </w:pPr>
      <w:r>
        <w:rPr>
          <w:rFonts w:ascii="Times New Roman"/>
          <w:b w:val="false"/>
          <w:i w:val="false"/>
          <w:color w:val="000000"/>
          <w:sz w:val="28"/>
        </w:rPr>
        <w:t xml:space="preserve">
      Необходимо: </w:t>
      </w:r>
      <w:r>
        <w:br/>
      </w:r>
      <w:r>
        <w:rPr>
          <w:rFonts w:ascii="Times New Roman"/>
          <w:b w:val="false"/>
          <w:i w:val="false"/>
          <w:color w:val="000000"/>
          <w:sz w:val="28"/>
        </w:rPr>
        <w:t xml:space="preserve">
      в целях совершенствования земельных отношений разработать законодательный акт, предусматривающий механизм введения частной собственности на земли сельхозназначения, ответственности за неэффективное использование земель, что даст возможность для включения земли в рыночный оборот, увеличит доступ сельхозтоваропроизводителей к кредитным ресурсам, улучшит использование земли; </w:t>
      </w:r>
      <w:r>
        <w:br/>
      </w:r>
      <w:r>
        <w:rPr>
          <w:rFonts w:ascii="Times New Roman"/>
          <w:b w:val="false"/>
          <w:i w:val="false"/>
          <w:color w:val="000000"/>
          <w:sz w:val="28"/>
        </w:rPr>
        <w:t xml:space="preserve">
      с целью уменьшения размеров непроизводственных платежей, увеличение которых возникло с ликвидацией долгосрочного землепользования, внести изменения в нормативно-правовые акты, сохранить специальный налоговый режим сельхозтоваропроизводителям, что будет способствовать пополнению их оборотных средств, повышению эффективности сельхозпроизводства; </w:t>
      </w:r>
      <w:r>
        <w:br/>
      </w:r>
      <w:r>
        <w:rPr>
          <w:rFonts w:ascii="Times New Roman"/>
          <w:b w:val="false"/>
          <w:i w:val="false"/>
          <w:color w:val="000000"/>
          <w:sz w:val="28"/>
        </w:rPr>
        <w:t xml:space="preserve">
      внести изменения и дополнения в законодательные акты по вопросам финансового лизинга, направленные на удешевление лизинговой техники, увеличение объемов обновления машинно-тракторного парка сельхозпроизводства; </w:t>
      </w:r>
      <w:r>
        <w:br/>
      </w:r>
      <w:r>
        <w:rPr>
          <w:rFonts w:ascii="Times New Roman"/>
          <w:b w:val="false"/>
          <w:i w:val="false"/>
          <w:color w:val="000000"/>
          <w:sz w:val="28"/>
        </w:rPr>
        <w:t>
      внести изменения и дополнения в Закон Республики Казахстан </w:t>
      </w:r>
      <w:r>
        <w:rPr>
          <w:rFonts w:ascii="Times New Roman"/>
          <w:b w:val="false"/>
          <w:i w:val="false"/>
          <w:color w:val="000000"/>
          <w:sz w:val="28"/>
        </w:rPr>
        <w:t xml:space="preserve">Z010143_ </w:t>
      </w:r>
      <w:r>
        <w:rPr>
          <w:rFonts w:ascii="Times New Roman"/>
          <w:b w:val="false"/>
          <w:i w:val="false"/>
          <w:color w:val="000000"/>
          <w:sz w:val="28"/>
        </w:rPr>
        <w:t xml:space="preserve">"О зерне" в части расширения понятия "о зерновой расписке" и правового регулирования обращения "зерновой расписки", как самостоятельной документарной ордерной ценной бумаги, что расширит базу залоговых инструментов для банковского кредитования и снизит финансовые риски агропродовольственного сектора; </w:t>
      </w:r>
      <w:r>
        <w:br/>
      </w:r>
      <w:r>
        <w:rPr>
          <w:rFonts w:ascii="Times New Roman"/>
          <w:b w:val="false"/>
          <w:i w:val="false"/>
          <w:color w:val="000000"/>
          <w:sz w:val="28"/>
        </w:rPr>
        <w:t xml:space="preserve">
      в целях урегулирования отношений собственности на ирригационные сооружения, осуществления мониторинга оценки мелиоративного состояния орошаемых земель, состояния оросительно-обводнительных систем, восстановления особо аварийных межхозяйственных гидромелиоративных систем, рационального использования водных ресурсов в сельскохозяйственном производстве разработать в новой редакции Водный кодекс Республики Казахстан, в том числе предусмотрев нормы по организации и функционированию объединений водопользователей; </w:t>
      </w:r>
      <w:r>
        <w:br/>
      </w:r>
      <w:r>
        <w:rPr>
          <w:rFonts w:ascii="Times New Roman"/>
          <w:b w:val="false"/>
          <w:i w:val="false"/>
          <w:color w:val="000000"/>
          <w:sz w:val="28"/>
        </w:rPr>
        <w:t xml:space="preserve">
      в целях обеспечения защиты имущественных интересов сельхозтоваропроизводителей от рисков стихийных бедствий природного характера и опасных эпизоотий разработать Закон Республики Казахстан "О страховании сельскохозяйственного производства", что будет стабилизирующим фактором повышения эффективности производства, снижения рисков инвестирования, увеличения доступа к финансовым ресурсам; </w:t>
      </w:r>
      <w:r>
        <w:br/>
      </w:r>
      <w:r>
        <w:rPr>
          <w:rFonts w:ascii="Times New Roman"/>
          <w:b w:val="false"/>
          <w:i w:val="false"/>
          <w:color w:val="000000"/>
          <w:sz w:val="28"/>
        </w:rPr>
        <w:t xml:space="preserve">
      в целях развития конкурентных преимуществ отечественной продукции и сохранения элементов защиты зон или групп товаров, чувствительных для обеспечения продовольственной безопасности страны при вступлении в ВТО, необходимо проведение такой агропродовольственной политики, в которой государственное регулирование должно играть большую роль, чем в других отраслях экономики, разработать Закон Республики Казахстан "О государственной поддержке отраслей сельскохозяйственного производства и переработки сельхозпродукции". </w:t>
      </w:r>
    </w:p>
    <w:bookmarkEnd w:id="110"/>
    <w:bookmarkStart w:name="z160" w:id="111"/>
    <w:p>
      <w:pPr>
        <w:spacing w:after="0"/>
        <w:ind w:left="0"/>
        <w:jc w:val="both"/>
      </w:pPr>
      <w:r>
        <w:rPr>
          <w:rFonts w:ascii="Times New Roman"/>
          <w:b w:val="false"/>
          <w:i w:val="false"/>
          <w:color w:val="000000"/>
          <w:sz w:val="28"/>
        </w:rPr>
        <w:t xml:space="preserve">
      Общие выводы по рационализации мер государственной поддержки </w:t>
      </w:r>
      <w:r>
        <w:br/>
      </w:r>
      <w:r>
        <w:rPr>
          <w:rFonts w:ascii="Times New Roman"/>
          <w:b w:val="false"/>
          <w:i w:val="false"/>
          <w:color w:val="000000"/>
          <w:sz w:val="28"/>
        </w:rPr>
        <w:t xml:space="preserve">
      Расходы из республиканского бюджета на поддержку сельского хозяйства в Казахстане к 2005 г. будут составлять не менее 1,8% к валовому внутреннему продукту, в том числе сумма господдержки из республиканского бюджета в пересчете на одно сельхозформирование 2500 $, в расчете на 1 га пашни - 15,9 $, что увеличит размер господдержки АПК, однако этого недостаточно для выравнивания конкурентных преимуществ отечественной сельскохозяйственной продукции по сравнению с импортными аналогами. </w:t>
      </w:r>
    </w:p>
    <w:bookmarkEnd w:id="111"/>
    <w:p>
      <w:pPr>
        <w:spacing w:after="0"/>
        <w:ind w:left="0"/>
        <w:jc w:val="both"/>
      </w:pPr>
      <w:r>
        <w:rPr>
          <w:rFonts w:ascii="Times New Roman"/>
          <w:b w:val="false"/>
          <w:i w:val="false"/>
          <w:color w:val="000000"/>
          <w:sz w:val="28"/>
        </w:rPr>
        <w:t xml:space="preserve">     (Примечание РЦПИ. "$" - доллар). </w:t>
      </w:r>
    </w:p>
    <w:p>
      <w:pPr>
        <w:spacing w:after="0"/>
        <w:ind w:left="0"/>
        <w:jc w:val="both"/>
      </w:pPr>
      <w:r>
        <w:rPr>
          <w:rFonts w:ascii="Times New Roman"/>
          <w:b/>
          <w:i w:val="false"/>
          <w:color w:val="000000"/>
          <w:sz w:val="28"/>
        </w:rPr>
        <w:t xml:space="preserve">      6. Финансовое обеспечение </w:t>
      </w:r>
    </w:p>
    <w:p>
      <w:pPr>
        <w:spacing w:after="0"/>
        <w:ind w:left="0"/>
        <w:jc w:val="both"/>
      </w:pPr>
      <w:r>
        <w:rPr>
          <w:rFonts w:ascii="Times New Roman"/>
          <w:b w:val="false"/>
          <w:i w:val="false"/>
          <w:color w:val="000000"/>
          <w:sz w:val="28"/>
        </w:rPr>
        <w:t xml:space="preserve">            Финансовое обеспечение реализации Государственной </w:t>
      </w:r>
      <w:r>
        <w:br/>
      </w:r>
      <w:r>
        <w:rPr>
          <w:rFonts w:ascii="Times New Roman"/>
          <w:b w:val="false"/>
          <w:i w:val="false"/>
          <w:color w:val="000000"/>
          <w:sz w:val="28"/>
        </w:rPr>
        <w:t xml:space="preserve">
            агропродовольственной программы на 2003-2005 годы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Про-!Под-!Наимено-! План   !        Прогноз на            !     </w:t>
      </w:r>
    </w:p>
    <w:p>
      <w:pPr>
        <w:spacing w:after="0"/>
        <w:ind w:left="0"/>
        <w:jc w:val="both"/>
      </w:pPr>
      <w:r>
        <w:rPr>
          <w:rFonts w:ascii="Times New Roman"/>
          <w:b w:val="false"/>
          <w:i w:val="false"/>
          <w:color w:val="000000"/>
          <w:sz w:val="28"/>
        </w:rPr>
        <w:t xml:space="preserve">грам!про-!вание   ! 2002   !______________________________! </w:t>
      </w:r>
    </w:p>
    <w:p>
      <w:pPr>
        <w:spacing w:after="0"/>
        <w:ind w:left="0"/>
        <w:jc w:val="both"/>
      </w:pPr>
      <w:r>
        <w:rPr>
          <w:rFonts w:ascii="Times New Roman"/>
          <w:b w:val="false"/>
          <w:i w:val="false"/>
          <w:color w:val="000000"/>
          <w:sz w:val="28"/>
        </w:rPr>
        <w:t xml:space="preserve">ма  !грам!бюджет- ! года   !2003 г.  !2004 г   !2005 г.   !  Примечания </w:t>
      </w:r>
    </w:p>
    <w:p>
      <w:pPr>
        <w:spacing w:after="0"/>
        <w:ind w:left="0"/>
        <w:jc w:val="both"/>
      </w:pPr>
      <w:r>
        <w:rPr>
          <w:rFonts w:ascii="Times New Roman"/>
          <w:b w:val="false"/>
          <w:i w:val="false"/>
          <w:color w:val="000000"/>
          <w:sz w:val="28"/>
        </w:rPr>
        <w:t xml:space="preserve">    !ма  !ной     !        !         !         !          ! </w:t>
      </w:r>
    </w:p>
    <w:p>
      <w:pPr>
        <w:spacing w:after="0"/>
        <w:ind w:left="0"/>
        <w:jc w:val="both"/>
      </w:pPr>
      <w:r>
        <w:rPr>
          <w:rFonts w:ascii="Times New Roman"/>
          <w:b w:val="false"/>
          <w:i w:val="false"/>
          <w:color w:val="000000"/>
          <w:sz w:val="28"/>
        </w:rPr>
        <w:t xml:space="preserve">    !    !програм-!        !         !         !          ! </w:t>
      </w:r>
    </w:p>
    <w:p>
      <w:pPr>
        <w:spacing w:after="0"/>
        <w:ind w:left="0"/>
        <w:jc w:val="both"/>
      </w:pPr>
      <w:r>
        <w:rPr>
          <w:rFonts w:ascii="Times New Roman"/>
          <w:b w:val="false"/>
          <w:i w:val="false"/>
          <w:color w:val="000000"/>
          <w:sz w:val="28"/>
        </w:rPr>
        <w:t xml:space="preserve">    !    !мы под- !        !         !         !          ! </w:t>
      </w:r>
    </w:p>
    <w:p>
      <w:pPr>
        <w:spacing w:after="0"/>
        <w:ind w:left="0"/>
        <w:jc w:val="both"/>
      </w:pPr>
      <w:r>
        <w:rPr>
          <w:rFonts w:ascii="Times New Roman"/>
          <w:b w:val="false"/>
          <w:i w:val="false"/>
          <w:color w:val="000000"/>
          <w:sz w:val="28"/>
        </w:rPr>
        <w:t xml:space="preserve">    !    !програм-!        !         !         !          ! </w:t>
      </w:r>
    </w:p>
    <w:p>
      <w:pPr>
        <w:spacing w:after="0"/>
        <w:ind w:left="0"/>
        <w:jc w:val="both"/>
      </w:pPr>
      <w:r>
        <w:rPr>
          <w:rFonts w:ascii="Times New Roman"/>
          <w:b w:val="false"/>
          <w:i w:val="false"/>
          <w:color w:val="000000"/>
          <w:sz w:val="28"/>
        </w:rPr>
        <w:t xml:space="preserve">    !    !мы      !        !         !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Земледелие 4727655,0 7093601,3 9516263,1 12035496,0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032      Оценка     55827,0   86967,0   91145,2   159699,0 </w:t>
      </w:r>
    </w:p>
    <w:p>
      <w:pPr>
        <w:spacing w:after="0"/>
        <w:ind w:left="0"/>
        <w:jc w:val="both"/>
      </w:pPr>
      <w:r>
        <w:rPr>
          <w:rFonts w:ascii="Times New Roman"/>
          <w:b w:val="false"/>
          <w:i w:val="false"/>
          <w:color w:val="000000"/>
          <w:sz w:val="28"/>
        </w:rPr>
        <w:t xml:space="preserve">         мелиора- </w:t>
      </w:r>
    </w:p>
    <w:p>
      <w:pPr>
        <w:spacing w:after="0"/>
        <w:ind w:left="0"/>
        <w:jc w:val="both"/>
      </w:pPr>
      <w:r>
        <w:rPr>
          <w:rFonts w:ascii="Times New Roman"/>
          <w:b w:val="false"/>
          <w:i w:val="false"/>
          <w:color w:val="000000"/>
          <w:sz w:val="28"/>
        </w:rPr>
        <w:t xml:space="preserve">         тивного </w:t>
      </w:r>
    </w:p>
    <w:p>
      <w:pPr>
        <w:spacing w:after="0"/>
        <w:ind w:left="0"/>
        <w:jc w:val="both"/>
      </w:pPr>
      <w:r>
        <w:rPr>
          <w:rFonts w:ascii="Times New Roman"/>
          <w:b w:val="false"/>
          <w:i w:val="false"/>
          <w:color w:val="000000"/>
          <w:sz w:val="28"/>
        </w:rPr>
        <w:t xml:space="preserve">         состоя-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орошае- </w:t>
      </w:r>
    </w:p>
    <w:p>
      <w:pPr>
        <w:spacing w:after="0"/>
        <w:ind w:left="0"/>
        <w:jc w:val="both"/>
      </w:pPr>
      <w:r>
        <w:rPr>
          <w:rFonts w:ascii="Times New Roman"/>
          <w:b w:val="false"/>
          <w:i w:val="false"/>
          <w:color w:val="000000"/>
          <w:sz w:val="28"/>
        </w:rPr>
        <w:t xml:space="preserve">         мых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030  Жетысус-   20991,0   49631,0   51661,0    51661,0 Оценка мелиора- </w:t>
      </w:r>
    </w:p>
    <w:p>
      <w:pPr>
        <w:spacing w:after="0"/>
        <w:ind w:left="0"/>
        <w:jc w:val="both"/>
      </w:pPr>
      <w:r>
        <w:rPr>
          <w:rFonts w:ascii="Times New Roman"/>
          <w:b w:val="false"/>
          <w:i w:val="false"/>
          <w:color w:val="000000"/>
          <w:sz w:val="28"/>
        </w:rPr>
        <w:t xml:space="preserve">         кая ГГМЭ                                          тивного         </w:t>
      </w:r>
    </w:p>
    <w:p>
      <w:pPr>
        <w:spacing w:after="0"/>
        <w:ind w:left="0"/>
        <w:jc w:val="both"/>
      </w:pPr>
      <w:r>
        <w:rPr>
          <w:rFonts w:ascii="Times New Roman"/>
          <w:b w:val="false"/>
          <w:i w:val="false"/>
          <w:color w:val="000000"/>
          <w:sz w:val="28"/>
        </w:rPr>
        <w:t xml:space="preserve">                                                           состояния </w:t>
      </w:r>
    </w:p>
    <w:p>
      <w:pPr>
        <w:spacing w:after="0"/>
        <w:ind w:left="0"/>
        <w:jc w:val="both"/>
      </w:pPr>
      <w:r>
        <w:rPr>
          <w:rFonts w:ascii="Times New Roman"/>
          <w:b w:val="false"/>
          <w:i w:val="false"/>
          <w:color w:val="000000"/>
          <w:sz w:val="28"/>
        </w:rPr>
        <w:t xml:space="preserve">                                                           орошаемых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мониторинга </w:t>
      </w:r>
    </w:p>
    <w:p>
      <w:pPr>
        <w:spacing w:after="0"/>
        <w:ind w:left="0"/>
        <w:jc w:val="both"/>
      </w:pPr>
      <w:r>
        <w:rPr>
          <w:rFonts w:ascii="Times New Roman"/>
          <w:b w:val="false"/>
          <w:i w:val="false"/>
          <w:color w:val="000000"/>
          <w:sz w:val="28"/>
        </w:rPr>
        <w:t xml:space="preserve">                                                           подземных </w:t>
      </w:r>
    </w:p>
    <w:p>
      <w:pPr>
        <w:spacing w:after="0"/>
        <w:ind w:left="0"/>
        <w:jc w:val="both"/>
      </w:pPr>
      <w:r>
        <w:rPr>
          <w:rFonts w:ascii="Times New Roman"/>
          <w:b w:val="false"/>
          <w:i w:val="false"/>
          <w:color w:val="000000"/>
          <w:sz w:val="28"/>
        </w:rPr>
        <w:t xml:space="preserve">                                                           вод и ведение </w:t>
      </w:r>
    </w:p>
    <w:p>
      <w:pPr>
        <w:spacing w:after="0"/>
        <w:ind w:left="0"/>
        <w:jc w:val="both"/>
      </w:pPr>
      <w:r>
        <w:rPr>
          <w:rFonts w:ascii="Times New Roman"/>
          <w:b w:val="false"/>
          <w:i w:val="false"/>
          <w:color w:val="000000"/>
          <w:sz w:val="28"/>
        </w:rPr>
        <w:t xml:space="preserve">                                                           мелиоративного </w:t>
      </w:r>
    </w:p>
    <w:p>
      <w:pPr>
        <w:spacing w:after="0"/>
        <w:ind w:left="0"/>
        <w:jc w:val="both"/>
      </w:pPr>
      <w:r>
        <w:rPr>
          <w:rFonts w:ascii="Times New Roman"/>
          <w:b w:val="false"/>
          <w:i w:val="false"/>
          <w:color w:val="000000"/>
          <w:sz w:val="28"/>
        </w:rPr>
        <w:t xml:space="preserve">                                                           кадастра </w:t>
      </w:r>
    </w:p>
    <w:p>
      <w:pPr>
        <w:spacing w:after="0"/>
        <w:ind w:left="0"/>
        <w:jc w:val="both"/>
      </w:pPr>
      <w:r>
        <w:rPr>
          <w:rFonts w:ascii="Times New Roman"/>
          <w:b w:val="false"/>
          <w:i w:val="false"/>
          <w:color w:val="000000"/>
          <w:sz w:val="28"/>
        </w:rPr>
        <w:t xml:space="preserve">                                                           орошаемых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государствен-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                                                           "Жетысуская </w:t>
      </w:r>
    </w:p>
    <w:p>
      <w:pPr>
        <w:spacing w:after="0"/>
        <w:ind w:left="0"/>
        <w:jc w:val="both"/>
      </w:pPr>
      <w:r>
        <w:rPr>
          <w:rFonts w:ascii="Times New Roman"/>
          <w:b w:val="false"/>
          <w:i w:val="false"/>
          <w:color w:val="000000"/>
          <w:sz w:val="28"/>
        </w:rPr>
        <w:t xml:space="preserve">                                                           ГГМЭ" со </w:t>
      </w:r>
    </w:p>
    <w:p>
      <w:pPr>
        <w:spacing w:after="0"/>
        <w:ind w:left="0"/>
        <w:jc w:val="both"/>
      </w:pPr>
      <w:r>
        <w:rPr>
          <w:rFonts w:ascii="Times New Roman"/>
          <w:b w:val="false"/>
          <w:i w:val="false"/>
          <w:color w:val="000000"/>
          <w:sz w:val="28"/>
        </w:rPr>
        <w:t xml:space="preserve">                                                           штатной </w:t>
      </w:r>
    </w:p>
    <w:p>
      <w:pPr>
        <w:spacing w:after="0"/>
        <w:ind w:left="0"/>
        <w:jc w:val="both"/>
      </w:pPr>
      <w:r>
        <w:rPr>
          <w:rFonts w:ascii="Times New Roman"/>
          <w:b w:val="false"/>
          <w:i w:val="false"/>
          <w:color w:val="000000"/>
          <w:sz w:val="28"/>
        </w:rPr>
        <w:t xml:space="preserve">                                                           численностью - </w:t>
      </w:r>
    </w:p>
    <w:p>
      <w:pPr>
        <w:spacing w:after="0"/>
        <w:ind w:left="0"/>
        <w:jc w:val="both"/>
      </w:pPr>
      <w:r>
        <w:rPr>
          <w:rFonts w:ascii="Times New Roman"/>
          <w:b w:val="false"/>
          <w:i w:val="false"/>
          <w:color w:val="000000"/>
          <w:sz w:val="28"/>
        </w:rPr>
        <w:t xml:space="preserve">                                                           68 человек. </w:t>
      </w:r>
    </w:p>
    <w:p>
      <w:pPr>
        <w:spacing w:after="0"/>
        <w:ind w:left="0"/>
        <w:jc w:val="both"/>
      </w:pPr>
      <w:r>
        <w:rPr>
          <w:rFonts w:ascii="Times New Roman"/>
          <w:b w:val="false"/>
          <w:i w:val="false"/>
          <w:color w:val="000000"/>
          <w:sz w:val="28"/>
        </w:rPr>
        <w:t xml:space="preserve">                                                           Для </w:t>
      </w:r>
    </w:p>
    <w:p>
      <w:pPr>
        <w:spacing w:after="0"/>
        <w:ind w:left="0"/>
        <w:jc w:val="both"/>
      </w:pPr>
      <w:r>
        <w:rPr>
          <w:rFonts w:ascii="Times New Roman"/>
          <w:b w:val="false"/>
          <w:i w:val="false"/>
          <w:color w:val="000000"/>
          <w:sz w:val="28"/>
        </w:rPr>
        <w:t xml:space="preserve">                                                           осуществления </w:t>
      </w:r>
    </w:p>
    <w:p>
      <w:pPr>
        <w:spacing w:after="0"/>
        <w:ind w:left="0"/>
        <w:jc w:val="both"/>
      </w:pPr>
      <w:r>
        <w:rPr>
          <w:rFonts w:ascii="Times New Roman"/>
          <w:b w:val="false"/>
          <w:i w:val="false"/>
          <w:color w:val="000000"/>
          <w:sz w:val="28"/>
        </w:rPr>
        <w:t xml:space="preserve">                                                           агромелиоратив-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обследования    </w:t>
      </w:r>
    </w:p>
    <w:p>
      <w:pPr>
        <w:spacing w:after="0"/>
        <w:ind w:left="0"/>
        <w:jc w:val="both"/>
      </w:pPr>
      <w:r>
        <w:rPr>
          <w:rFonts w:ascii="Times New Roman"/>
          <w:b w:val="false"/>
          <w:i w:val="false"/>
          <w:color w:val="000000"/>
          <w:sz w:val="28"/>
        </w:rPr>
        <w:t xml:space="preserve">                                                           орошаемых </w:t>
      </w:r>
    </w:p>
    <w:p>
      <w:pPr>
        <w:spacing w:after="0"/>
        <w:ind w:left="0"/>
        <w:jc w:val="both"/>
      </w:pPr>
      <w:r>
        <w:rPr>
          <w:rFonts w:ascii="Times New Roman"/>
          <w:b w:val="false"/>
          <w:i w:val="false"/>
          <w:color w:val="000000"/>
          <w:sz w:val="28"/>
        </w:rPr>
        <w:t xml:space="preserve">                                                           земель на </w:t>
      </w:r>
    </w:p>
    <w:p>
      <w:pPr>
        <w:spacing w:after="0"/>
        <w:ind w:left="0"/>
        <w:jc w:val="both"/>
      </w:pPr>
      <w:r>
        <w:rPr>
          <w:rFonts w:ascii="Times New Roman"/>
          <w:b w:val="false"/>
          <w:i w:val="false"/>
          <w:color w:val="000000"/>
          <w:sz w:val="28"/>
        </w:rPr>
        <w:t xml:space="preserve">                                                           площади - 710   </w:t>
      </w:r>
    </w:p>
    <w:p>
      <w:pPr>
        <w:spacing w:after="0"/>
        <w:ind w:left="0"/>
        <w:jc w:val="both"/>
      </w:pPr>
      <w:r>
        <w:rPr>
          <w:rFonts w:ascii="Times New Roman"/>
          <w:b w:val="false"/>
          <w:i w:val="false"/>
          <w:color w:val="000000"/>
          <w:sz w:val="28"/>
        </w:rPr>
        <w:t xml:space="preserve">                                                           тыс. га., в т. </w:t>
      </w:r>
    </w:p>
    <w:p>
      <w:pPr>
        <w:spacing w:after="0"/>
        <w:ind w:left="0"/>
        <w:jc w:val="both"/>
      </w:pPr>
      <w:r>
        <w:rPr>
          <w:rFonts w:ascii="Times New Roman"/>
          <w:b w:val="false"/>
          <w:i w:val="false"/>
          <w:color w:val="000000"/>
          <w:sz w:val="28"/>
        </w:rPr>
        <w:t xml:space="preserve">                                                           ч. в </w:t>
      </w:r>
    </w:p>
    <w:p>
      <w:pPr>
        <w:spacing w:after="0"/>
        <w:ind w:left="0"/>
        <w:jc w:val="both"/>
      </w:pPr>
      <w:r>
        <w:rPr>
          <w:rFonts w:ascii="Times New Roman"/>
          <w:b w:val="false"/>
          <w:i w:val="false"/>
          <w:color w:val="000000"/>
          <w:sz w:val="28"/>
        </w:rPr>
        <w:t xml:space="preserve">                                                           Алматинской </w:t>
      </w:r>
    </w:p>
    <w:p>
      <w:pPr>
        <w:spacing w:after="0"/>
        <w:ind w:left="0"/>
        <w:jc w:val="both"/>
      </w:pPr>
      <w:r>
        <w:rPr>
          <w:rFonts w:ascii="Times New Roman"/>
          <w:b w:val="false"/>
          <w:i w:val="false"/>
          <w:color w:val="000000"/>
          <w:sz w:val="28"/>
        </w:rPr>
        <w:t xml:space="preserve">                                                           области - 672 </w:t>
      </w:r>
    </w:p>
    <w:p>
      <w:pPr>
        <w:spacing w:after="0"/>
        <w:ind w:left="0"/>
        <w:jc w:val="both"/>
      </w:pPr>
      <w:r>
        <w:rPr>
          <w:rFonts w:ascii="Times New Roman"/>
          <w:b w:val="false"/>
          <w:i w:val="false"/>
          <w:color w:val="000000"/>
          <w:sz w:val="28"/>
        </w:rPr>
        <w:t xml:space="preserve">                                                           тыс. га., </w:t>
      </w:r>
    </w:p>
    <w:p>
      <w:pPr>
        <w:spacing w:after="0"/>
        <w:ind w:left="0"/>
        <w:jc w:val="both"/>
      </w:pPr>
      <w:r>
        <w:rPr>
          <w:rFonts w:ascii="Times New Roman"/>
          <w:b w:val="false"/>
          <w:i w:val="false"/>
          <w:color w:val="000000"/>
          <w:sz w:val="28"/>
        </w:rPr>
        <w:t xml:space="preserve">                                                           Жамбылской </w:t>
      </w:r>
    </w:p>
    <w:p>
      <w:pPr>
        <w:spacing w:after="0"/>
        <w:ind w:left="0"/>
        <w:jc w:val="both"/>
      </w:pPr>
      <w:r>
        <w:rPr>
          <w:rFonts w:ascii="Times New Roman"/>
          <w:b w:val="false"/>
          <w:i w:val="false"/>
          <w:color w:val="000000"/>
          <w:sz w:val="28"/>
        </w:rPr>
        <w:t xml:space="preserve">                                                           области - 38    </w:t>
      </w:r>
    </w:p>
    <w:p>
      <w:pPr>
        <w:spacing w:after="0"/>
        <w:ind w:left="0"/>
        <w:jc w:val="both"/>
      </w:pPr>
      <w:r>
        <w:rPr>
          <w:rFonts w:ascii="Times New Roman"/>
          <w:b w:val="false"/>
          <w:i w:val="false"/>
          <w:color w:val="000000"/>
          <w:sz w:val="28"/>
        </w:rPr>
        <w:t xml:space="preserve">                                                           тыс. га.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rPr>
        <w:t xml:space="preserve">                                                           связано с тем, </w:t>
      </w:r>
    </w:p>
    <w:p>
      <w:pPr>
        <w:spacing w:after="0"/>
        <w:ind w:left="0"/>
        <w:jc w:val="both"/>
      </w:pPr>
      <w:r>
        <w:rPr>
          <w:rFonts w:ascii="Times New Roman"/>
          <w:b w:val="false"/>
          <w:i w:val="false"/>
          <w:color w:val="000000"/>
          <w:sz w:val="28"/>
        </w:rPr>
        <w:t xml:space="preserve">                                                           что в 2002 году </w:t>
      </w:r>
    </w:p>
    <w:p>
      <w:pPr>
        <w:spacing w:after="0"/>
        <w:ind w:left="0"/>
        <w:jc w:val="both"/>
      </w:pPr>
      <w:r>
        <w:rPr>
          <w:rFonts w:ascii="Times New Roman"/>
          <w:b w:val="false"/>
          <w:i w:val="false"/>
          <w:color w:val="000000"/>
          <w:sz w:val="28"/>
        </w:rPr>
        <w:t xml:space="preserve">                                                           в зоне действия </w:t>
      </w:r>
    </w:p>
    <w:p>
      <w:pPr>
        <w:spacing w:after="0"/>
        <w:ind w:left="0"/>
        <w:jc w:val="both"/>
      </w:pPr>
      <w:r>
        <w:rPr>
          <w:rFonts w:ascii="Times New Roman"/>
          <w:b w:val="false"/>
          <w:i w:val="false"/>
          <w:color w:val="000000"/>
          <w:sz w:val="28"/>
        </w:rPr>
        <w:t xml:space="preserve">                                                           ЖГГМЭ </w:t>
      </w:r>
    </w:p>
    <w:p>
      <w:pPr>
        <w:spacing w:after="0"/>
        <w:ind w:left="0"/>
        <w:jc w:val="both"/>
      </w:pPr>
      <w:r>
        <w:rPr>
          <w:rFonts w:ascii="Times New Roman"/>
          <w:b w:val="false"/>
          <w:i w:val="false"/>
          <w:color w:val="000000"/>
          <w:sz w:val="28"/>
        </w:rPr>
        <w:t xml:space="preserve">                                                           планируется </w:t>
      </w:r>
    </w:p>
    <w:p>
      <w:pPr>
        <w:spacing w:after="0"/>
        <w:ind w:left="0"/>
        <w:jc w:val="both"/>
      </w:pPr>
      <w:r>
        <w:rPr>
          <w:rFonts w:ascii="Times New Roman"/>
          <w:b w:val="false"/>
          <w:i w:val="false"/>
          <w:color w:val="000000"/>
          <w:sz w:val="28"/>
        </w:rPr>
        <w:t xml:space="preserve">                                                           ввод в </w:t>
      </w:r>
    </w:p>
    <w:p>
      <w:pPr>
        <w:spacing w:after="0"/>
        <w:ind w:left="0"/>
        <w:jc w:val="both"/>
      </w:pPr>
      <w:r>
        <w:rPr>
          <w:rFonts w:ascii="Times New Roman"/>
          <w:b w:val="false"/>
          <w:i w:val="false"/>
          <w:color w:val="000000"/>
          <w:sz w:val="28"/>
        </w:rPr>
        <w:t xml:space="preserve">                                                           эксплуатацию </w:t>
      </w:r>
    </w:p>
    <w:p>
      <w:pPr>
        <w:spacing w:after="0"/>
        <w:ind w:left="0"/>
        <w:jc w:val="both"/>
      </w:pPr>
      <w:r>
        <w:rPr>
          <w:rFonts w:ascii="Times New Roman"/>
          <w:b w:val="false"/>
          <w:i w:val="false"/>
          <w:color w:val="000000"/>
          <w:sz w:val="28"/>
        </w:rPr>
        <w:t xml:space="preserve">                                                           7 объектов по </w:t>
      </w:r>
    </w:p>
    <w:p>
      <w:pPr>
        <w:spacing w:after="0"/>
        <w:ind w:left="0"/>
        <w:jc w:val="both"/>
      </w:pPr>
      <w:r>
        <w:rPr>
          <w:rFonts w:ascii="Times New Roman"/>
          <w:b w:val="false"/>
          <w:i w:val="false"/>
          <w:color w:val="000000"/>
          <w:sz w:val="28"/>
        </w:rPr>
        <w:t xml:space="preserve">                                                           ПУИД, в том </w:t>
      </w:r>
    </w:p>
    <w:p>
      <w:pPr>
        <w:spacing w:after="0"/>
        <w:ind w:left="0"/>
        <w:jc w:val="both"/>
      </w:pPr>
      <w:r>
        <w:rPr>
          <w:rFonts w:ascii="Times New Roman"/>
          <w:b w:val="false"/>
          <w:i w:val="false"/>
          <w:color w:val="000000"/>
          <w:sz w:val="28"/>
        </w:rPr>
        <w:t xml:space="preserve">                                                           числе 5 </w:t>
      </w:r>
    </w:p>
    <w:p>
      <w:pPr>
        <w:spacing w:after="0"/>
        <w:ind w:left="0"/>
        <w:jc w:val="both"/>
      </w:pPr>
      <w:r>
        <w:rPr>
          <w:rFonts w:ascii="Times New Roman"/>
          <w:b w:val="false"/>
          <w:i w:val="false"/>
          <w:color w:val="000000"/>
          <w:sz w:val="28"/>
        </w:rPr>
        <w:t xml:space="preserve">                                                           объектов в зоне </w:t>
      </w:r>
    </w:p>
    <w:p>
      <w:pPr>
        <w:spacing w:after="0"/>
        <w:ind w:left="0"/>
        <w:jc w:val="both"/>
      </w:pP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                                                           северного </w:t>
      </w:r>
    </w:p>
    <w:p>
      <w:pPr>
        <w:spacing w:after="0"/>
        <w:ind w:left="0"/>
        <w:jc w:val="both"/>
      </w:pPr>
      <w:r>
        <w:rPr>
          <w:rFonts w:ascii="Times New Roman"/>
          <w:b w:val="false"/>
          <w:i w:val="false"/>
          <w:color w:val="000000"/>
          <w:sz w:val="28"/>
        </w:rPr>
        <w:t xml:space="preserve">                                                           филиала.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Соглашением о </w:t>
      </w:r>
    </w:p>
    <w:p>
      <w:pPr>
        <w:spacing w:after="0"/>
        <w:ind w:left="0"/>
        <w:jc w:val="both"/>
      </w:pPr>
      <w:r>
        <w:rPr>
          <w:rFonts w:ascii="Times New Roman"/>
          <w:b w:val="false"/>
          <w:i w:val="false"/>
          <w:color w:val="000000"/>
          <w:sz w:val="28"/>
        </w:rPr>
        <w:t xml:space="preserve">                                                           займе между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и </w:t>
      </w:r>
    </w:p>
    <w:p>
      <w:pPr>
        <w:spacing w:after="0"/>
        <w:ind w:left="0"/>
        <w:jc w:val="both"/>
      </w:pPr>
      <w:r>
        <w:rPr>
          <w:rFonts w:ascii="Times New Roman"/>
          <w:b w:val="false"/>
          <w:i w:val="false"/>
          <w:color w:val="000000"/>
          <w:sz w:val="28"/>
        </w:rPr>
        <w:t xml:space="preserve">                                                           Международным </w:t>
      </w:r>
    </w:p>
    <w:p>
      <w:pPr>
        <w:spacing w:after="0"/>
        <w:ind w:left="0"/>
        <w:jc w:val="both"/>
      </w:pPr>
      <w:r>
        <w:rPr>
          <w:rFonts w:ascii="Times New Roman"/>
          <w:b w:val="false"/>
          <w:i w:val="false"/>
          <w:color w:val="000000"/>
          <w:sz w:val="28"/>
        </w:rPr>
        <w:t xml:space="preserve">                                                           Банком </w:t>
      </w:r>
    </w:p>
    <w:p>
      <w:pPr>
        <w:spacing w:after="0"/>
        <w:ind w:left="0"/>
        <w:jc w:val="both"/>
      </w:pPr>
      <w:r>
        <w:rPr>
          <w:rFonts w:ascii="Times New Roman"/>
          <w:b w:val="false"/>
          <w:i w:val="false"/>
          <w:color w:val="000000"/>
          <w:sz w:val="28"/>
        </w:rPr>
        <w:t xml:space="preserve">                                                           Реконструкции и </w:t>
      </w:r>
    </w:p>
    <w:p>
      <w:pPr>
        <w:spacing w:after="0"/>
        <w:ind w:left="0"/>
        <w:jc w:val="both"/>
      </w:pPr>
      <w:r>
        <w:rPr>
          <w:rFonts w:ascii="Times New Roman"/>
          <w:b w:val="false"/>
          <w:i w:val="false"/>
          <w:color w:val="000000"/>
          <w:sz w:val="28"/>
        </w:rPr>
        <w:t xml:space="preserve">                                                           Развития (МБРР), </w:t>
      </w:r>
    </w:p>
    <w:p>
      <w:pPr>
        <w:spacing w:after="0"/>
        <w:ind w:left="0"/>
        <w:jc w:val="both"/>
      </w:pPr>
      <w:r>
        <w:rPr>
          <w:rFonts w:ascii="Times New Roman"/>
          <w:b w:val="false"/>
          <w:i w:val="false"/>
          <w:color w:val="000000"/>
          <w:sz w:val="28"/>
        </w:rPr>
        <w:t xml:space="preserve">                                                           Азиатским Банком </w:t>
      </w:r>
    </w:p>
    <w:p>
      <w:pPr>
        <w:spacing w:after="0"/>
        <w:ind w:left="0"/>
        <w:jc w:val="both"/>
      </w:pPr>
      <w:r>
        <w:rPr>
          <w:rFonts w:ascii="Times New Roman"/>
          <w:b w:val="false"/>
          <w:i w:val="false"/>
          <w:color w:val="000000"/>
          <w:sz w:val="28"/>
        </w:rPr>
        <w:t xml:space="preserve">                                                           Развития (АБР)  </w:t>
      </w:r>
    </w:p>
    <w:p>
      <w:pPr>
        <w:spacing w:after="0"/>
        <w:ind w:left="0"/>
        <w:jc w:val="both"/>
      </w:pPr>
      <w:r>
        <w:rPr>
          <w:rFonts w:ascii="Times New Roman"/>
          <w:b w:val="false"/>
          <w:i w:val="false"/>
          <w:color w:val="000000"/>
          <w:sz w:val="28"/>
        </w:rPr>
        <w:t xml:space="preserve">                                                           на </w:t>
      </w:r>
    </w:p>
    <w:p>
      <w:pPr>
        <w:spacing w:after="0"/>
        <w:ind w:left="0"/>
        <w:jc w:val="both"/>
      </w:pPr>
      <w:r>
        <w:rPr>
          <w:rFonts w:ascii="Times New Roman"/>
          <w:b w:val="false"/>
          <w:i w:val="false"/>
          <w:color w:val="000000"/>
          <w:sz w:val="28"/>
        </w:rPr>
        <w:t xml:space="preserve">                                                           Жетысускую </w:t>
      </w:r>
    </w:p>
    <w:p>
      <w:pPr>
        <w:spacing w:after="0"/>
        <w:ind w:left="0"/>
        <w:jc w:val="both"/>
      </w:pPr>
      <w:r>
        <w:rPr>
          <w:rFonts w:ascii="Times New Roman"/>
          <w:b w:val="false"/>
          <w:i w:val="false"/>
          <w:color w:val="000000"/>
          <w:sz w:val="28"/>
        </w:rPr>
        <w:t xml:space="preserve">                                                           экспедицию и ее </w:t>
      </w:r>
    </w:p>
    <w:p>
      <w:pPr>
        <w:spacing w:after="0"/>
        <w:ind w:left="0"/>
        <w:jc w:val="both"/>
      </w:pPr>
      <w:r>
        <w:rPr>
          <w:rFonts w:ascii="Times New Roman"/>
          <w:b w:val="false"/>
          <w:i w:val="false"/>
          <w:color w:val="000000"/>
          <w:sz w:val="28"/>
        </w:rPr>
        <w:t xml:space="preserve">                                                           северный филиал </w:t>
      </w:r>
    </w:p>
    <w:p>
      <w:pPr>
        <w:spacing w:after="0"/>
        <w:ind w:left="0"/>
        <w:jc w:val="both"/>
      </w:pPr>
      <w:r>
        <w:rPr>
          <w:rFonts w:ascii="Times New Roman"/>
          <w:b w:val="false"/>
          <w:i w:val="false"/>
          <w:color w:val="000000"/>
          <w:sz w:val="28"/>
        </w:rPr>
        <w:t xml:space="preserve">                                                           возлагаются     </w:t>
      </w:r>
    </w:p>
    <w:p>
      <w:pPr>
        <w:spacing w:after="0"/>
        <w:ind w:left="0"/>
        <w:jc w:val="both"/>
      </w:pPr>
      <w:r>
        <w:rPr>
          <w:rFonts w:ascii="Times New Roman"/>
          <w:b w:val="false"/>
          <w:i w:val="false"/>
          <w:color w:val="000000"/>
          <w:sz w:val="28"/>
        </w:rPr>
        <w:t xml:space="preserve">                                                           работы по </w:t>
      </w:r>
    </w:p>
    <w:p>
      <w:pPr>
        <w:spacing w:after="0"/>
        <w:ind w:left="0"/>
        <w:jc w:val="both"/>
      </w:pPr>
      <w:r>
        <w:rPr>
          <w:rFonts w:ascii="Times New Roman"/>
          <w:b w:val="false"/>
          <w:i w:val="false"/>
          <w:color w:val="000000"/>
          <w:sz w:val="28"/>
        </w:rPr>
        <w:t xml:space="preserve">                                                           проведению </w:t>
      </w:r>
    </w:p>
    <w:p>
      <w:pPr>
        <w:spacing w:after="0"/>
        <w:ind w:left="0"/>
        <w:jc w:val="both"/>
      </w:pPr>
      <w:r>
        <w:rPr>
          <w:rFonts w:ascii="Times New Roman"/>
          <w:b w:val="false"/>
          <w:i w:val="false"/>
          <w:color w:val="000000"/>
          <w:sz w:val="28"/>
        </w:rPr>
        <w:t xml:space="preserve">                                                           экологического </w:t>
      </w:r>
    </w:p>
    <w:p>
      <w:pPr>
        <w:spacing w:after="0"/>
        <w:ind w:left="0"/>
        <w:jc w:val="both"/>
      </w:pPr>
      <w:r>
        <w:rPr>
          <w:rFonts w:ascii="Times New Roman"/>
          <w:b w:val="false"/>
          <w:i w:val="false"/>
          <w:color w:val="000000"/>
          <w:sz w:val="28"/>
        </w:rPr>
        <w:t xml:space="preserve">                                                           мониторинга </w:t>
      </w:r>
    </w:p>
    <w:p>
      <w:pPr>
        <w:spacing w:after="0"/>
        <w:ind w:left="0"/>
        <w:jc w:val="both"/>
      </w:pPr>
      <w:r>
        <w:rPr>
          <w:rFonts w:ascii="Times New Roman"/>
          <w:b w:val="false"/>
          <w:i w:val="false"/>
          <w:color w:val="000000"/>
          <w:sz w:val="28"/>
        </w:rPr>
        <w:t xml:space="preserve">                                                           почвенного </w:t>
      </w:r>
    </w:p>
    <w:p>
      <w:pPr>
        <w:spacing w:after="0"/>
        <w:ind w:left="0"/>
        <w:jc w:val="both"/>
      </w:pPr>
      <w:r>
        <w:rPr>
          <w:rFonts w:ascii="Times New Roman"/>
          <w:b w:val="false"/>
          <w:i w:val="false"/>
          <w:color w:val="000000"/>
          <w:sz w:val="28"/>
        </w:rPr>
        <w:t xml:space="preserve">                                                           покрова, </w:t>
      </w:r>
    </w:p>
    <w:p>
      <w:pPr>
        <w:spacing w:after="0"/>
        <w:ind w:left="0"/>
        <w:jc w:val="both"/>
      </w:pPr>
      <w:r>
        <w:rPr>
          <w:rFonts w:ascii="Times New Roman"/>
          <w:b w:val="false"/>
          <w:i w:val="false"/>
          <w:color w:val="000000"/>
          <w:sz w:val="28"/>
        </w:rPr>
        <w:t xml:space="preserve">                                                           подземных и </w:t>
      </w:r>
    </w:p>
    <w:p>
      <w:pPr>
        <w:spacing w:after="0"/>
        <w:ind w:left="0"/>
        <w:jc w:val="both"/>
      </w:pPr>
      <w:r>
        <w:rPr>
          <w:rFonts w:ascii="Times New Roman"/>
          <w:b w:val="false"/>
          <w:i w:val="false"/>
          <w:color w:val="000000"/>
          <w:sz w:val="28"/>
        </w:rPr>
        <w:t xml:space="preserve">                                                           дренажных вод на </w:t>
      </w:r>
    </w:p>
    <w:p>
      <w:pPr>
        <w:spacing w:after="0"/>
        <w:ind w:left="0"/>
        <w:jc w:val="both"/>
      </w:pPr>
      <w:r>
        <w:rPr>
          <w:rFonts w:ascii="Times New Roman"/>
          <w:b w:val="false"/>
          <w:i w:val="false"/>
          <w:color w:val="000000"/>
          <w:sz w:val="28"/>
        </w:rPr>
        <w:t xml:space="preserve">                                                           этих объектах. </w:t>
      </w:r>
    </w:p>
    <w:p>
      <w:pPr>
        <w:spacing w:after="0"/>
        <w:ind w:left="0"/>
        <w:jc w:val="both"/>
      </w:pPr>
      <w:r>
        <w:rPr>
          <w:rFonts w:ascii="Times New Roman"/>
          <w:b w:val="false"/>
          <w:i w:val="false"/>
          <w:color w:val="000000"/>
          <w:sz w:val="28"/>
        </w:rPr>
        <w:t xml:space="preserve">                                                           Выполнение этих </w:t>
      </w:r>
    </w:p>
    <w:p>
      <w:pPr>
        <w:spacing w:after="0"/>
        <w:ind w:left="0"/>
        <w:jc w:val="both"/>
      </w:pPr>
      <w:r>
        <w:rPr>
          <w:rFonts w:ascii="Times New Roman"/>
          <w:b w:val="false"/>
          <w:i w:val="false"/>
          <w:color w:val="000000"/>
          <w:sz w:val="28"/>
        </w:rPr>
        <w:t xml:space="preserve">                                                           работ </w:t>
      </w:r>
    </w:p>
    <w:p>
      <w:pPr>
        <w:spacing w:after="0"/>
        <w:ind w:left="0"/>
        <w:jc w:val="both"/>
      </w:pPr>
      <w:r>
        <w:rPr>
          <w:rFonts w:ascii="Times New Roman"/>
          <w:b w:val="false"/>
          <w:i w:val="false"/>
          <w:color w:val="000000"/>
          <w:sz w:val="28"/>
        </w:rPr>
        <w:t xml:space="preserve">                                                           включает </w:t>
      </w:r>
    </w:p>
    <w:p>
      <w:pPr>
        <w:spacing w:after="0"/>
        <w:ind w:left="0"/>
        <w:jc w:val="both"/>
      </w:pPr>
      <w:r>
        <w:rPr>
          <w:rFonts w:ascii="Times New Roman"/>
          <w:b w:val="false"/>
          <w:i w:val="false"/>
          <w:color w:val="000000"/>
          <w:sz w:val="28"/>
        </w:rPr>
        <w:t xml:space="preserve">                                                           оценку их       </w:t>
      </w:r>
    </w:p>
    <w:p>
      <w:pPr>
        <w:spacing w:after="0"/>
        <w:ind w:left="0"/>
        <w:jc w:val="both"/>
      </w:pPr>
      <w:r>
        <w:rPr>
          <w:rFonts w:ascii="Times New Roman"/>
          <w:b w:val="false"/>
          <w:i w:val="false"/>
          <w:color w:val="000000"/>
          <w:sz w:val="28"/>
        </w:rPr>
        <w:t xml:space="preserve">                                                           загрязнения     </w:t>
      </w:r>
    </w:p>
    <w:p>
      <w:pPr>
        <w:spacing w:after="0"/>
        <w:ind w:left="0"/>
        <w:jc w:val="both"/>
      </w:pPr>
      <w:r>
        <w:rPr>
          <w:rFonts w:ascii="Times New Roman"/>
          <w:b w:val="false"/>
          <w:i w:val="false"/>
          <w:color w:val="000000"/>
          <w:sz w:val="28"/>
        </w:rPr>
        <w:t xml:space="preserve">                                                           различными </w:t>
      </w:r>
    </w:p>
    <w:p>
      <w:pPr>
        <w:spacing w:after="0"/>
        <w:ind w:left="0"/>
        <w:jc w:val="both"/>
      </w:pPr>
      <w:r>
        <w:rPr>
          <w:rFonts w:ascii="Times New Roman"/>
          <w:b w:val="false"/>
          <w:i w:val="false"/>
          <w:color w:val="000000"/>
          <w:sz w:val="28"/>
        </w:rPr>
        <w:t xml:space="preserve">                                                           токсичными      </w:t>
      </w:r>
    </w:p>
    <w:p>
      <w:pPr>
        <w:spacing w:after="0"/>
        <w:ind w:left="0"/>
        <w:jc w:val="both"/>
      </w:pPr>
      <w:r>
        <w:rPr>
          <w:rFonts w:ascii="Times New Roman"/>
          <w:b w:val="false"/>
          <w:i w:val="false"/>
          <w:color w:val="000000"/>
          <w:sz w:val="28"/>
        </w:rPr>
        <w:t xml:space="preserve">                                                           элементами и    </w:t>
      </w:r>
    </w:p>
    <w:p>
      <w:pPr>
        <w:spacing w:after="0"/>
        <w:ind w:left="0"/>
        <w:jc w:val="both"/>
      </w:pPr>
      <w:r>
        <w:rPr>
          <w:rFonts w:ascii="Times New Roman"/>
          <w:b w:val="false"/>
          <w:i w:val="false"/>
          <w:color w:val="000000"/>
          <w:sz w:val="28"/>
        </w:rPr>
        <w:t xml:space="preserve">                                                           отходами        </w:t>
      </w:r>
    </w:p>
    <w:p>
      <w:pPr>
        <w:spacing w:after="0"/>
        <w:ind w:left="0"/>
        <w:jc w:val="both"/>
      </w:pPr>
      <w:r>
        <w:rPr>
          <w:rFonts w:ascii="Times New Roman"/>
          <w:b w:val="false"/>
          <w:i w:val="false"/>
          <w:color w:val="000000"/>
          <w:sz w:val="28"/>
        </w:rPr>
        <w:t xml:space="preserve">                                                           сельскохозяйст-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что является    </w:t>
      </w:r>
    </w:p>
    <w:p>
      <w:pPr>
        <w:spacing w:after="0"/>
        <w:ind w:left="0"/>
        <w:jc w:val="both"/>
      </w:pPr>
      <w:r>
        <w:rPr>
          <w:rFonts w:ascii="Times New Roman"/>
          <w:b w:val="false"/>
          <w:i w:val="false"/>
          <w:color w:val="000000"/>
          <w:sz w:val="28"/>
        </w:rPr>
        <w:t xml:space="preserve">                                                           дорогостоящим </w:t>
      </w:r>
    </w:p>
    <w:p>
      <w:pPr>
        <w:spacing w:after="0"/>
        <w:ind w:left="0"/>
        <w:jc w:val="both"/>
      </w:pPr>
      <w:r>
        <w:rPr>
          <w:rFonts w:ascii="Times New Roman"/>
          <w:b w:val="false"/>
          <w:i w:val="false"/>
          <w:color w:val="000000"/>
          <w:sz w:val="28"/>
        </w:rPr>
        <w:t xml:space="preserve">                                                           мероприятием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031  Оценка     34836,0   37366,0   39484,2   108038,0 Оценка          </w:t>
      </w:r>
    </w:p>
    <w:p>
      <w:pPr>
        <w:spacing w:after="0"/>
        <w:ind w:left="0"/>
        <w:jc w:val="both"/>
      </w:pPr>
      <w:r>
        <w:rPr>
          <w:rFonts w:ascii="Times New Roman"/>
          <w:b w:val="false"/>
          <w:i w:val="false"/>
          <w:color w:val="000000"/>
          <w:sz w:val="28"/>
        </w:rPr>
        <w:t xml:space="preserve">         мелиора-                                          мелиоративного  </w:t>
      </w:r>
    </w:p>
    <w:p>
      <w:pPr>
        <w:spacing w:after="0"/>
        <w:ind w:left="0"/>
        <w:jc w:val="both"/>
      </w:pPr>
      <w:r>
        <w:rPr>
          <w:rFonts w:ascii="Times New Roman"/>
          <w:b w:val="false"/>
          <w:i w:val="false"/>
          <w:color w:val="000000"/>
          <w:sz w:val="28"/>
        </w:rPr>
        <w:t xml:space="preserve">         тивного                                           состояния       </w:t>
      </w:r>
    </w:p>
    <w:p>
      <w:pPr>
        <w:spacing w:after="0"/>
        <w:ind w:left="0"/>
        <w:jc w:val="both"/>
      </w:pPr>
      <w:r>
        <w:rPr>
          <w:rFonts w:ascii="Times New Roman"/>
          <w:b w:val="false"/>
          <w:i w:val="false"/>
          <w:color w:val="000000"/>
          <w:sz w:val="28"/>
        </w:rPr>
        <w:t xml:space="preserve">         состояния                                         орошаемых       </w:t>
      </w:r>
    </w:p>
    <w:p>
      <w:pPr>
        <w:spacing w:after="0"/>
        <w:ind w:left="0"/>
        <w:jc w:val="both"/>
      </w:pPr>
      <w:r>
        <w:rPr>
          <w:rFonts w:ascii="Times New Roman"/>
          <w:b w:val="false"/>
          <w:i w:val="false"/>
          <w:color w:val="000000"/>
          <w:sz w:val="28"/>
        </w:rPr>
        <w:t xml:space="preserve">         орошаемых                                         земель </w:t>
      </w:r>
    </w:p>
    <w:p>
      <w:pPr>
        <w:spacing w:after="0"/>
        <w:ind w:left="0"/>
        <w:jc w:val="both"/>
      </w:pPr>
      <w:r>
        <w:rPr>
          <w:rFonts w:ascii="Times New Roman"/>
          <w:b w:val="false"/>
          <w:i w:val="false"/>
          <w:color w:val="000000"/>
          <w:sz w:val="28"/>
        </w:rPr>
        <w:t xml:space="preserve">         земель                                            республики для </w:t>
      </w:r>
    </w:p>
    <w:p>
      <w:pPr>
        <w:spacing w:after="0"/>
        <w:ind w:left="0"/>
        <w:jc w:val="both"/>
      </w:pPr>
      <w:r>
        <w:rPr>
          <w:rFonts w:ascii="Times New Roman"/>
          <w:b w:val="false"/>
          <w:i w:val="false"/>
          <w:color w:val="000000"/>
          <w:sz w:val="28"/>
        </w:rPr>
        <w:t xml:space="preserve">                                                           информационного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ведение </w:t>
      </w:r>
    </w:p>
    <w:p>
      <w:pPr>
        <w:spacing w:after="0"/>
        <w:ind w:left="0"/>
        <w:jc w:val="both"/>
      </w:pPr>
      <w:r>
        <w:rPr>
          <w:rFonts w:ascii="Times New Roman"/>
          <w:b w:val="false"/>
          <w:i w:val="false"/>
          <w:color w:val="000000"/>
          <w:sz w:val="28"/>
        </w:rPr>
        <w:t xml:space="preserve">                                                           мелиоративного  </w:t>
      </w:r>
    </w:p>
    <w:p>
      <w:pPr>
        <w:spacing w:after="0"/>
        <w:ind w:left="0"/>
        <w:jc w:val="both"/>
      </w:pPr>
      <w:r>
        <w:rPr>
          <w:rFonts w:ascii="Times New Roman"/>
          <w:b w:val="false"/>
          <w:i w:val="false"/>
          <w:color w:val="000000"/>
          <w:sz w:val="28"/>
        </w:rPr>
        <w:t xml:space="preserve">                                                           кадастра        </w:t>
      </w:r>
    </w:p>
    <w:p>
      <w:pPr>
        <w:spacing w:after="0"/>
        <w:ind w:left="0"/>
        <w:jc w:val="both"/>
      </w:pPr>
      <w:r>
        <w:rPr>
          <w:rFonts w:ascii="Times New Roman"/>
          <w:b w:val="false"/>
          <w:i w:val="false"/>
          <w:color w:val="000000"/>
          <w:sz w:val="28"/>
        </w:rPr>
        <w:t xml:space="preserve">                                                           орошаемых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Осуществление </w:t>
      </w:r>
    </w:p>
    <w:p>
      <w:pPr>
        <w:spacing w:after="0"/>
        <w:ind w:left="0"/>
        <w:jc w:val="both"/>
      </w:pPr>
      <w:r>
        <w:rPr>
          <w:rFonts w:ascii="Times New Roman"/>
          <w:b w:val="false"/>
          <w:i w:val="false"/>
          <w:color w:val="000000"/>
          <w:sz w:val="28"/>
        </w:rPr>
        <w:t xml:space="preserve">                                                           агромелиора- </w:t>
      </w:r>
    </w:p>
    <w:p>
      <w:pPr>
        <w:spacing w:after="0"/>
        <w:ind w:left="0"/>
        <w:jc w:val="both"/>
      </w:pPr>
      <w:r>
        <w:rPr>
          <w:rFonts w:ascii="Times New Roman"/>
          <w:b w:val="false"/>
          <w:i w:val="false"/>
          <w:color w:val="000000"/>
          <w:sz w:val="28"/>
        </w:rPr>
        <w:t xml:space="preserve">                                                           тивного         </w:t>
      </w:r>
    </w:p>
    <w:p>
      <w:pPr>
        <w:spacing w:after="0"/>
        <w:ind w:left="0"/>
        <w:jc w:val="both"/>
      </w:pPr>
      <w:r>
        <w:rPr>
          <w:rFonts w:ascii="Times New Roman"/>
          <w:b w:val="false"/>
          <w:i w:val="false"/>
          <w:color w:val="000000"/>
          <w:sz w:val="28"/>
        </w:rPr>
        <w:t xml:space="preserve">                                                           обследования    </w:t>
      </w:r>
    </w:p>
    <w:p>
      <w:pPr>
        <w:spacing w:after="0"/>
        <w:ind w:left="0"/>
        <w:jc w:val="both"/>
      </w:pPr>
      <w:r>
        <w:rPr>
          <w:rFonts w:ascii="Times New Roman"/>
          <w:b w:val="false"/>
          <w:i w:val="false"/>
          <w:color w:val="000000"/>
          <w:sz w:val="28"/>
        </w:rPr>
        <w:t xml:space="preserve">                                                           орошаемых       </w:t>
      </w:r>
    </w:p>
    <w:p>
      <w:pPr>
        <w:spacing w:after="0"/>
        <w:ind w:left="0"/>
        <w:jc w:val="both"/>
      </w:pPr>
      <w:r>
        <w:rPr>
          <w:rFonts w:ascii="Times New Roman"/>
          <w:b w:val="false"/>
          <w:i w:val="false"/>
          <w:color w:val="000000"/>
          <w:sz w:val="28"/>
        </w:rPr>
        <w:t xml:space="preserve">                                                           земель путем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мониторинговой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наблюдательных </w:t>
      </w:r>
    </w:p>
    <w:p>
      <w:pPr>
        <w:spacing w:after="0"/>
        <w:ind w:left="0"/>
        <w:jc w:val="both"/>
      </w:pPr>
      <w:r>
        <w:rPr>
          <w:rFonts w:ascii="Times New Roman"/>
          <w:b w:val="false"/>
          <w:i w:val="false"/>
          <w:color w:val="000000"/>
          <w:sz w:val="28"/>
        </w:rPr>
        <w:t xml:space="preserve">                                                           скважин и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стационарных    </w:t>
      </w:r>
    </w:p>
    <w:p>
      <w:pPr>
        <w:spacing w:after="0"/>
        <w:ind w:left="0"/>
        <w:jc w:val="both"/>
      </w:pPr>
      <w:r>
        <w:rPr>
          <w:rFonts w:ascii="Times New Roman"/>
          <w:b w:val="false"/>
          <w:i w:val="false"/>
          <w:color w:val="000000"/>
          <w:sz w:val="28"/>
        </w:rPr>
        <w:t xml:space="preserve">                                                           наблюдений за </w:t>
      </w:r>
    </w:p>
    <w:p>
      <w:pPr>
        <w:spacing w:after="0"/>
        <w:ind w:left="0"/>
        <w:jc w:val="both"/>
      </w:pPr>
      <w:r>
        <w:rPr>
          <w:rFonts w:ascii="Times New Roman"/>
          <w:b w:val="false"/>
          <w:i w:val="false"/>
          <w:color w:val="000000"/>
          <w:sz w:val="28"/>
        </w:rPr>
        <w:t xml:space="preserve">                                                           уровнесолевым   </w:t>
      </w:r>
    </w:p>
    <w:p>
      <w:pPr>
        <w:spacing w:after="0"/>
        <w:ind w:left="0"/>
        <w:jc w:val="both"/>
      </w:pPr>
      <w:r>
        <w:rPr>
          <w:rFonts w:ascii="Times New Roman"/>
          <w:b w:val="false"/>
          <w:i w:val="false"/>
          <w:color w:val="000000"/>
          <w:sz w:val="28"/>
        </w:rPr>
        <w:t xml:space="preserve">                                                           режимом         </w:t>
      </w:r>
    </w:p>
    <w:p>
      <w:pPr>
        <w:spacing w:after="0"/>
        <w:ind w:left="0"/>
        <w:jc w:val="both"/>
      </w:pPr>
      <w:r>
        <w:rPr>
          <w:rFonts w:ascii="Times New Roman"/>
          <w:b w:val="false"/>
          <w:i w:val="false"/>
          <w:color w:val="000000"/>
          <w:sz w:val="28"/>
        </w:rPr>
        <w:t xml:space="preserve">                                                           грунтовых вод.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045      Субсиди-  400000,0  800000,0 1000000,0  1200000,0 Удешевление     </w:t>
      </w:r>
    </w:p>
    <w:p>
      <w:pPr>
        <w:spacing w:after="0"/>
        <w:ind w:left="0"/>
        <w:jc w:val="both"/>
      </w:pPr>
      <w:r>
        <w:rPr>
          <w:rFonts w:ascii="Times New Roman"/>
          <w:b w:val="false"/>
          <w:i w:val="false"/>
          <w:color w:val="000000"/>
          <w:sz w:val="28"/>
        </w:rPr>
        <w:t xml:space="preserve">         рование                                           сельхозтова-    </w:t>
      </w:r>
    </w:p>
    <w:p>
      <w:pPr>
        <w:spacing w:after="0"/>
        <w:ind w:left="0"/>
        <w:jc w:val="both"/>
      </w:pPr>
      <w:r>
        <w:rPr>
          <w:rFonts w:ascii="Times New Roman"/>
          <w:b w:val="false"/>
          <w:i w:val="false"/>
          <w:color w:val="000000"/>
          <w:sz w:val="28"/>
        </w:rPr>
        <w:t xml:space="preserve">         сельхоз-                                          ропроизводи-    </w:t>
      </w:r>
    </w:p>
    <w:p>
      <w:pPr>
        <w:spacing w:after="0"/>
        <w:ind w:left="0"/>
        <w:jc w:val="both"/>
      </w:pPr>
      <w:r>
        <w:rPr>
          <w:rFonts w:ascii="Times New Roman"/>
          <w:b w:val="false"/>
          <w:i w:val="false"/>
          <w:color w:val="000000"/>
          <w:sz w:val="28"/>
        </w:rPr>
        <w:t xml:space="preserve">         товаро-                                           телям стоимости </w:t>
      </w:r>
    </w:p>
    <w:p>
      <w:pPr>
        <w:spacing w:after="0"/>
        <w:ind w:left="0"/>
        <w:jc w:val="both"/>
      </w:pPr>
      <w:r>
        <w:rPr>
          <w:rFonts w:ascii="Times New Roman"/>
          <w:b w:val="false"/>
          <w:i w:val="false"/>
          <w:color w:val="000000"/>
          <w:sz w:val="28"/>
        </w:rPr>
        <w:t xml:space="preserve">         произво-                                          минеральных     </w:t>
      </w:r>
    </w:p>
    <w:p>
      <w:pPr>
        <w:spacing w:after="0"/>
        <w:ind w:left="0"/>
        <w:jc w:val="both"/>
      </w:pPr>
      <w:r>
        <w:rPr>
          <w:rFonts w:ascii="Times New Roman"/>
          <w:b w:val="false"/>
          <w:i w:val="false"/>
          <w:color w:val="000000"/>
          <w:sz w:val="28"/>
        </w:rPr>
        <w:t xml:space="preserve">         дителей                                           удобрений,      </w:t>
      </w:r>
    </w:p>
    <w:p>
      <w:pPr>
        <w:spacing w:after="0"/>
        <w:ind w:left="0"/>
        <w:jc w:val="both"/>
      </w:pPr>
      <w:r>
        <w:rPr>
          <w:rFonts w:ascii="Times New Roman"/>
          <w:b w:val="false"/>
          <w:i w:val="false"/>
          <w:color w:val="000000"/>
          <w:sz w:val="28"/>
        </w:rPr>
        <w:t xml:space="preserve">         на                                                протравителей   </w:t>
      </w:r>
    </w:p>
    <w:p>
      <w:pPr>
        <w:spacing w:after="0"/>
        <w:ind w:left="0"/>
        <w:jc w:val="both"/>
      </w:pPr>
      <w:r>
        <w:rPr>
          <w:rFonts w:ascii="Times New Roman"/>
          <w:b w:val="false"/>
          <w:i w:val="false"/>
          <w:color w:val="000000"/>
          <w:sz w:val="28"/>
        </w:rPr>
        <w:t xml:space="preserve">         приобре-                                          семян и         </w:t>
      </w:r>
    </w:p>
    <w:p>
      <w:pPr>
        <w:spacing w:after="0"/>
        <w:ind w:left="0"/>
        <w:jc w:val="both"/>
      </w:pPr>
      <w:r>
        <w:rPr>
          <w:rFonts w:ascii="Times New Roman"/>
          <w:b w:val="false"/>
          <w:i w:val="false"/>
          <w:color w:val="000000"/>
          <w:sz w:val="28"/>
        </w:rPr>
        <w:t xml:space="preserve">         тение                                             гербицидов </w:t>
      </w:r>
    </w:p>
    <w:p>
      <w:pPr>
        <w:spacing w:after="0"/>
        <w:ind w:left="0"/>
        <w:jc w:val="both"/>
      </w:pPr>
      <w:r>
        <w:rPr>
          <w:rFonts w:ascii="Times New Roman"/>
          <w:b w:val="false"/>
          <w:i w:val="false"/>
          <w:color w:val="000000"/>
          <w:sz w:val="28"/>
        </w:rPr>
        <w:t xml:space="preserve">         минераль-                                         (40% от средней </w:t>
      </w:r>
    </w:p>
    <w:p>
      <w:pPr>
        <w:spacing w:after="0"/>
        <w:ind w:left="0"/>
        <w:jc w:val="both"/>
      </w:pPr>
      <w:r>
        <w:rPr>
          <w:rFonts w:ascii="Times New Roman"/>
          <w:b w:val="false"/>
          <w:i w:val="false"/>
          <w:color w:val="000000"/>
          <w:sz w:val="28"/>
        </w:rPr>
        <w:t xml:space="preserve">         ных                                               стоимости 1     </w:t>
      </w:r>
    </w:p>
    <w:p>
      <w:pPr>
        <w:spacing w:after="0"/>
        <w:ind w:left="0"/>
        <w:jc w:val="both"/>
      </w:pPr>
      <w:r>
        <w:rPr>
          <w:rFonts w:ascii="Times New Roman"/>
          <w:b w:val="false"/>
          <w:i w:val="false"/>
          <w:color w:val="000000"/>
          <w:sz w:val="28"/>
        </w:rPr>
        <w:t xml:space="preserve">         удобрений,                                        тонны) с целью  </w:t>
      </w:r>
    </w:p>
    <w:p>
      <w:pPr>
        <w:spacing w:after="0"/>
        <w:ind w:left="0"/>
        <w:jc w:val="both"/>
      </w:pPr>
      <w:r>
        <w:rPr>
          <w:rFonts w:ascii="Times New Roman"/>
          <w:b w:val="false"/>
          <w:i w:val="false"/>
          <w:color w:val="000000"/>
          <w:sz w:val="28"/>
        </w:rPr>
        <w:t xml:space="preserve">         протрави-                                         увеличения </w:t>
      </w:r>
    </w:p>
    <w:p>
      <w:pPr>
        <w:spacing w:after="0"/>
        <w:ind w:left="0"/>
        <w:jc w:val="both"/>
      </w:pPr>
      <w:r>
        <w:rPr>
          <w:rFonts w:ascii="Times New Roman"/>
          <w:b w:val="false"/>
          <w:i w:val="false"/>
          <w:color w:val="000000"/>
          <w:sz w:val="28"/>
        </w:rPr>
        <w:t xml:space="preserve">         телей                                             урожайности     </w:t>
      </w:r>
    </w:p>
    <w:p>
      <w:pPr>
        <w:spacing w:after="0"/>
        <w:ind w:left="0"/>
        <w:jc w:val="both"/>
      </w:pPr>
      <w:r>
        <w:rPr>
          <w:rFonts w:ascii="Times New Roman"/>
          <w:b w:val="false"/>
          <w:i w:val="false"/>
          <w:color w:val="000000"/>
          <w:sz w:val="28"/>
        </w:rPr>
        <w:t xml:space="preserve">         семян                                             сельско-        </w:t>
      </w:r>
    </w:p>
    <w:p>
      <w:pPr>
        <w:spacing w:after="0"/>
        <w:ind w:left="0"/>
        <w:jc w:val="both"/>
      </w:pPr>
      <w:r>
        <w:rPr>
          <w:rFonts w:ascii="Times New Roman"/>
          <w:b w:val="false"/>
          <w:i w:val="false"/>
          <w:color w:val="000000"/>
          <w:sz w:val="28"/>
        </w:rPr>
        <w:t xml:space="preserve">         и                                                 хозяйственных   </w:t>
      </w:r>
    </w:p>
    <w:p>
      <w:pPr>
        <w:spacing w:after="0"/>
        <w:ind w:left="0"/>
        <w:jc w:val="both"/>
      </w:pPr>
      <w:r>
        <w:rPr>
          <w:rFonts w:ascii="Times New Roman"/>
          <w:b w:val="false"/>
          <w:i w:val="false"/>
          <w:color w:val="000000"/>
          <w:sz w:val="28"/>
        </w:rPr>
        <w:t xml:space="preserve">         гербицидов                                        культур, </w:t>
      </w:r>
    </w:p>
    <w:p>
      <w:pPr>
        <w:spacing w:after="0"/>
        <w:ind w:left="0"/>
        <w:jc w:val="both"/>
      </w:pPr>
      <w:r>
        <w:rPr>
          <w:rFonts w:ascii="Times New Roman"/>
          <w:b w:val="false"/>
          <w:i w:val="false"/>
          <w:color w:val="000000"/>
          <w:sz w:val="28"/>
        </w:rPr>
        <w:t xml:space="preserve">                                                           восстановления  </w:t>
      </w:r>
    </w:p>
    <w:p>
      <w:pPr>
        <w:spacing w:after="0"/>
        <w:ind w:left="0"/>
        <w:jc w:val="both"/>
      </w:pPr>
      <w:r>
        <w:rPr>
          <w:rFonts w:ascii="Times New Roman"/>
          <w:b w:val="false"/>
          <w:i w:val="false"/>
          <w:color w:val="000000"/>
          <w:sz w:val="28"/>
        </w:rPr>
        <w:t xml:space="preserve">                                                           плодородия      </w:t>
      </w:r>
    </w:p>
    <w:p>
      <w:pPr>
        <w:spacing w:after="0"/>
        <w:ind w:left="0"/>
        <w:jc w:val="both"/>
      </w:pPr>
      <w:r>
        <w:rPr>
          <w:rFonts w:ascii="Times New Roman"/>
          <w:b w:val="false"/>
          <w:i w:val="false"/>
          <w:color w:val="000000"/>
          <w:sz w:val="28"/>
        </w:rPr>
        <w:t xml:space="preserve">                                                           почвы,          </w:t>
      </w:r>
    </w:p>
    <w:p>
      <w:pPr>
        <w:spacing w:after="0"/>
        <w:ind w:left="0"/>
        <w:jc w:val="both"/>
      </w:pPr>
      <w:r>
        <w:rPr>
          <w:rFonts w:ascii="Times New Roman"/>
          <w:b w:val="false"/>
          <w:i w:val="false"/>
          <w:color w:val="000000"/>
          <w:sz w:val="28"/>
        </w:rPr>
        <w:t xml:space="preserve">                                                           улучшения       </w:t>
      </w:r>
    </w:p>
    <w:p>
      <w:pPr>
        <w:spacing w:after="0"/>
        <w:ind w:left="0"/>
        <w:jc w:val="both"/>
      </w:pPr>
      <w:r>
        <w:rPr>
          <w:rFonts w:ascii="Times New Roman"/>
          <w:b w:val="false"/>
          <w:i w:val="false"/>
          <w:color w:val="000000"/>
          <w:sz w:val="28"/>
        </w:rPr>
        <w:t xml:space="preserve">                                                           качества </w:t>
      </w:r>
    </w:p>
    <w:p>
      <w:pPr>
        <w:spacing w:after="0"/>
        <w:ind w:left="0"/>
        <w:jc w:val="both"/>
      </w:pPr>
      <w:r>
        <w:rPr>
          <w:rFonts w:ascii="Times New Roman"/>
          <w:b w:val="false"/>
          <w:i w:val="false"/>
          <w:color w:val="000000"/>
          <w:sz w:val="28"/>
        </w:rPr>
        <w:t xml:space="preserve">                                                           растение- </w:t>
      </w:r>
    </w:p>
    <w:p>
      <w:pPr>
        <w:spacing w:after="0"/>
        <w:ind w:left="0"/>
        <w:jc w:val="both"/>
      </w:pPr>
      <w:r>
        <w:rPr>
          <w:rFonts w:ascii="Times New Roman"/>
          <w:b w:val="false"/>
          <w:i w:val="false"/>
          <w:color w:val="000000"/>
          <w:sz w:val="28"/>
        </w:rPr>
        <w:t xml:space="preserve">                                                           водческой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роста           </w:t>
      </w:r>
    </w:p>
    <w:p>
      <w:pPr>
        <w:spacing w:after="0"/>
        <w:ind w:left="0"/>
        <w:jc w:val="both"/>
      </w:pPr>
      <w:r>
        <w:rPr>
          <w:rFonts w:ascii="Times New Roman"/>
          <w:b w:val="false"/>
          <w:i w:val="false"/>
          <w:color w:val="000000"/>
          <w:sz w:val="28"/>
        </w:rPr>
        <w:t xml:space="preserve">                                                           экспортного     </w:t>
      </w:r>
    </w:p>
    <w:p>
      <w:pPr>
        <w:spacing w:after="0"/>
        <w:ind w:left="0"/>
        <w:jc w:val="both"/>
      </w:pPr>
      <w:r>
        <w:rPr>
          <w:rFonts w:ascii="Times New Roman"/>
          <w:b w:val="false"/>
          <w:i w:val="false"/>
          <w:color w:val="000000"/>
          <w:sz w:val="28"/>
        </w:rPr>
        <w:t xml:space="preserve">                                                           потенциала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субсидируемых   </w:t>
      </w:r>
    </w:p>
    <w:p>
      <w:pPr>
        <w:spacing w:after="0"/>
        <w:ind w:left="0"/>
        <w:jc w:val="both"/>
      </w:pPr>
      <w:r>
        <w:rPr>
          <w:rFonts w:ascii="Times New Roman"/>
          <w:b w:val="false"/>
          <w:i w:val="false"/>
          <w:color w:val="000000"/>
          <w:sz w:val="28"/>
        </w:rPr>
        <w:t xml:space="preserve">                                                           минеральных     </w:t>
      </w:r>
    </w:p>
    <w:p>
      <w:pPr>
        <w:spacing w:after="0"/>
        <w:ind w:left="0"/>
        <w:jc w:val="both"/>
      </w:pPr>
      <w:r>
        <w:rPr>
          <w:rFonts w:ascii="Times New Roman"/>
          <w:b w:val="false"/>
          <w:i w:val="false"/>
          <w:color w:val="000000"/>
          <w:sz w:val="28"/>
        </w:rPr>
        <w:t xml:space="preserve">                                                           удобрений,      </w:t>
      </w:r>
    </w:p>
    <w:p>
      <w:pPr>
        <w:spacing w:after="0"/>
        <w:ind w:left="0"/>
        <w:jc w:val="both"/>
      </w:pPr>
      <w:r>
        <w:rPr>
          <w:rFonts w:ascii="Times New Roman"/>
          <w:b w:val="false"/>
          <w:i w:val="false"/>
          <w:color w:val="000000"/>
          <w:sz w:val="28"/>
        </w:rPr>
        <w:t xml:space="preserve">                                                           протравителей и </w:t>
      </w:r>
    </w:p>
    <w:p>
      <w:pPr>
        <w:spacing w:after="0"/>
        <w:ind w:left="0"/>
        <w:jc w:val="both"/>
      </w:pPr>
      <w:r>
        <w:rPr>
          <w:rFonts w:ascii="Times New Roman"/>
          <w:b w:val="false"/>
          <w:i w:val="false"/>
          <w:color w:val="000000"/>
          <w:sz w:val="28"/>
        </w:rPr>
        <w:t xml:space="preserve">                                                           гербицидов на   </w:t>
      </w:r>
    </w:p>
    <w:p>
      <w:pPr>
        <w:spacing w:after="0"/>
        <w:ind w:left="0"/>
        <w:jc w:val="both"/>
      </w:pPr>
      <w:r>
        <w:rPr>
          <w:rFonts w:ascii="Times New Roman"/>
          <w:b w:val="false"/>
          <w:i w:val="false"/>
          <w:color w:val="000000"/>
          <w:sz w:val="28"/>
        </w:rPr>
        <w:t xml:space="preserve">                                                           2003 год - 44,2 </w:t>
      </w:r>
    </w:p>
    <w:p>
      <w:pPr>
        <w:spacing w:after="0"/>
        <w:ind w:left="0"/>
        <w:jc w:val="both"/>
      </w:pPr>
      <w:r>
        <w:rPr>
          <w:rFonts w:ascii="Times New Roman"/>
          <w:b w:val="false"/>
          <w:i w:val="false"/>
          <w:color w:val="000000"/>
          <w:sz w:val="28"/>
        </w:rPr>
        <w:t xml:space="preserve">                                                           тыс. тонн.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046      Возмеще-  195000,0  220000,0  270000,0   340000,0 Возмещение </w:t>
      </w:r>
    </w:p>
    <w:p>
      <w:pPr>
        <w:spacing w:after="0"/>
        <w:ind w:left="0"/>
        <w:jc w:val="both"/>
      </w:pPr>
      <w:r>
        <w:rPr>
          <w:rFonts w:ascii="Times New Roman"/>
          <w:b w:val="false"/>
          <w:i w:val="false"/>
          <w:color w:val="000000"/>
          <w:sz w:val="28"/>
        </w:rPr>
        <w:t xml:space="preserve">         ние                                               сумм </w:t>
      </w:r>
    </w:p>
    <w:p>
      <w:pPr>
        <w:spacing w:after="0"/>
        <w:ind w:left="0"/>
        <w:jc w:val="both"/>
      </w:pPr>
      <w:r>
        <w:rPr>
          <w:rFonts w:ascii="Times New Roman"/>
          <w:b w:val="false"/>
          <w:i w:val="false"/>
          <w:color w:val="000000"/>
          <w:sz w:val="28"/>
        </w:rPr>
        <w:t xml:space="preserve">         ставки                                            вознаграждения </w:t>
      </w:r>
    </w:p>
    <w:p>
      <w:pPr>
        <w:spacing w:after="0"/>
        <w:ind w:left="0"/>
        <w:jc w:val="both"/>
      </w:pPr>
      <w:r>
        <w:rPr>
          <w:rFonts w:ascii="Times New Roman"/>
          <w:b w:val="false"/>
          <w:i w:val="false"/>
          <w:color w:val="000000"/>
          <w:sz w:val="28"/>
        </w:rPr>
        <w:t xml:space="preserve">         вознаг-                                           (интереса), </w:t>
      </w:r>
    </w:p>
    <w:p>
      <w:pPr>
        <w:spacing w:after="0"/>
        <w:ind w:left="0"/>
        <w:jc w:val="both"/>
      </w:pPr>
      <w:r>
        <w:rPr>
          <w:rFonts w:ascii="Times New Roman"/>
          <w:b w:val="false"/>
          <w:i w:val="false"/>
          <w:color w:val="000000"/>
          <w:sz w:val="28"/>
        </w:rPr>
        <w:t xml:space="preserve">         раждения                                          уплачиваемых </w:t>
      </w:r>
    </w:p>
    <w:p>
      <w:pPr>
        <w:spacing w:after="0"/>
        <w:ind w:left="0"/>
        <w:jc w:val="both"/>
      </w:pPr>
      <w:r>
        <w:rPr>
          <w:rFonts w:ascii="Times New Roman"/>
          <w:b w:val="false"/>
          <w:i w:val="false"/>
          <w:color w:val="000000"/>
          <w:sz w:val="28"/>
        </w:rPr>
        <w:t xml:space="preserve">         (интереса)                                        местными </w:t>
      </w:r>
    </w:p>
    <w:p>
      <w:pPr>
        <w:spacing w:after="0"/>
        <w:ind w:left="0"/>
        <w:jc w:val="both"/>
      </w:pPr>
      <w:r>
        <w:rPr>
          <w:rFonts w:ascii="Times New Roman"/>
          <w:b w:val="false"/>
          <w:i w:val="false"/>
          <w:color w:val="000000"/>
          <w:sz w:val="28"/>
        </w:rPr>
        <w:t xml:space="preserve">         по                                                бюджетами в </w:t>
      </w:r>
    </w:p>
    <w:p>
      <w:pPr>
        <w:spacing w:after="0"/>
        <w:ind w:left="0"/>
        <w:jc w:val="both"/>
      </w:pPr>
      <w:r>
        <w:rPr>
          <w:rFonts w:ascii="Times New Roman"/>
          <w:b w:val="false"/>
          <w:i w:val="false"/>
          <w:color w:val="000000"/>
          <w:sz w:val="28"/>
        </w:rPr>
        <w:t xml:space="preserve">         кредито-                                          республиканский </w:t>
      </w:r>
    </w:p>
    <w:p>
      <w:pPr>
        <w:spacing w:after="0"/>
        <w:ind w:left="0"/>
        <w:jc w:val="both"/>
      </w:pPr>
      <w:r>
        <w:rPr>
          <w:rFonts w:ascii="Times New Roman"/>
          <w:b w:val="false"/>
          <w:i w:val="false"/>
          <w:color w:val="000000"/>
          <w:sz w:val="28"/>
        </w:rPr>
        <w:t xml:space="preserve">         ванию                                             бюджет за </w:t>
      </w:r>
    </w:p>
    <w:p>
      <w:pPr>
        <w:spacing w:after="0"/>
        <w:ind w:left="0"/>
        <w:jc w:val="both"/>
      </w:pPr>
      <w:r>
        <w:rPr>
          <w:rFonts w:ascii="Times New Roman"/>
          <w:b w:val="false"/>
          <w:i w:val="false"/>
          <w:color w:val="000000"/>
          <w:sz w:val="28"/>
        </w:rPr>
        <w:t xml:space="preserve">         местных                                           пользование </w:t>
      </w:r>
    </w:p>
    <w:p>
      <w:pPr>
        <w:spacing w:after="0"/>
        <w:ind w:left="0"/>
        <w:jc w:val="both"/>
      </w:pPr>
      <w:r>
        <w:rPr>
          <w:rFonts w:ascii="Times New Roman"/>
          <w:b w:val="false"/>
          <w:i w:val="false"/>
          <w:color w:val="000000"/>
          <w:sz w:val="28"/>
        </w:rPr>
        <w:t xml:space="preserve">         бюджетов                                          кредитами, </w:t>
      </w:r>
    </w:p>
    <w:p>
      <w:pPr>
        <w:spacing w:after="0"/>
        <w:ind w:left="0"/>
        <w:jc w:val="both"/>
      </w:pPr>
      <w:r>
        <w:rPr>
          <w:rFonts w:ascii="Times New Roman"/>
          <w:b w:val="false"/>
          <w:i w:val="false"/>
          <w:color w:val="000000"/>
          <w:sz w:val="28"/>
        </w:rPr>
        <w:t xml:space="preserve">         на                                                выделяемыми из </w:t>
      </w:r>
    </w:p>
    <w:p>
      <w:pPr>
        <w:spacing w:after="0"/>
        <w:ind w:left="0"/>
        <w:jc w:val="both"/>
      </w:pPr>
      <w:r>
        <w:rPr>
          <w:rFonts w:ascii="Times New Roman"/>
          <w:b w:val="false"/>
          <w:i w:val="false"/>
          <w:color w:val="000000"/>
          <w:sz w:val="28"/>
        </w:rPr>
        <w:t xml:space="preserve">         организацию                                       республиканского </w:t>
      </w:r>
    </w:p>
    <w:p>
      <w:pPr>
        <w:spacing w:after="0"/>
        <w:ind w:left="0"/>
        <w:jc w:val="both"/>
      </w:pPr>
      <w:r>
        <w:rPr>
          <w:rFonts w:ascii="Times New Roman"/>
          <w:b w:val="false"/>
          <w:i w:val="false"/>
          <w:color w:val="000000"/>
          <w:sz w:val="28"/>
        </w:rPr>
        <w:t xml:space="preserve">         весенне-                                          бюджета в </w:t>
      </w:r>
    </w:p>
    <w:p>
      <w:pPr>
        <w:spacing w:after="0"/>
        <w:ind w:left="0"/>
        <w:jc w:val="both"/>
      </w:pPr>
      <w:r>
        <w:rPr>
          <w:rFonts w:ascii="Times New Roman"/>
          <w:b w:val="false"/>
          <w:i w:val="false"/>
          <w:color w:val="000000"/>
          <w:sz w:val="28"/>
        </w:rPr>
        <w:t xml:space="preserve">         полевых                                           сумме 7.0 млрд. </w:t>
      </w:r>
    </w:p>
    <w:p>
      <w:pPr>
        <w:spacing w:after="0"/>
        <w:ind w:left="0"/>
        <w:jc w:val="both"/>
      </w:pPr>
      <w:r>
        <w:rPr>
          <w:rFonts w:ascii="Times New Roman"/>
          <w:b w:val="false"/>
          <w:i w:val="false"/>
          <w:color w:val="000000"/>
          <w:sz w:val="28"/>
        </w:rPr>
        <w:t xml:space="preserve">         и убо-                                            тенге, что </w:t>
      </w:r>
    </w:p>
    <w:p>
      <w:pPr>
        <w:spacing w:after="0"/>
        <w:ind w:left="0"/>
        <w:jc w:val="both"/>
      </w:pPr>
      <w:r>
        <w:rPr>
          <w:rFonts w:ascii="Times New Roman"/>
          <w:b w:val="false"/>
          <w:i w:val="false"/>
          <w:color w:val="000000"/>
          <w:sz w:val="28"/>
        </w:rPr>
        <w:t xml:space="preserve">         рочных                                            позволяет </w:t>
      </w:r>
    </w:p>
    <w:p>
      <w:pPr>
        <w:spacing w:after="0"/>
        <w:ind w:left="0"/>
        <w:jc w:val="both"/>
      </w:pPr>
      <w:r>
        <w:rPr>
          <w:rFonts w:ascii="Times New Roman"/>
          <w:b w:val="false"/>
          <w:i w:val="false"/>
          <w:color w:val="000000"/>
          <w:sz w:val="28"/>
        </w:rPr>
        <w:t xml:space="preserve">         работ                                             сохранить </w:t>
      </w:r>
    </w:p>
    <w:p>
      <w:pPr>
        <w:spacing w:after="0"/>
        <w:ind w:left="0"/>
        <w:jc w:val="both"/>
      </w:pPr>
      <w:r>
        <w:rPr>
          <w:rFonts w:ascii="Times New Roman"/>
          <w:b w:val="false"/>
          <w:i w:val="false"/>
          <w:color w:val="000000"/>
          <w:sz w:val="28"/>
        </w:rPr>
        <w:t xml:space="preserve">                                                           принцип         </w:t>
      </w:r>
    </w:p>
    <w:p>
      <w:pPr>
        <w:spacing w:after="0"/>
        <w:ind w:left="0"/>
        <w:jc w:val="both"/>
      </w:pPr>
      <w:r>
        <w:rPr>
          <w:rFonts w:ascii="Times New Roman"/>
          <w:b w:val="false"/>
          <w:i w:val="false"/>
          <w:color w:val="000000"/>
          <w:sz w:val="28"/>
        </w:rPr>
        <w:t xml:space="preserve">                                                           возвратности,   </w:t>
      </w:r>
    </w:p>
    <w:p>
      <w:pPr>
        <w:spacing w:after="0"/>
        <w:ind w:left="0"/>
        <w:jc w:val="both"/>
      </w:pPr>
      <w:r>
        <w:rPr>
          <w:rFonts w:ascii="Times New Roman"/>
          <w:b w:val="false"/>
          <w:i w:val="false"/>
          <w:color w:val="000000"/>
          <w:sz w:val="28"/>
        </w:rPr>
        <w:t xml:space="preserve">                                                           платности и     </w:t>
      </w:r>
    </w:p>
    <w:p>
      <w:pPr>
        <w:spacing w:after="0"/>
        <w:ind w:left="0"/>
        <w:jc w:val="both"/>
      </w:pPr>
      <w:r>
        <w:rPr>
          <w:rFonts w:ascii="Times New Roman"/>
          <w:b w:val="false"/>
          <w:i w:val="false"/>
          <w:color w:val="000000"/>
          <w:sz w:val="28"/>
        </w:rPr>
        <w:t xml:space="preserve">                                                           обеспеченности  </w:t>
      </w:r>
    </w:p>
    <w:p>
      <w:pPr>
        <w:spacing w:after="0"/>
        <w:ind w:left="0"/>
        <w:jc w:val="both"/>
      </w:pPr>
      <w:r>
        <w:rPr>
          <w:rFonts w:ascii="Times New Roman"/>
          <w:b w:val="false"/>
          <w:i w:val="false"/>
          <w:color w:val="000000"/>
          <w:sz w:val="28"/>
        </w:rPr>
        <w:t xml:space="preserve">                                                           (ставка </w:t>
      </w:r>
    </w:p>
    <w:p>
      <w:pPr>
        <w:spacing w:after="0"/>
        <w:ind w:left="0"/>
        <w:jc w:val="both"/>
      </w:pP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                                                           (интереса)      </w:t>
      </w:r>
    </w:p>
    <w:p>
      <w:pPr>
        <w:spacing w:after="0"/>
        <w:ind w:left="0"/>
        <w:jc w:val="both"/>
      </w:pPr>
      <w:r>
        <w:rPr>
          <w:rFonts w:ascii="Times New Roman"/>
          <w:b w:val="false"/>
          <w:i w:val="false"/>
          <w:color w:val="000000"/>
          <w:sz w:val="28"/>
        </w:rPr>
        <w:t xml:space="preserve">                                                           4,9%) при       </w:t>
      </w:r>
    </w:p>
    <w:p>
      <w:pPr>
        <w:spacing w:after="0"/>
        <w:ind w:left="0"/>
        <w:jc w:val="both"/>
      </w:pPr>
      <w:r>
        <w:rPr>
          <w:rFonts w:ascii="Times New Roman"/>
          <w:b w:val="false"/>
          <w:i w:val="false"/>
          <w:color w:val="000000"/>
          <w:sz w:val="28"/>
        </w:rPr>
        <w:t xml:space="preserve">                                                           кредитовании </w:t>
      </w:r>
    </w:p>
    <w:p>
      <w:pPr>
        <w:spacing w:after="0"/>
        <w:ind w:left="0"/>
        <w:jc w:val="both"/>
      </w:pPr>
      <w:r>
        <w:rPr>
          <w:rFonts w:ascii="Times New Roman"/>
          <w:b w:val="false"/>
          <w:i w:val="false"/>
          <w:color w:val="000000"/>
          <w:sz w:val="28"/>
        </w:rPr>
        <w:t xml:space="preserve">                                                           местных         </w:t>
      </w:r>
    </w:p>
    <w:p>
      <w:pPr>
        <w:spacing w:after="0"/>
        <w:ind w:left="0"/>
        <w:jc w:val="both"/>
      </w:pPr>
      <w:r>
        <w:rPr>
          <w:rFonts w:ascii="Times New Roman"/>
          <w:b w:val="false"/>
          <w:i w:val="false"/>
          <w:color w:val="000000"/>
          <w:sz w:val="28"/>
        </w:rPr>
        <w:t xml:space="preserve">                                                           бюджетов и      </w:t>
      </w:r>
    </w:p>
    <w:p>
      <w:pPr>
        <w:spacing w:after="0"/>
        <w:ind w:left="0"/>
        <w:jc w:val="both"/>
      </w:pPr>
      <w:r>
        <w:rPr>
          <w:rFonts w:ascii="Times New Roman"/>
          <w:b w:val="false"/>
          <w:i w:val="false"/>
          <w:color w:val="000000"/>
          <w:sz w:val="28"/>
        </w:rPr>
        <w:t xml:space="preserve">                                                           последующее     </w:t>
      </w:r>
    </w:p>
    <w:p>
      <w:pPr>
        <w:spacing w:after="0"/>
        <w:ind w:left="0"/>
        <w:jc w:val="both"/>
      </w:pPr>
      <w:r>
        <w:rPr>
          <w:rFonts w:ascii="Times New Roman"/>
          <w:b w:val="false"/>
          <w:i w:val="false"/>
          <w:color w:val="000000"/>
          <w:sz w:val="28"/>
        </w:rPr>
        <w:t xml:space="preserve">                                                           кредитование </w:t>
      </w:r>
    </w:p>
    <w:p>
      <w:pPr>
        <w:spacing w:after="0"/>
        <w:ind w:left="0"/>
        <w:jc w:val="both"/>
      </w:pPr>
      <w:r>
        <w:rPr>
          <w:rFonts w:ascii="Times New Roman"/>
          <w:b w:val="false"/>
          <w:i w:val="false"/>
          <w:color w:val="000000"/>
          <w:sz w:val="28"/>
        </w:rPr>
        <w:t xml:space="preserve">                                                           сельхоз- </w:t>
      </w:r>
    </w:p>
    <w:p>
      <w:pPr>
        <w:spacing w:after="0"/>
        <w:ind w:left="0"/>
        <w:jc w:val="both"/>
      </w:pPr>
      <w:r>
        <w:rPr>
          <w:rFonts w:ascii="Times New Roman"/>
          <w:b w:val="false"/>
          <w:i w:val="false"/>
          <w:color w:val="000000"/>
          <w:sz w:val="28"/>
        </w:rPr>
        <w:t xml:space="preserve">                                                           товаро-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по нулевой      </w:t>
      </w:r>
    </w:p>
    <w:p>
      <w:pPr>
        <w:spacing w:after="0"/>
        <w:ind w:left="0"/>
        <w:jc w:val="both"/>
      </w:pPr>
      <w:r>
        <w:rPr>
          <w:rFonts w:ascii="Times New Roman"/>
          <w:b w:val="false"/>
          <w:i w:val="false"/>
          <w:color w:val="000000"/>
          <w:sz w:val="28"/>
        </w:rPr>
        <w:t xml:space="preserve">                                                           ставке </w:t>
      </w:r>
    </w:p>
    <w:p>
      <w:pPr>
        <w:spacing w:after="0"/>
        <w:ind w:left="0"/>
        <w:jc w:val="both"/>
      </w:pP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048      Сорто-     56828,0   61827,9   63940,9   74797,0 </w:t>
      </w:r>
    </w:p>
    <w:p>
      <w:pPr>
        <w:spacing w:after="0"/>
        <w:ind w:left="0"/>
        <w:jc w:val="both"/>
      </w:pPr>
      <w:r>
        <w:rPr>
          <w:rFonts w:ascii="Times New Roman"/>
          <w:b w:val="false"/>
          <w:i w:val="false"/>
          <w:color w:val="000000"/>
          <w:sz w:val="28"/>
        </w:rPr>
        <w:t xml:space="preserve">         испыта- </w:t>
      </w:r>
    </w:p>
    <w:p>
      <w:pPr>
        <w:spacing w:after="0"/>
        <w:ind w:left="0"/>
        <w:jc w:val="both"/>
      </w:pPr>
      <w:r>
        <w:rPr>
          <w:rFonts w:ascii="Times New Roman"/>
          <w:b w:val="false"/>
          <w:i w:val="false"/>
          <w:color w:val="000000"/>
          <w:sz w:val="28"/>
        </w:rPr>
        <w:t xml:space="preserve">         ние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 </w:t>
      </w:r>
    </w:p>
    <w:p>
      <w:pPr>
        <w:spacing w:after="0"/>
        <w:ind w:left="0"/>
        <w:jc w:val="both"/>
      </w:pPr>
      <w:r>
        <w:rPr>
          <w:rFonts w:ascii="Times New Roman"/>
          <w:b w:val="false"/>
          <w:i w:val="false"/>
          <w:color w:val="000000"/>
          <w:sz w:val="28"/>
        </w:rPr>
        <w:t xml:space="preserve">         венных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030  Госу-      56828,0   61827,9   63940,9   74797,0  Включение       </w:t>
      </w:r>
    </w:p>
    <w:p>
      <w:pPr>
        <w:spacing w:after="0"/>
        <w:ind w:left="0"/>
        <w:jc w:val="both"/>
      </w:pPr>
      <w:r>
        <w:rPr>
          <w:rFonts w:ascii="Times New Roman"/>
          <w:b w:val="false"/>
          <w:i w:val="false"/>
          <w:color w:val="000000"/>
          <w:sz w:val="28"/>
        </w:rPr>
        <w:t xml:space="preserve">         дарст-                                            сортов          </w:t>
      </w:r>
    </w:p>
    <w:p>
      <w:pPr>
        <w:spacing w:after="0"/>
        <w:ind w:left="0"/>
        <w:jc w:val="both"/>
      </w:pPr>
      <w:r>
        <w:rPr>
          <w:rFonts w:ascii="Times New Roman"/>
          <w:b w:val="false"/>
          <w:i w:val="false"/>
          <w:color w:val="000000"/>
          <w:sz w:val="28"/>
        </w:rPr>
        <w:t xml:space="preserve">         венная                                            сельско- </w:t>
      </w:r>
    </w:p>
    <w:p>
      <w:pPr>
        <w:spacing w:after="0"/>
        <w:ind w:left="0"/>
        <w:jc w:val="both"/>
      </w:pPr>
      <w:r>
        <w:rPr>
          <w:rFonts w:ascii="Times New Roman"/>
          <w:b w:val="false"/>
          <w:i w:val="false"/>
          <w:color w:val="000000"/>
          <w:sz w:val="28"/>
        </w:rPr>
        <w:t xml:space="preserve">         комиссия,                                         хозяйственных   </w:t>
      </w:r>
    </w:p>
    <w:p>
      <w:pPr>
        <w:spacing w:after="0"/>
        <w:ind w:left="0"/>
        <w:jc w:val="both"/>
      </w:pPr>
      <w:r>
        <w:rPr>
          <w:rFonts w:ascii="Times New Roman"/>
          <w:b w:val="false"/>
          <w:i w:val="false"/>
          <w:color w:val="000000"/>
          <w:sz w:val="28"/>
        </w:rPr>
        <w:t xml:space="preserve">         областные                                         культур в госу- </w:t>
      </w:r>
    </w:p>
    <w:p>
      <w:pPr>
        <w:spacing w:after="0"/>
        <w:ind w:left="0"/>
        <w:jc w:val="both"/>
      </w:pPr>
      <w:r>
        <w:rPr>
          <w:rFonts w:ascii="Times New Roman"/>
          <w:b w:val="false"/>
          <w:i w:val="false"/>
          <w:color w:val="000000"/>
          <w:sz w:val="28"/>
        </w:rPr>
        <w:t xml:space="preserve">         инспектуры                                        дарственный     </w:t>
      </w:r>
    </w:p>
    <w:p>
      <w:pPr>
        <w:spacing w:after="0"/>
        <w:ind w:left="0"/>
        <w:jc w:val="both"/>
      </w:pPr>
      <w:r>
        <w:rPr>
          <w:rFonts w:ascii="Times New Roman"/>
          <w:b w:val="false"/>
          <w:i w:val="false"/>
          <w:color w:val="000000"/>
          <w:sz w:val="28"/>
        </w:rPr>
        <w:t xml:space="preserve">         по                                                реестр          </w:t>
      </w:r>
    </w:p>
    <w:p>
      <w:pPr>
        <w:spacing w:after="0"/>
        <w:ind w:left="0"/>
        <w:jc w:val="both"/>
      </w:pPr>
      <w:r>
        <w:rPr>
          <w:rFonts w:ascii="Times New Roman"/>
          <w:b w:val="false"/>
          <w:i w:val="false"/>
          <w:color w:val="000000"/>
          <w:sz w:val="28"/>
        </w:rPr>
        <w:t xml:space="preserve">         сорто-                                            селекционных    </w:t>
      </w:r>
    </w:p>
    <w:p>
      <w:pPr>
        <w:spacing w:after="0"/>
        <w:ind w:left="0"/>
        <w:jc w:val="both"/>
      </w:pPr>
      <w:r>
        <w:rPr>
          <w:rFonts w:ascii="Times New Roman"/>
          <w:b w:val="false"/>
          <w:i w:val="false"/>
          <w:color w:val="000000"/>
          <w:sz w:val="28"/>
        </w:rPr>
        <w:t xml:space="preserve">         испытанию                                         достижений,     </w:t>
      </w:r>
    </w:p>
    <w:p>
      <w:pPr>
        <w:spacing w:after="0"/>
        <w:ind w:left="0"/>
        <w:jc w:val="both"/>
      </w:pPr>
      <w:r>
        <w:rPr>
          <w:rFonts w:ascii="Times New Roman"/>
          <w:b w:val="false"/>
          <w:i w:val="false"/>
          <w:color w:val="000000"/>
          <w:sz w:val="28"/>
        </w:rPr>
        <w:t xml:space="preserve">         сельско-                                          допущенных </w:t>
      </w:r>
    </w:p>
    <w:p>
      <w:pPr>
        <w:spacing w:after="0"/>
        <w:ind w:left="0"/>
        <w:jc w:val="both"/>
      </w:pPr>
      <w:r>
        <w:rPr>
          <w:rFonts w:ascii="Times New Roman"/>
          <w:b w:val="false"/>
          <w:i w:val="false"/>
          <w:color w:val="000000"/>
          <w:sz w:val="28"/>
        </w:rPr>
        <w:t xml:space="preserve">         хозяйствен-                                       к испытанию в   </w:t>
      </w:r>
    </w:p>
    <w:p>
      <w:pPr>
        <w:spacing w:after="0"/>
        <w:ind w:left="0"/>
        <w:jc w:val="both"/>
      </w:pPr>
      <w:r>
        <w:rPr>
          <w:rFonts w:ascii="Times New Roman"/>
          <w:b w:val="false"/>
          <w:i w:val="false"/>
          <w:color w:val="000000"/>
          <w:sz w:val="28"/>
        </w:rPr>
        <w:t xml:space="preserve">         ных                                               Республике      </w:t>
      </w:r>
    </w:p>
    <w:p>
      <w:pPr>
        <w:spacing w:after="0"/>
        <w:ind w:left="0"/>
        <w:jc w:val="both"/>
      </w:pPr>
      <w:r>
        <w:rPr>
          <w:rFonts w:ascii="Times New Roman"/>
          <w:b w:val="false"/>
          <w:i w:val="false"/>
          <w:color w:val="000000"/>
          <w:sz w:val="28"/>
        </w:rPr>
        <w:t xml:space="preserve">         культур                                           Казахстан, и    </w:t>
      </w:r>
    </w:p>
    <w:p>
      <w:pPr>
        <w:spacing w:after="0"/>
        <w:ind w:left="0"/>
        <w:jc w:val="both"/>
      </w:pPr>
      <w:r>
        <w:rPr>
          <w:rFonts w:ascii="Times New Roman"/>
          <w:b w:val="false"/>
          <w:i w:val="false"/>
          <w:color w:val="000000"/>
          <w:sz w:val="28"/>
        </w:rPr>
        <w:t xml:space="preserve">                                                           выдача </w:t>
      </w:r>
    </w:p>
    <w:p>
      <w:pPr>
        <w:spacing w:after="0"/>
        <w:ind w:left="0"/>
        <w:jc w:val="both"/>
      </w:pPr>
      <w:r>
        <w:rPr>
          <w:rFonts w:ascii="Times New Roman"/>
          <w:b w:val="false"/>
          <w:i w:val="false"/>
          <w:color w:val="000000"/>
          <w:sz w:val="28"/>
        </w:rPr>
        <w:t xml:space="preserve">                                                           заключений по   </w:t>
      </w:r>
    </w:p>
    <w:p>
      <w:pPr>
        <w:spacing w:after="0"/>
        <w:ind w:left="0"/>
        <w:jc w:val="both"/>
      </w:pPr>
      <w:r>
        <w:rPr>
          <w:rFonts w:ascii="Times New Roman"/>
          <w:b w:val="false"/>
          <w:i w:val="false"/>
          <w:color w:val="000000"/>
          <w:sz w:val="28"/>
        </w:rPr>
        <w:t xml:space="preserve">                                                           соответствию    </w:t>
      </w:r>
    </w:p>
    <w:p>
      <w:pPr>
        <w:spacing w:after="0"/>
        <w:ind w:left="0"/>
        <w:jc w:val="both"/>
      </w:pPr>
      <w:r>
        <w:rPr>
          <w:rFonts w:ascii="Times New Roman"/>
          <w:b w:val="false"/>
          <w:i w:val="false"/>
          <w:color w:val="000000"/>
          <w:sz w:val="28"/>
        </w:rPr>
        <w:t xml:space="preserve">                                                           селекционного   </w:t>
      </w:r>
    </w:p>
    <w:p>
      <w:pPr>
        <w:spacing w:after="0"/>
        <w:ind w:left="0"/>
        <w:jc w:val="both"/>
      </w:pPr>
      <w:r>
        <w:rPr>
          <w:rFonts w:ascii="Times New Roman"/>
          <w:b w:val="false"/>
          <w:i w:val="false"/>
          <w:color w:val="000000"/>
          <w:sz w:val="28"/>
        </w:rPr>
        <w:t xml:space="preserve">                                                           достижения </w:t>
      </w:r>
    </w:p>
    <w:p>
      <w:pPr>
        <w:spacing w:after="0"/>
        <w:ind w:left="0"/>
        <w:jc w:val="both"/>
      </w:pPr>
      <w:r>
        <w:rPr>
          <w:rFonts w:ascii="Times New Roman"/>
          <w:b w:val="false"/>
          <w:i w:val="false"/>
          <w:color w:val="000000"/>
          <w:sz w:val="28"/>
        </w:rPr>
        <w:t xml:space="preserve">                                                           условиям        </w:t>
      </w:r>
    </w:p>
    <w:p>
      <w:pPr>
        <w:spacing w:after="0"/>
        <w:ind w:left="0"/>
        <w:jc w:val="both"/>
      </w:pPr>
      <w:r>
        <w:rPr>
          <w:rFonts w:ascii="Times New Roman"/>
          <w:b w:val="false"/>
          <w:i w:val="false"/>
          <w:color w:val="000000"/>
          <w:sz w:val="28"/>
        </w:rPr>
        <w:t xml:space="preserve">                                                           патенто- </w:t>
      </w:r>
    </w:p>
    <w:p>
      <w:pPr>
        <w:spacing w:after="0"/>
        <w:ind w:left="0"/>
        <w:jc w:val="both"/>
      </w:pP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учреждения со   </w:t>
      </w:r>
    </w:p>
    <w:p>
      <w:pPr>
        <w:spacing w:after="0"/>
        <w:ind w:left="0"/>
        <w:jc w:val="both"/>
      </w:pPr>
      <w:r>
        <w:rPr>
          <w:rFonts w:ascii="Times New Roman"/>
          <w:b w:val="false"/>
          <w:i w:val="false"/>
          <w:color w:val="000000"/>
          <w:sz w:val="28"/>
        </w:rPr>
        <w:t xml:space="preserve">                                                           штатной         </w:t>
      </w:r>
    </w:p>
    <w:p>
      <w:pPr>
        <w:spacing w:after="0"/>
        <w:ind w:left="0"/>
        <w:jc w:val="both"/>
      </w:pPr>
      <w:r>
        <w:rPr>
          <w:rFonts w:ascii="Times New Roman"/>
          <w:b w:val="false"/>
          <w:i w:val="false"/>
          <w:color w:val="000000"/>
          <w:sz w:val="28"/>
        </w:rPr>
        <w:t xml:space="preserve">                                                           численностью    </w:t>
      </w:r>
    </w:p>
    <w:p>
      <w:pPr>
        <w:spacing w:after="0"/>
        <w:ind w:left="0"/>
        <w:jc w:val="both"/>
      </w:pPr>
      <w:r>
        <w:rPr>
          <w:rFonts w:ascii="Times New Roman"/>
          <w:b w:val="false"/>
          <w:i w:val="false"/>
          <w:color w:val="000000"/>
          <w:sz w:val="28"/>
        </w:rPr>
        <w:t xml:space="preserve">                                                           248 человек. </w:t>
      </w:r>
    </w:p>
    <w:p>
      <w:pPr>
        <w:spacing w:after="0"/>
        <w:ind w:left="0"/>
        <w:jc w:val="both"/>
      </w:pPr>
      <w:r>
        <w:rPr>
          <w:rFonts w:ascii="Times New Roman"/>
          <w:b w:val="false"/>
          <w:i w:val="false"/>
          <w:color w:val="000000"/>
          <w:sz w:val="28"/>
        </w:rPr>
        <w:t xml:space="preserve">                                                           Проведение </w:t>
      </w:r>
    </w:p>
    <w:p>
      <w:pPr>
        <w:spacing w:after="0"/>
        <w:ind w:left="0"/>
        <w:jc w:val="both"/>
      </w:pPr>
      <w:r>
        <w:rPr>
          <w:rFonts w:ascii="Times New Roman"/>
          <w:b w:val="false"/>
          <w:i w:val="false"/>
          <w:color w:val="000000"/>
          <w:sz w:val="28"/>
        </w:rPr>
        <w:t xml:space="preserve">                                                           4 758           </w:t>
      </w:r>
    </w:p>
    <w:p>
      <w:pPr>
        <w:spacing w:after="0"/>
        <w:ind w:left="0"/>
        <w:jc w:val="both"/>
      </w:pPr>
      <w:r>
        <w:rPr>
          <w:rFonts w:ascii="Times New Roman"/>
          <w:b w:val="false"/>
          <w:i w:val="false"/>
          <w:color w:val="000000"/>
          <w:sz w:val="28"/>
        </w:rPr>
        <w:t xml:space="preserve">                                                           сортоопытов.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052      Прове-     20000,0   80000,0  180000,0  200000,0  Определение в   </w:t>
      </w:r>
    </w:p>
    <w:p>
      <w:pPr>
        <w:spacing w:after="0"/>
        <w:ind w:left="0"/>
        <w:jc w:val="both"/>
      </w:pPr>
      <w:r>
        <w:rPr>
          <w:rFonts w:ascii="Times New Roman"/>
          <w:b w:val="false"/>
          <w:i w:val="false"/>
          <w:color w:val="000000"/>
          <w:sz w:val="28"/>
        </w:rPr>
        <w:t xml:space="preserve">         дение                                             почвах основных </w:t>
      </w:r>
    </w:p>
    <w:p>
      <w:pPr>
        <w:spacing w:after="0"/>
        <w:ind w:left="0"/>
        <w:jc w:val="both"/>
      </w:pPr>
      <w:r>
        <w:rPr>
          <w:rFonts w:ascii="Times New Roman"/>
          <w:b w:val="false"/>
          <w:i w:val="false"/>
          <w:color w:val="000000"/>
          <w:sz w:val="28"/>
        </w:rPr>
        <w:t xml:space="preserve">         монито-                                           элементов       </w:t>
      </w:r>
    </w:p>
    <w:p>
      <w:pPr>
        <w:spacing w:after="0"/>
        <w:ind w:left="0"/>
        <w:jc w:val="both"/>
      </w:pPr>
      <w:r>
        <w:rPr>
          <w:rFonts w:ascii="Times New Roman"/>
          <w:b w:val="false"/>
          <w:i w:val="false"/>
          <w:color w:val="000000"/>
          <w:sz w:val="28"/>
        </w:rPr>
        <w:t xml:space="preserve">         ринга                                             питания с целью </w:t>
      </w:r>
    </w:p>
    <w:p>
      <w:pPr>
        <w:spacing w:after="0"/>
        <w:ind w:left="0"/>
        <w:jc w:val="both"/>
      </w:pPr>
      <w:r>
        <w:rPr>
          <w:rFonts w:ascii="Times New Roman"/>
          <w:b w:val="false"/>
          <w:i w:val="false"/>
          <w:color w:val="000000"/>
          <w:sz w:val="28"/>
        </w:rPr>
        <w:t xml:space="preserve">         плодоро-                                          рационального   </w:t>
      </w:r>
    </w:p>
    <w:p>
      <w:pPr>
        <w:spacing w:after="0"/>
        <w:ind w:left="0"/>
        <w:jc w:val="both"/>
      </w:pPr>
      <w:r>
        <w:rPr>
          <w:rFonts w:ascii="Times New Roman"/>
          <w:b w:val="false"/>
          <w:i w:val="false"/>
          <w:color w:val="000000"/>
          <w:sz w:val="28"/>
        </w:rPr>
        <w:t xml:space="preserve">         дия и                                             использования   </w:t>
      </w:r>
    </w:p>
    <w:p>
      <w:pPr>
        <w:spacing w:after="0"/>
        <w:ind w:left="0"/>
        <w:jc w:val="both"/>
      </w:pPr>
      <w:r>
        <w:rPr>
          <w:rFonts w:ascii="Times New Roman"/>
          <w:b w:val="false"/>
          <w:i w:val="false"/>
          <w:color w:val="000000"/>
          <w:sz w:val="28"/>
        </w:rPr>
        <w:t xml:space="preserve">         опреде-                                           минеральных     </w:t>
      </w:r>
    </w:p>
    <w:p>
      <w:pPr>
        <w:spacing w:after="0"/>
        <w:ind w:left="0"/>
        <w:jc w:val="both"/>
      </w:pPr>
      <w:r>
        <w:rPr>
          <w:rFonts w:ascii="Times New Roman"/>
          <w:b w:val="false"/>
          <w:i w:val="false"/>
          <w:color w:val="000000"/>
          <w:sz w:val="28"/>
        </w:rPr>
        <w:t xml:space="preserve">         ление                                             удобрений с </w:t>
      </w:r>
    </w:p>
    <w:p>
      <w:pPr>
        <w:spacing w:after="0"/>
        <w:ind w:left="0"/>
        <w:jc w:val="both"/>
      </w:pPr>
      <w:r>
        <w:rPr>
          <w:rFonts w:ascii="Times New Roman"/>
          <w:b w:val="false"/>
          <w:i w:val="false"/>
          <w:color w:val="000000"/>
          <w:sz w:val="28"/>
        </w:rPr>
        <w:t xml:space="preserve">         химичес-                                          учетом          </w:t>
      </w:r>
    </w:p>
    <w:p>
      <w:pPr>
        <w:spacing w:after="0"/>
        <w:ind w:left="0"/>
        <w:jc w:val="both"/>
      </w:pPr>
      <w:r>
        <w:rPr>
          <w:rFonts w:ascii="Times New Roman"/>
          <w:b w:val="false"/>
          <w:i w:val="false"/>
          <w:color w:val="000000"/>
          <w:sz w:val="28"/>
        </w:rPr>
        <w:t xml:space="preserve">         кого                                              обеспеченности  </w:t>
      </w:r>
    </w:p>
    <w:p>
      <w:pPr>
        <w:spacing w:after="0"/>
        <w:ind w:left="0"/>
        <w:jc w:val="both"/>
      </w:pPr>
      <w:r>
        <w:rPr>
          <w:rFonts w:ascii="Times New Roman"/>
          <w:b w:val="false"/>
          <w:i w:val="false"/>
          <w:color w:val="000000"/>
          <w:sz w:val="28"/>
        </w:rPr>
        <w:t xml:space="preserve">         состава                                           почв,           </w:t>
      </w:r>
    </w:p>
    <w:p>
      <w:pPr>
        <w:spacing w:after="0"/>
        <w:ind w:left="0"/>
        <w:jc w:val="both"/>
      </w:pPr>
      <w:r>
        <w:rPr>
          <w:rFonts w:ascii="Times New Roman"/>
          <w:b w:val="false"/>
          <w:i w:val="false"/>
          <w:color w:val="000000"/>
          <w:sz w:val="28"/>
        </w:rPr>
        <w:t xml:space="preserve">         почв                                              сохранение 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плодородия почв </w:t>
      </w:r>
    </w:p>
    <w:p>
      <w:pPr>
        <w:spacing w:after="0"/>
        <w:ind w:left="0"/>
        <w:jc w:val="both"/>
      </w:pPr>
      <w:r>
        <w:rPr>
          <w:rFonts w:ascii="Times New Roman"/>
          <w:b w:val="false"/>
          <w:i w:val="false"/>
          <w:color w:val="000000"/>
          <w:sz w:val="28"/>
        </w:rPr>
        <w:t xml:space="preserve">                                                           для повышения   </w:t>
      </w:r>
    </w:p>
    <w:p>
      <w:pPr>
        <w:spacing w:after="0"/>
        <w:ind w:left="0"/>
        <w:jc w:val="both"/>
      </w:pPr>
      <w:r>
        <w:rPr>
          <w:rFonts w:ascii="Times New Roman"/>
          <w:b w:val="false"/>
          <w:i w:val="false"/>
          <w:color w:val="000000"/>
          <w:sz w:val="28"/>
        </w:rPr>
        <w:t xml:space="preserve">                                                           урожайности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Обследуемая     </w:t>
      </w:r>
    </w:p>
    <w:p>
      <w:pPr>
        <w:spacing w:after="0"/>
        <w:ind w:left="0"/>
        <w:jc w:val="both"/>
      </w:pPr>
      <w:r>
        <w:rPr>
          <w:rFonts w:ascii="Times New Roman"/>
          <w:b w:val="false"/>
          <w:i w:val="false"/>
          <w:color w:val="000000"/>
          <w:sz w:val="28"/>
        </w:rPr>
        <w:t xml:space="preserve">                                                           площадь: 2003 </w:t>
      </w:r>
    </w:p>
    <w:p>
      <w:pPr>
        <w:spacing w:after="0"/>
        <w:ind w:left="0"/>
        <w:jc w:val="both"/>
      </w:pPr>
      <w:r>
        <w:rPr>
          <w:rFonts w:ascii="Times New Roman"/>
          <w:b w:val="false"/>
          <w:i w:val="false"/>
          <w:color w:val="000000"/>
          <w:sz w:val="28"/>
        </w:rPr>
        <w:t xml:space="preserve">                                                           год - 1333,3    </w:t>
      </w:r>
    </w:p>
    <w:p>
      <w:pPr>
        <w:spacing w:after="0"/>
        <w:ind w:left="0"/>
        <w:jc w:val="both"/>
      </w:pPr>
      <w:r>
        <w:rPr>
          <w:rFonts w:ascii="Times New Roman"/>
          <w:b w:val="false"/>
          <w:i w:val="false"/>
          <w:color w:val="000000"/>
          <w:sz w:val="28"/>
        </w:rPr>
        <w:t xml:space="preserve">                                                           тыс.га (средняя </w:t>
      </w:r>
    </w:p>
    <w:p>
      <w:pPr>
        <w:spacing w:after="0"/>
        <w:ind w:left="0"/>
        <w:jc w:val="both"/>
      </w:pPr>
      <w:r>
        <w:rPr>
          <w:rFonts w:ascii="Times New Roman"/>
          <w:b w:val="false"/>
          <w:i w:val="false"/>
          <w:color w:val="000000"/>
          <w:sz w:val="28"/>
        </w:rPr>
        <w:t xml:space="preserve">                                                           стоимость       </w:t>
      </w:r>
    </w:p>
    <w:p>
      <w:pPr>
        <w:spacing w:after="0"/>
        <w:ind w:left="0"/>
        <w:jc w:val="both"/>
      </w:pPr>
      <w:r>
        <w:rPr>
          <w:rFonts w:ascii="Times New Roman"/>
          <w:b w:val="false"/>
          <w:i w:val="false"/>
          <w:color w:val="000000"/>
          <w:sz w:val="28"/>
        </w:rPr>
        <w:t xml:space="preserve">                                                           обследования 1  </w:t>
      </w:r>
    </w:p>
    <w:p>
      <w:pPr>
        <w:spacing w:after="0"/>
        <w:ind w:left="0"/>
        <w:jc w:val="both"/>
      </w:pPr>
      <w:r>
        <w:rPr>
          <w:rFonts w:ascii="Times New Roman"/>
          <w:b w:val="false"/>
          <w:i w:val="false"/>
          <w:color w:val="000000"/>
          <w:sz w:val="28"/>
        </w:rPr>
        <w:t xml:space="preserve">                                                           га - 60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084      Креди-   4000000,0 4500000,0 5500000,0 7000000,0  Организация     </w:t>
      </w:r>
    </w:p>
    <w:p>
      <w:pPr>
        <w:spacing w:after="0"/>
        <w:ind w:left="0"/>
        <w:jc w:val="both"/>
      </w:pPr>
      <w:r>
        <w:rPr>
          <w:rFonts w:ascii="Times New Roman"/>
          <w:b w:val="false"/>
          <w:i w:val="false"/>
          <w:color w:val="000000"/>
          <w:sz w:val="28"/>
        </w:rPr>
        <w:t xml:space="preserve">         тование                                           обеспечения     </w:t>
      </w:r>
    </w:p>
    <w:p>
      <w:pPr>
        <w:spacing w:after="0"/>
        <w:ind w:left="0"/>
        <w:jc w:val="both"/>
      </w:pPr>
      <w:r>
        <w:rPr>
          <w:rFonts w:ascii="Times New Roman"/>
          <w:b w:val="false"/>
          <w:i w:val="false"/>
          <w:color w:val="000000"/>
          <w:sz w:val="28"/>
        </w:rPr>
        <w:t xml:space="preserve">         местных                                           отечественных   </w:t>
      </w:r>
    </w:p>
    <w:p>
      <w:pPr>
        <w:spacing w:after="0"/>
        <w:ind w:left="0"/>
        <w:jc w:val="both"/>
      </w:pPr>
      <w:r>
        <w:rPr>
          <w:rFonts w:ascii="Times New Roman"/>
          <w:b w:val="false"/>
          <w:i w:val="false"/>
          <w:color w:val="000000"/>
          <w:sz w:val="28"/>
        </w:rPr>
        <w:t xml:space="preserve">         бюджетов                                          сельхозтоваро- </w:t>
      </w:r>
    </w:p>
    <w:p>
      <w:pPr>
        <w:spacing w:after="0"/>
        <w:ind w:left="0"/>
        <w:jc w:val="both"/>
      </w:pPr>
      <w:r>
        <w:rPr>
          <w:rFonts w:ascii="Times New Roman"/>
          <w:b w:val="false"/>
          <w:i w:val="false"/>
          <w:color w:val="000000"/>
          <w:sz w:val="28"/>
        </w:rPr>
        <w:t xml:space="preserve">         на орга-                                          производителей  </w:t>
      </w:r>
    </w:p>
    <w:p>
      <w:pPr>
        <w:spacing w:after="0"/>
        <w:ind w:left="0"/>
        <w:jc w:val="both"/>
      </w:pPr>
      <w:r>
        <w:rPr>
          <w:rFonts w:ascii="Times New Roman"/>
          <w:b w:val="false"/>
          <w:i w:val="false"/>
          <w:color w:val="000000"/>
          <w:sz w:val="28"/>
        </w:rPr>
        <w:t xml:space="preserve">         низацию                                           кредитными      </w:t>
      </w:r>
    </w:p>
    <w:p>
      <w:pPr>
        <w:spacing w:after="0"/>
        <w:ind w:left="0"/>
        <w:jc w:val="both"/>
      </w:pPr>
      <w:r>
        <w:rPr>
          <w:rFonts w:ascii="Times New Roman"/>
          <w:b w:val="false"/>
          <w:i w:val="false"/>
          <w:color w:val="000000"/>
          <w:sz w:val="28"/>
        </w:rPr>
        <w:t xml:space="preserve">         проведения                                        ресурсами на    </w:t>
      </w:r>
    </w:p>
    <w:p>
      <w:pPr>
        <w:spacing w:after="0"/>
        <w:ind w:left="0"/>
        <w:jc w:val="both"/>
      </w:pPr>
      <w:r>
        <w:rPr>
          <w:rFonts w:ascii="Times New Roman"/>
          <w:b w:val="false"/>
          <w:i w:val="false"/>
          <w:color w:val="000000"/>
          <w:sz w:val="28"/>
        </w:rPr>
        <w:t xml:space="preserve">         весенне-                                          проведение </w:t>
      </w:r>
    </w:p>
    <w:p>
      <w:pPr>
        <w:spacing w:after="0"/>
        <w:ind w:left="0"/>
        <w:jc w:val="both"/>
      </w:pPr>
      <w:r>
        <w:rPr>
          <w:rFonts w:ascii="Times New Roman"/>
          <w:b w:val="false"/>
          <w:i w:val="false"/>
          <w:color w:val="000000"/>
          <w:sz w:val="28"/>
        </w:rPr>
        <w:t xml:space="preserve">         полевых                                           весенне-полевых </w:t>
      </w:r>
    </w:p>
    <w:p>
      <w:pPr>
        <w:spacing w:after="0"/>
        <w:ind w:left="0"/>
        <w:jc w:val="both"/>
      </w:pPr>
      <w:r>
        <w:rPr>
          <w:rFonts w:ascii="Times New Roman"/>
          <w:b w:val="false"/>
          <w:i w:val="false"/>
          <w:color w:val="000000"/>
          <w:sz w:val="28"/>
        </w:rPr>
        <w:t xml:space="preserve">         и уборочных                                       и уборочных     </w:t>
      </w:r>
    </w:p>
    <w:p>
      <w:pPr>
        <w:spacing w:after="0"/>
        <w:ind w:left="0"/>
        <w:jc w:val="both"/>
      </w:pPr>
      <w:r>
        <w:rPr>
          <w:rFonts w:ascii="Times New Roman"/>
          <w:b w:val="false"/>
          <w:i w:val="false"/>
          <w:color w:val="000000"/>
          <w:sz w:val="28"/>
        </w:rPr>
        <w:t xml:space="preserve">         работ                                             работ через     </w:t>
      </w:r>
    </w:p>
    <w:p>
      <w:pPr>
        <w:spacing w:after="0"/>
        <w:ind w:left="0"/>
        <w:jc w:val="both"/>
      </w:pPr>
      <w:r>
        <w:rPr>
          <w:rFonts w:ascii="Times New Roman"/>
          <w:b w:val="false"/>
          <w:i w:val="false"/>
          <w:color w:val="000000"/>
          <w:sz w:val="28"/>
        </w:rPr>
        <w:t xml:space="preserve">                                                           местные         </w:t>
      </w:r>
    </w:p>
    <w:p>
      <w:pPr>
        <w:spacing w:after="0"/>
        <w:ind w:left="0"/>
        <w:jc w:val="both"/>
      </w:pPr>
      <w:r>
        <w:rPr>
          <w:rFonts w:ascii="Times New Roman"/>
          <w:b w:val="false"/>
          <w:i w:val="false"/>
          <w:color w:val="000000"/>
          <w:sz w:val="28"/>
        </w:rPr>
        <w:t xml:space="preserve">                                                           бюджеты. </w:t>
      </w:r>
    </w:p>
    <w:p>
      <w:pPr>
        <w:spacing w:after="0"/>
        <w:ind w:left="0"/>
        <w:jc w:val="both"/>
      </w:pPr>
      <w:r>
        <w:rPr>
          <w:rFonts w:ascii="Times New Roman"/>
          <w:b w:val="false"/>
          <w:i w:val="false"/>
          <w:color w:val="000000"/>
          <w:sz w:val="28"/>
        </w:rPr>
        <w:t xml:space="preserve">                                                           Согласно        </w:t>
      </w:r>
    </w:p>
    <w:p>
      <w:pPr>
        <w:spacing w:after="0"/>
        <w:ind w:left="0"/>
        <w:jc w:val="both"/>
      </w:pPr>
      <w:r>
        <w:rPr>
          <w:rFonts w:ascii="Times New Roman"/>
          <w:b w:val="false"/>
          <w:i w:val="false"/>
          <w:color w:val="000000"/>
          <w:sz w:val="28"/>
        </w:rPr>
        <w:t xml:space="preserve">                                                           технологическим </w:t>
      </w:r>
    </w:p>
    <w:p>
      <w:pPr>
        <w:spacing w:after="0"/>
        <w:ind w:left="0"/>
        <w:jc w:val="both"/>
      </w:pPr>
      <w:r>
        <w:rPr>
          <w:rFonts w:ascii="Times New Roman"/>
          <w:b w:val="false"/>
          <w:i w:val="false"/>
          <w:color w:val="000000"/>
          <w:sz w:val="28"/>
        </w:rPr>
        <w:t xml:space="preserve">                                                           картам,         </w:t>
      </w:r>
    </w:p>
    <w:p>
      <w:pPr>
        <w:spacing w:after="0"/>
        <w:ind w:left="0"/>
        <w:jc w:val="both"/>
      </w:pPr>
      <w:r>
        <w:rPr>
          <w:rFonts w:ascii="Times New Roman"/>
          <w:b w:val="false"/>
          <w:i w:val="false"/>
          <w:color w:val="000000"/>
          <w:sz w:val="28"/>
        </w:rPr>
        <w:t xml:space="preserve">                                                           представленным </w:t>
      </w:r>
    </w:p>
    <w:p>
      <w:pPr>
        <w:spacing w:after="0"/>
        <w:ind w:left="0"/>
        <w:jc w:val="both"/>
      </w:pPr>
      <w:r>
        <w:rPr>
          <w:rFonts w:ascii="Times New Roman"/>
          <w:b w:val="false"/>
          <w:i w:val="false"/>
          <w:color w:val="000000"/>
          <w:sz w:val="28"/>
        </w:rPr>
        <w:t xml:space="preserve">                                                           областными      </w:t>
      </w:r>
    </w:p>
    <w:p>
      <w:pPr>
        <w:spacing w:after="0"/>
        <w:ind w:left="0"/>
        <w:jc w:val="both"/>
      </w:pPr>
      <w:r>
        <w:rPr>
          <w:rFonts w:ascii="Times New Roman"/>
          <w:b w:val="false"/>
          <w:i w:val="false"/>
          <w:color w:val="000000"/>
          <w:sz w:val="28"/>
        </w:rPr>
        <w:t xml:space="preserve">                                                           управлениями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для  </w:t>
      </w:r>
    </w:p>
    <w:p>
      <w:pPr>
        <w:spacing w:after="0"/>
        <w:ind w:left="0"/>
        <w:jc w:val="both"/>
      </w:pPr>
      <w:r>
        <w:rPr>
          <w:rFonts w:ascii="Times New Roman"/>
          <w:b w:val="false"/>
          <w:i w:val="false"/>
          <w:color w:val="000000"/>
          <w:sz w:val="28"/>
        </w:rPr>
        <w:t xml:space="preserve">                                                           возделывания 15 </w:t>
      </w:r>
    </w:p>
    <w:p>
      <w:pPr>
        <w:spacing w:after="0"/>
        <w:ind w:left="0"/>
        <w:jc w:val="both"/>
      </w:pPr>
      <w:r>
        <w:rPr>
          <w:rFonts w:ascii="Times New Roman"/>
          <w:b w:val="false"/>
          <w:i w:val="false"/>
          <w:color w:val="000000"/>
          <w:sz w:val="28"/>
        </w:rPr>
        <w:t xml:space="preserve">                                                           млн. га         </w:t>
      </w:r>
    </w:p>
    <w:p>
      <w:pPr>
        <w:spacing w:after="0"/>
        <w:ind w:left="0"/>
        <w:jc w:val="both"/>
      </w:pPr>
      <w:r>
        <w:rPr>
          <w:rFonts w:ascii="Times New Roman"/>
          <w:b w:val="false"/>
          <w:i w:val="false"/>
          <w:color w:val="000000"/>
          <w:sz w:val="28"/>
        </w:rPr>
        <w:t xml:space="preserve">                                                           необходимо 1300 </w:t>
      </w:r>
    </w:p>
    <w:p>
      <w:pPr>
        <w:spacing w:after="0"/>
        <w:ind w:left="0"/>
        <w:jc w:val="both"/>
      </w:pPr>
      <w:r>
        <w:rPr>
          <w:rFonts w:ascii="Times New Roman"/>
          <w:b w:val="false"/>
          <w:i w:val="false"/>
          <w:color w:val="000000"/>
          <w:sz w:val="28"/>
        </w:rPr>
        <w:t xml:space="preserve">                                                           тыс. тонн       </w:t>
      </w:r>
    </w:p>
    <w:p>
      <w:pPr>
        <w:spacing w:after="0"/>
        <w:ind w:left="0"/>
        <w:jc w:val="both"/>
      </w:pPr>
      <w:r>
        <w:rPr>
          <w:rFonts w:ascii="Times New Roman"/>
          <w:b w:val="false"/>
          <w:i w:val="false"/>
          <w:color w:val="000000"/>
          <w:sz w:val="28"/>
        </w:rPr>
        <w:t xml:space="preserve">                                                           дизельного      </w:t>
      </w:r>
    </w:p>
    <w:p>
      <w:pPr>
        <w:spacing w:after="0"/>
        <w:ind w:left="0"/>
        <w:jc w:val="both"/>
      </w:pPr>
      <w:r>
        <w:rPr>
          <w:rFonts w:ascii="Times New Roman"/>
          <w:b w:val="false"/>
          <w:i w:val="false"/>
          <w:color w:val="000000"/>
          <w:sz w:val="28"/>
        </w:rPr>
        <w:t xml:space="preserve">                                                           топлива, или в  </w:t>
      </w:r>
    </w:p>
    <w:p>
      <w:pPr>
        <w:spacing w:after="0"/>
        <w:ind w:left="0"/>
        <w:jc w:val="both"/>
      </w:pPr>
      <w:r>
        <w:rPr>
          <w:rFonts w:ascii="Times New Roman"/>
          <w:b w:val="false"/>
          <w:i w:val="false"/>
          <w:color w:val="000000"/>
          <w:sz w:val="28"/>
        </w:rPr>
        <w:t xml:space="preserve">                                                           денежном        </w:t>
      </w:r>
    </w:p>
    <w:p>
      <w:pPr>
        <w:spacing w:after="0"/>
        <w:ind w:left="0"/>
        <w:jc w:val="both"/>
      </w:pPr>
      <w:r>
        <w:rPr>
          <w:rFonts w:ascii="Times New Roman"/>
          <w:b w:val="false"/>
          <w:i w:val="false"/>
          <w:color w:val="000000"/>
          <w:sz w:val="28"/>
        </w:rPr>
        <w:t xml:space="preserve">                                                           выражении 36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                                                           (цена диз.      </w:t>
      </w:r>
    </w:p>
    <w:p>
      <w:pPr>
        <w:spacing w:after="0"/>
        <w:ind w:left="0"/>
        <w:jc w:val="both"/>
      </w:pPr>
      <w:r>
        <w:rPr>
          <w:rFonts w:ascii="Times New Roman"/>
          <w:b w:val="false"/>
          <w:i w:val="false"/>
          <w:color w:val="000000"/>
          <w:sz w:val="28"/>
        </w:rPr>
        <w:t xml:space="preserve">                                                           топлива за      </w:t>
      </w:r>
    </w:p>
    <w:p>
      <w:pPr>
        <w:spacing w:after="0"/>
        <w:ind w:left="0"/>
        <w:jc w:val="both"/>
      </w:pPr>
      <w:r>
        <w:rPr>
          <w:rFonts w:ascii="Times New Roman"/>
          <w:b w:val="false"/>
          <w:i w:val="false"/>
          <w:color w:val="000000"/>
          <w:sz w:val="28"/>
        </w:rPr>
        <w:t xml:space="preserve">                                                           тонну 180 долл. </w:t>
      </w:r>
    </w:p>
    <w:p>
      <w:pPr>
        <w:spacing w:after="0"/>
        <w:ind w:left="0"/>
        <w:jc w:val="both"/>
      </w:pPr>
      <w:r>
        <w:rPr>
          <w:rFonts w:ascii="Times New Roman"/>
          <w:b w:val="false"/>
          <w:i w:val="false"/>
          <w:color w:val="000000"/>
          <w:sz w:val="28"/>
        </w:rPr>
        <w:t xml:space="preserve">                                                           США, курс 154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7 млрд. тенге   </w:t>
      </w:r>
    </w:p>
    <w:p>
      <w:pPr>
        <w:spacing w:after="0"/>
        <w:ind w:left="0"/>
        <w:jc w:val="both"/>
      </w:pPr>
      <w:r>
        <w:rPr>
          <w:rFonts w:ascii="Times New Roman"/>
          <w:b w:val="false"/>
          <w:i w:val="false"/>
          <w:color w:val="000000"/>
          <w:sz w:val="28"/>
        </w:rPr>
        <w:t xml:space="preserve">                                                           составляет 19%  </w:t>
      </w:r>
    </w:p>
    <w:p>
      <w:pPr>
        <w:spacing w:after="0"/>
        <w:ind w:left="0"/>
        <w:jc w:val="both"/>
      </w:pPr>
      <w:r>
        <w:rPr>
          <w:rFonts w:ascii="Times New Roman"/>
          <w:b w:val="false"/>
          <w:i w:val="false"/>
          <w:color w:val="000000"/>
          <w:sz w:val="28"/>
        </w:rPr>
        <w:t xml:space="preserve">                                                           от необходимого </w:t>
      </w:r>
    </w:p>
    <w:p>
      <w:pPr>
        <w:spacing w:after="0"/>
        <w:ind w:left="0"/>
        <w:jc w:val="both"/>
      </w:pPr>
      <w:r>
        <w:rPr>
          <w:rFonts w:ascii="Times New Roman"/>
          <w:b w:val="false"/>
          <w:i w:val="false"/>
          <w:color w:val="000000"/>
          <w:sz w:val="28"/>
        </w:rPr>
        <w:t xml:space="preserve">                                                           количества для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горюче- </w:t>
      </w:r>
    </w:p>
    <w:p>
      <w:pPr>
        <w:spacing w:after="0"/>
        <w:ind w:left="0"/>
        <w:jc w:val="both"/>
      </w:pPr>
      <w:r>
        <w:rPr>
          <w:rFonts w:ascii="Times New Roman"/>
          <w:b w:val="false"/>
          <w:i w:val="false"/>
          <w:color w:val="000000"/>
          <w:sz w:val="28"/>
        </w:rPr>
        <w:t xml:space="preserve">                                                           смазочными      </w:t>
      </w:r>
    </w:p>
    <w:p>
      <w:pPr>
        <w:spacing w:after="0"/>
        <w:ind w:left="0"/>
        <w:jc w:val="both"/>
      </w:pPr>
      <w:r>
        <w:rPr>
          <w:rFonts w:ascii="Times New Roman"/>
          <w:b w:val="false"/>
          <w:i w:val="false"/>
          <w:color w:val="000000"/>
          <w:sz w:val="28"/>
        </w:rPr>
        <w:t xml:space="preserve">                                                           материалами.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Восста-            250000,0  1250000,0 1500000,0  Обеспечение     </w:t>
      </w:r>
    </w:p>
    <w:p>
      <w:pPr>
        <w:spacing w:after="0"/>
        <w:ind w:left="0"/>
        <w:jc w:val="both"/>
      </w:pPr>
      <w:r>
        <w:rPr>
          <w:rFonts w:ascii="Times New Roman"/>
          <w:b w:val="false"/>
          <w:i w:val="false"/>
          <w:color w:val="000000"/>
          <w:sz w:val="28"/>
        </w:rPr>
        <w:t xml:space="preserve">         новление                                          рационального   </w:t>
      </w:r>
    </w:p>
    <w:p>
      <w:pPr>
        <w:spacing w:after="0"/>
        <w:ind w:left="0"/>
        <w:jc w:val="both"/>
      </w:pPr>
      <w:r>
        <w:rPr>
          <w:rFonts w:ascii="Times New Roman"/>
          <w:b w:val="false"/>
          <w:i w:val="false"/>
          <w:color w:val="000000"/>
          <w:sz w:val="28"/>
        </w:rPr>
        <w:t xml:space="preserve">         особо-                                            использования и </w:t>
      </w:r>
    </w:p>
    <w:p>
      <w:pPr>
        <w:spacing w:after="0"/>
        <w:ind w:left="0"/>
        <w:jc w:val="both"/>
      </w:pPr>
      <w:r>
        <w:rPr>
          <w:rFonts w:ascii="Times New Roman"/>
          <w:b w:val="false"/>
          <w:i w:val="false"/>
          <w:color w:val="000000"/>
          <w:sz w:val="28"/>
        </w:rPr>
        <w:t xml:space="preserve">         аварийных                                         уменьшение </w:t>
      </w:r>
    </w:p>
    <w:p>
      <w:pPr>
        <w:spacing w:after="0"/>
        <w:ind w:left="0"/>
        <w:jc w:val="both"/>
      </w:pPr>
      <w:r>
        <w:rPr>
          <w:rFonts w:ascii="Times New Roman"/>
          <w:b w:val="false"/>
          <w:i w:val="false"/>
          <w:color w:val="000000"/>
          <w:sz w:val="28"/>
        </w:rPr>
        <w:t xml:space="preserve">         участков,                                         потерь поливной </w:t>
      </w:r>
    </w:p>
    <w:p>
      <w:pPr>
        <w:spacing w:after="0"/>
        <w:ind w:left="0"/>
        <w:jc w:val="both"/>
      </w:pPr>
      <w:r>
        <w:rPr>
          <w:rFonts w:ascii="Times New Roman"/>
          <w:b w:val="false"/>
          <w:i w:val="false"/>
          <w:color w:val="000000"/>
          <w:sz w:val="28"/>
        </w:rPr>
        <w:t xml:space="preserve">         межхозяйст-                                       воды, повышение </w:t>
      </w:r>
    </w:p>
    <w:p>
      <w:pPr>
        <w:spacing w:after="0"/>
        <w:ind w:left="0"/>
        <w:jc w:val="both"/>
      </w:pPr>
      <w:r>
        <w:rPr>
          <w:rFonts w:ascii="Times New Roman"/>
          <w:b w:val="false"/>
          <w:i w:val="false"/>
          <w:color w:val="000000"/>
          <w:sz w:val="28"/>
        </w:rPr>
        <w:t xml:space="preserve">         венных                                            КПД оросительно- </w:t>
      </w:r>
    </w:p>
    <w:p>
      <w:pPr>
        <w:spacing w:after="0"/>
        <w:ind w:left="0"/>
        <w:jc w:val="both"/>
      </w:pPr>
      <w:r>
        <w:rPr>
          <w:rFonts w:ascii="Times New Roman"/>
          <w:b w:val="false"/>
          <w:i w:val="false"/>
          <w:color w:val="000000"/>
          <w:sz w:val="28"/>
        </w:rPr>
        <w:t xml:space="preserve">         каналов и                                         обводнительных  </w:t>
      </w:r>
    </w:p>
    <w:p>
      <w:pPr>
        <w:spacing w:after="0"/>
        <w:ind w:left="0"/>
        <w:jc w:val="both"/>
      </w:pPr>
      <w:r>
        <w:rPr>
          <w:rFonts w:ascii="Times New Roman"/>
          <w:b w:val="false"/>
          <w:i w:val="false"/>
          <w:color w:val="000000"/>
          <w:sz w:val="28"/>
        </w:rPr>
        <w:t xml:space="preserve">         гидро-                                            систем.         </w:t>
      </w:r>
    </w:p>
    <w:p>
      <w:pPr>
        <w:spacing w:after="0"/>
        <w:ind w:left="0"/>
        <w:jc w:val="both"/>
      </w:pPr>
      <w:r>
        <w:rPr>
          <w:rFonts w:ascii="Times New Roman"/>
          <w:b w:val="false"/>
          <w:i w:val="false"/>
          <w:color w:val="000000"/>
          <w:sz w:val="28"/>
        </w:rPr>
        <w:t xml:space="preserve">         мелиоратив-                                       Разработка      </w:t>
      </w:r>
    </w:p>
    <w:p>
      <w:pPr>
        <w:spacing w:after="0"/>
        <w:ind w:left="0"/>
        <w:jc w:val="both"/>
      </w:pPr>
      <w:r>
        <w:rPr>
          <w:rFonts w:ascii="Times New Roman"/>
          <w:b w:val="false"/>
          <w:i w:val="false"/>
          <w:color w:val="000000"/>
          <w:sz w:val="28"/>
        </w:rPr>
        <w:t xml:space="preserve">         ных соору-                                        технико-        </w:t>
      </w:r>
    </w:p>
    <w:p>
      <w:pPr>
        <w:spacing w:after="0"/>
        <w:ind w:left="0"/>
        <w:jc w:val="both"/>
      </w:pPr>
      <w:r>
        <w:rPr>
          <w:rFonts w:ascii="Times New Roman"/>
          <w:b w:val="false"/>
          <w:i w:val="false"/>
          <w:color w:val="000000"/>
          <w:sz w:val="28"/>
        </w:rPr>
        <w:t xml:space="preserve">         жений                                             экономических </w:t>
      </w:r>
    </w:p>
    <w:p>
      <w:pPr>
        <w:spacing w:after="0"/>
        <w:ind w:left="0"/>
        <w:jc w:val="both"/>
      </w:pPr>
      <w:r>
        <w:rPr>
          <w:rFonts w:ascii="Times New Roman"/>
          <w:b w:val="false"/>
          <w:i w:val="false"/>
          <w:color w:val="000000"/>
          <w:sz w:val="28"/>
        </w:rPr>
        <w:t xml:space="preserve">                                                           обоснований     </w:t>
      </w:r>
    </w:p>
    <w:p>
      <w:pPr>
        <w:spacing w:after="0"/>
        <w:ind w:left="0"/>
        <w:jc w:val="both"/>
      </w:pPr>
      <w:r>
        <w:rPr>
          <w:rFonts w:ascii="Times New Roman"/>
          <w:b w:val="false"/>
          <w:i w:val="false"/>
          <w:color w:val="000000"/>
          <w:sz w:val="28"/>
        </w:rPr>
        <w:t xml:space="preserve">                                                           проектно- </w:t>
      </w:r>
    </w:p>
    <w:p>
      <w:pPr>
        <w:spacing w:after="0"/>
        <w:ind w:left="0"/>
        <w:jc w:val="both"/>
      </w:pPr>
      <w:r>
        <w:rPr>
          <w:rFonts w:ascii="Times New Roman"/>
          <w:b w:val="false"/>
          <w:i w:val="false"/>
          <w:color w:val="000000"/>
          <w:sz w:val="28"/>
        </w:rPr>
        <w:t xml:space="preserve">                                                           сметной         </w:t>
      </w:r>
    </w:p>
    <w:p>
      <w:pPr>
        <w:spacing w:after="0"/>
        <w:ind w:left="0"/>
        <w:jc w:val="both"/>
      </w:pPr>
      <w:r>
        <w:rPr>
          <w:rFonts w:ascii="Times New Roman"/>
          <w:b w:val="false"/>
          <w:i w:val="false"/>
          <w:color w:val="000000"/>
          <w:sz w:val="28"/>
        </w:rPr>
        <w:t xml:space="preserve">                                                           документации и  </w:t>
      </w:r>
    </w:p>
    <w:p>
      <w:pPr>
        <w:spacing w:after="0"/>
        <w:ind w:left="0"/>
        <w:jc w:val="both"/>
      </w:pPr>
      <w:r>
        <w:rPr>
          <w:rFonts w:ascii="Times New Roman"/>
          <w:b w:val="false"/>
          <w:i w:val="false"/>
          <w:color w:val="000000"/>
          <w:sz w:val="28"/>
        </w:rPr>
        <w:t xml:space="preserve">                                                           получение </w:t>
      </w:r>
    </w:p>
    <w:p>
      <w:pPr>
        <w:spacing w:after="0"/>
        <w:ind w:left="0"/>
        <w:jc w:val="both"/>
      </w:pPr>
      <w:r>
        <w:rPr>
          <w:rFonts w:ascii="Times New Roman"/>
          <w:b w:val="false"/>
          <w:i w:val="false"/>
          <w:color w:val="000000"/>
          <w:sz w:val="28"/>
        </w:rPr>
        <w:t xml:space="preserve">                                                           госэкспертизы,  </w:t>
      </w:r>
    </w:p>
    <w:p>
      <w:pPr>
        <w:spacing w:after="0"/>
        <w:ind w:left="0"/>
        <w:jc w:val="both"/>
      </w:pP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                                                           экологии        </w:t>
      </w:r>
    </w:p>
    <w:p>
      <w:pPr>
        <w:spacing w:after="0"/>
        <w:ind w:left="0"/>
        <w:jc w:val="both"/>
      </w:pPr>
      <w:r>
        <w:rPr>
          <w:rFonts w:ascii="Times New Roman"/>
          <w:b w:val="false"/>
          <w:i w:val="false"/>
          <w:color w:val="000000"/>
          <w:sz w:val="28"/>
        </w:rPr>
        <w:t xml:space="preserve">                                                           капитального </w:t>
      </w:r>
    </w:p>
    <w:p>
      <w:pPr>
        <w:spacing w:after="0"/>
        <w:ind w:left="0"/>
        <w:jc w:val="both"/>
      </w:pPr>
      <w:r>
        <w:rPr>
          <w:rFonts w:ascii="Times New Roman"/>
          <w:b w:val="false"/>
          <w:i w:val="false"/>
          <w:color w:val="000000"/>
          <w:sz w:val="28"/>
        </w:rPr>
        <w:t xml:space="preserve">                                                           ремонта особо   </w:t>
      </w:r>
    </w:p>
    <w:p>
      <w:pPr>
        <w:spacing w:after="0"/>
        <w:ind w:left="0"/>
        <w:jc w:val="both"/>
      </w:pPr>
      <w:r>
        <w:rPr>
          <w:rFonts w:ascii="Times New Roman"/>
          <w:b w:val="false"/>
          <w:i w:val="false"/>
          <w:color w:val="000000"/>
          <w:sz w:val="28"/>
        </w:rPr>
        <w:t xml:space="preserve">                                                           аварийных       </w:t>
      </w:r>
    </w:p>
    <w:p>
      <w:pPr>
        <w:spacing w:after="0"/>
        <w:ind w:left="0"/>
        <w:jc w:val="both"/>
      </w:pPr>
      <w:r>
        <w:rPr>
          <w:rFonts w:ascii="Times New Roman"/>
          <w:b w:val="false"/>
          <w:i w:val="false"/>
          <w:color w:val="000000"/>
          <w:sz w:val="28"/>
        </w:rPr>
        <w:t xml:space="preserve">                                                           участков,       </w:t>
      </w:r>
    </w:p>
    <w:p>
      <w:pPr>
        <w:spacing w:after="0"/>
        <w:ind w:left="0"/>
        <w:jc w:val="both"/>
      </w:pPr>
      <w:r>
        <w:rPr>
          <w:rFonts w:ascii="Times New Roman"/>
          <w:b w:val="false"/>
          <w:i w:val="false"/>
          <w:color w:val="000000"/>
          <w:sz w:val="28"/>
        </w:rPr>
        <w:t xml:space="preserve">                                                           каналов и </w:t>
      </w:r>
    </w:p>
    <w:p>
      <w:pPr>
        <w:spacing w:after="0"/>
        <w:ind w:left="0"/>
        <w:jc w:val="both"/>
      </w:pPr>
      <w:r>
        <w:rPr>
          <w:rFonts w:ascii="Times New Roman"/>
          <w:b w:val="false"/>
          <w:i w:val="false"/>
          <w:color w:val="000000"/>
          <w:sz w:val="28"/>
        </w:rPr>
        <w:t xml:space="preserve">                                                           гидро- </w:t>
      </w:r>
    </w:p>
    <w:p>
      <w:pPr>
        <w:spacing w:after="0"/>
        <w:ind w:left="0"/>
        <w:jc w:val="both"/>
      </w:pPr>
      <w:r>
        <w:rPr>
          <w:rFonts w:ascii="Times New Roman"/>
          <w:b w:val="false"/>
          <w:i w:val="false"/>
          <w:color w:val="000000"/>
          <w:sz w:val="28"/>
        </w:rPr>
        <w:t xml:space="preserve">                                                           технических     </w:t>
      </w:r>
    </w:p>
    <w:p>
      <w:pPr>
        <w:spacing w:after="0"/>
        <w:ind w:left="0"/>
        <w:jc w:val="both"/>
      </w:pP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Субсиди-           1032379,4 1100000,0 1500000,0  Повышение       </w:t>
      </w:r>
    </w:p>
    <w:p>
      <w:pPr>
        <w:spacing w:after="0"/>
        <w:ind w:left="0"/>
        <w:jc w:val="both"/>
      </w:pPr>
      <w:r>
        <w:rPr>
          <w:rFonts w:ascii="Times New Roman"/>
          <w:b w:val="false"/>
          <w:i w:val="false"/>
          <w:color w:val="000000"/>
          <w:sz w:val="28"/>
        </w:rPr>
        <w:t xml:space="preserve">         рование                                           водообеспе- </w:t>
      </w:r>
    </w:p>
    <w:p>
      <w:pPr>
        <w:spacing w:after="0"/>
        <w:ind w:left="0"/>
        <w:jc w:val="both"/>
      </w:pPr>
      <w:r>
        <w:rPr>
          <w:rFonts w:ascii="Times New Roman"/>
          <w:b w:val="false"/>
          <w:i w:val="false"/>
          <w:color w:val="000000"/>
          <w:sz w:val="28"/>
        </w:rPr>
        <w:t xml:space="preserve">         стоимости                                         ченности        </w:t>
      </w:r>
    </w:p>
    <w:p>
      <w:pPr>
        <w:spacing w:after="0"/>
        <w:ind w:left="0"/>
        <w:jc w:val="both"/>
      </w:pPr>
      <w:r>
        <w:rPr>
          <w:rFonts w:ascii="Times New Roman"/>
          <w:b w:val="false"/>
          <w:i w:val="false"/>
          <w:color w:val="000000"/>
          <w:sz w:val="28"/>
        </w:rPr>
        <w:t xml:space="preserve">         услуг по                                          орошаемых       </w:t>
      </w:r>
    </w:p>
    <w:p>
      <w:pPr>
        <w:spacing w:after="0"/>
        <w:ind w:left="0"/>
        <w:jc w:val="both"/>
      </w:pPr>
      <w:r>
        <w:rPr>
          <w:rFonts w:ascii="Times New Roman"/>
          <w:b w:val="false"/>
          <w:i w:val="false"/>
          <w:color w:val="000000"/>
          <w:sz w:val="28"/>
        </w:rPr>
        <w:t xml:space="preserve">         доставке                                          земель южных    </w:t>
      </w:r>
    </w:p>
    <w:p>
      <w:pPr>
        <w:spacing w:after="0"/>
        <w:ind w:left="0"/>
        <w:jc w:val="both"/>
      </w:pPr>
      <w:r>
        <w:rPr>
          <w:rFonts w:ascii="Times New Roman"/>
          <w:b w:val="false"/>
          <w:i w:val="false"/>
          <w:color w:val="000000"/>
          <w:sz w:val="28"/>
        </w:rPr>
        <w:t xml:space="preserve">         воды                                              регионов        </w:t>
      </w:r>
    </w:p>
    <w:p>
      <w:pPr>
        <w:spacing w:after="0"/>
        <w:ind w:left="0"/>
        <w:jc w:val="both"/>
      </w:pPr>
      <w:r>
        <w:rPr>
          <w:rFonts w:ascii="Times New Roman"/>
          <w:b w:val="false"/>
          <w:i w:val="false"/>
          <w:color w:val="000000"/>
          <w:sz w:val="28"/>
        </w:rPr>
        <w:t xml:space="preserve">         сельхозто-                                        республики,     </w:t>
      </w:r>
    </w:p>
    <w:p>
      <w:pPr>
        <w:spacing w:after="0"/>
        <w:ind w:left="0"/>
        <w:jc w:val="both"/>
      </w:pPr>
      <w:r>
        <w:rPr>
          <w:rFonts w:ascii="Times New Roman"/>
          <w:b w:val="false"/>
          <w:i w:val="false"/>
          <w:color w:val="000000"/>
          <w:sz w:val="28"/>
        </w:rPr>
        <w:t xml:space="preserve">         варопроизво-                                      удешевление     </w:t>
      </w:r>
    </w:p>
    <w:p>
      <w:pPr>
        <w:spacing w:after="0"/>
        <w:ind w:left="0"/>
        <w:jc w:val="both"/>
      </w:pPr>
      <w:r>
        <w:rPr>
          <w:rFonts w:ascii="Times New Roman"/>
          <w:b w:val="false"/>
          <w:i w:val="false"/>
          <w:color w:val="000000"/>
          <w:sz w:val="28"/>
        </w:rPr>
        <w:t xml:space="preserve">         дителям                                           стоимости </w:t>
      </w:r>
    </w:p>
    <w:p>
      <w:pPr>
        <w:spacing w:after="0"/>
        <w:ind w:left="0"/>
        <w:jc w:val="both"/>
      </w:pPr>
      <w:r>
        <w:rPr>
          <w:rFonts w:ascii="Times New Roman"/>
          <w:b w:val="false"/>
          <w:i w:val="false"/>
          <w:color w:val="000000"/>
          <w:sz w:val="28"/>
        </w:rPr>
        <w:t xml:space="preserve">                                                           доставки        </w:t>
      </w:r>
    </w:p>
    <w:p>
      <w:pPr>
        <w:spacing w:after="0"/>
        <w:ind w:left="0"/>
        <w:jc w:val="both"/>
      </w:pPr>
      <w:r>
        <w:rPr>
          <w:rFonts w:ascii="Times New Roman"/>
          <w:b w:val="false"/>
          <w:i w:val="false"/>
          <w:color w:val="000000"/>
          <w:sz w:val="28"/>
        </w:rPr>
        <w:t xml:space="preserve">                                                           поливной воды   </w:t>
      </w:r>
    </w:p>
    <w:p>
      <w:pPr>
        <w:spacing w:after="0"/>
        <w:ind w:left="0"/>
        <w:jc w:val="both"/>
      </w:pP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рентабельности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Планируемый     </w:t>
      </w:r>
    </w:p>
    <w:p>
      <w:pPr>
        <w:spacing w:after="0"/>
        <w:ind w:left="0"/>
        <w:jc w:val="both"/>
      </w:pPr>
      <w:r>
        <w:rPr>
          <w:rFonts w:ascii="Times New Roman"/>
          <w:b w:val="false"/>
          <w:i w:val="false"/>
          <w:color w:val="000000"/>
          <w:sz w:val="28"/>
        </w:rPr>
        <w:t xml:space="preserve">                                                           объем           </w:t>
      </w:r>
    </w:p>
    <w:p>
      <w:pPr>
        <w:spacing w:after="0"/>
        <w:ind w:left="0"/>
        <w:jc w:val="both"/>
      </w:pPr>
      <w:r>
        <w:rPr>
          <w:rFonts w:ascii="Times New Roman"/>
          <w:b w:val="false"/>
          <w:i w:val="false"/>
          <w:color w:val="000000"/>
          <w:sz w:val="28"/>
        </w:rPr>
        <w:t xml:space="preserve">                                                           потребления     </w:t>
      </w:r>
    </w:p>
    <w:p>
      <w:pPr>
        <w:spacing w:after="0"/>
        <w:ind w:left="0"/>
        <w:jc w:val="both"/>
      </w:pPr>
      <w:r>
        <w:rPr>
          <w:rFonts w:ascii="Times New Roman"/>
          <w:b w:val="false"/>
          <w:i w:val="false"/>
          <w:color w:val="000000"/>
          <w:sz w:val="28"/>
        </w:rPr>
        <w:t xml:space="preserve">                                                           воды в 2003     </w:t>
      </w:r>
    </w:p>
    <w:p>
      <w:pPr>
        <w:spacing w:after="0"/>
        <w:ind w:left="0"/>
        <w:jc w:val="both"/>
      </w:pPr>
      <w:r>
        <w:rPr>
          <w:rFonts w:ascii="Times New Roman"/>
          <w:b w:val="false"/>
          <w:i w:val="false"/>
          <w:color w:val="000000"/>
          <w:sz w:val="28"/>
        </w:rPr>
        <w:t xml:space="preserve">                                                           году 14000,0 </w:t>
      </w:r>
    </w:p>
    <w:p>
      <w:pPr>
        <w:spacing w:after="0"/>
        <w:ind w:left="0"/>
        <w:jc w:val="both"/>
      </w:pPr>
      <w:r>
        <w:rPr>
          <w:rFonts w:ascii="Times New Roman"/>
          <w:b w:val="false"/>
          <w:i w:val="false"/>
          <w:color w:val="000000"/>
          <w:sz w:val="28"/>
        </w:rPr>
        <w:t xml:space="preserve">                                                           млн.куб. Тариф  </w:t>
      </w:r>
    </w:p>
    <w:p>
      <w:pPr>
        <w:spacing w:after="0"/>
        <w:ind w:left="0"/>
        <w:jc w:val="both"/>
      </w:pPr>
      <w:r>
        <w:rPr>
          <w:rFonts w:ascii="Times New Roman"/>
          <w:b w:val="false"/>
          <w:i w:val="false"/>
          <w:color w:val="000000"/>
          <w:sz w:val="28"/>
        </w:rPr>
        <w:t xml:space="preserve">                                                           за доставку     </w:t>
      </w:r>
    </w:p>
    <w:p>
      <w:pPr>
        <w:spacing w:after="0"/>
        <w:ind w:left="0"/>
        <w:jc w:val="both"/>
      </w:pPr>
      <w:r>
        <w:rPr>
          <w:rFonts w:ascii="Times New Roman"/>
          <w:b w:val="false"/>
          <w:i w:val="false"/>
          <w:color w:val="000000"/>
          <w:sz w:val="28"/>
        </w:rPr>
        <w:t xml:space="preserve">                                                           воды 1 куб.м.   </w:t>
      </w:r>
    </w:p>
    <w:p>
      <w:pPr>
        <w:spacing w:after="0"/>
        <w:ind w:left="0"/>
        <w:jc w:val="both"/>
      </w:pPr>
      <w:r>
        <w:rPr>
          <w:rFonts w:ascii="Times New Roman"/>
          <w:b w:val="false"/>
          <w:i w:val="false"/>
          <w:color w:val="000000"/>
          <w:sz w:val="28"/>
        </w:rPr>
        <w:t xml:space="preserve">                                                           воды - 15,3     </w:t>
      </w:r>
    </w:p>
    <w:p>
      <w:pPr>
        <w:spacing w:after="0"/>
        <w:ind w:left="0"/>
        <w:jc w:val="both"/>
      </w:pPr>
      <w:r>
        <w:rPr>
          <w:rFonts w:ascii="Times New Roman"/>
          <w:b w:val="false"/>
          <w:i w:val="false"/>
          <w:color w:val="000000"/>
          <w:sz w:val="28"/>
        </w:rPr>
        <w:t xml:space="preserve">                                                           тиына. </w:t>
      </w:r>
    </w:p>
    <w:p>
      <w:pPr>
        <w:spacing w:after="0"/>
        <w:ind w:left="0"/>
        <w:jc w:val="both"/>
      </w:pPr>
      <w:r>
        <w:rPr>
          <w:rFonts w:ascii="Times New Roman"/>
          <w:b w:val="false"/>
          <w:i w:val="false"/>
          <w:color w:val="000000"/>
          <w:sz w:val="28"/>
        </w:rPr>
        <w:t xml:space="preserve">                                                           Погашение       </w:t>
      </w:r>
    </w:p>
    <w:p>
      <w:pPr>
        <w:spacing w:after="0"/>
        <w:ind w:left="0"/>
        <w:jc w:val="both"/>
      </w:pPr>
      <w:r>
        <w:rPr>
          <w:rFonts w:ascii="Times New Roman"/>
          <w:b w:val="false"/>
          <w:i w:val="false"/>
          <w:color w:val="000000"/>
          <w:sz w:val="28"/>
        </w:rPr>
        <w:t xml:space="preserve">                                                           дебиторской     </w:t>
      </w:r>
    </w:p>
    <w:p>
      <w:pPr>
        <w:spacing w:after="0"/>
        <w:ind w:left="0"/>
        <w:jc w:val="both"/>
      </w:pPr>
      <w:r>
        <w:rPr>
          <w:rFonts w:ascii="Times New Roman"/>
          <w:b w:val="false"/>
          <w:i w:val="false"/>
          <w:color w:val="000000"/>
          <w:sz w:val="28"/>
        </w:rPr>
        <w:t xml:space="preserve">                                                           задолженности   </w:t>
      </w:r>
    </w:p>
    <w:p>
      <w:pPr>
        <w:spacing w:after="0"/>
        <w:ind w:left="0"/>
        <w:jc w:val="both"/>
      </w:pPr>
      <w:r>
        <w:rPr>
          <w:rFonts w:ascii="Times New Roman"/>
          <w:b w:val="false"/>
          <w:i w:val="false"/>
          <w:color w:val="000000"/>
          <w:sz w:val="28"/>
        </w:rPr>
        <w:t xml:space="preserve">                                                           сельхозтова- </w:t>
      </w:r>
    </w:p>
    <w:p>
      <w:pPr>
        <w:spacing w:after="0"/>
        <w:ind w:left="0"/>
        <w:jc w:val="both"/>
      </w:pPr>
      <w:r>
        <w:rPr>
          <w:rFonts w:ascii="Times New Roman"/>
          <w:b w:val="false"/>
          <w:i w:val="false"/>
          <w:color w:val="000000"/>
          <w:sz w:val="28"/>
        </w:rPr>
        <w:t xml:space="preserve">                                                           ропроизво-      </w:t>
      </w:r>
    </w:p>
    <w:p>
      <w:pPr>
        <w:spacing w:after="0"/>
        <w:ind w:left="0"/>
        <w:jc w:val="both"/>
      </w:pPr>
      <w:r>
        <w:rPr>
          <w:rFonts w:ascii="Times New Roman"/>
          <w:b w:val="false"/>
          <w:i w:val="false"/>
          <w:color w:val="000000"/>
          <w:sz w:val="28"/>
        </w:rPr>
        <w:t xml:space="preserve">                                                           дителей на      </w:t>
      </w:r>
    </w:p>
    <w:p>
      <w:pPr>
        <w:spacing w:after="0"/>
        <w:ind w:left="0"/>
        <w:jc w:val="both"/>
      </w:pPr>
      <w:r>
        <w:rPr>
          <w:rFonts w:ascii="Times New Roman"/>
          <w:b w:val="false"/>
          <w:i w:val="false"/>
          <w:color w:val="000000"/>
          <w:sz w:val="28"/>
        </w:rPr>
        <w:t xml:space="preserve">                                                           1.01.02 - 438,9 </w:t>
      </w:r>
    </w:p>
    <w:p>
      <w:pPr>
        <w:spacing w:after="0"/>
        <w:ind w:left="0"/>
        <w:jc w:val="both"/>
      </w:pP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Органи-              60000,0   60000,0   60000,0  Организация     </w:t>
      </w:r>
    </w:p>
    <w:p>
      <w:pPr>
        <w:spacing w:after="0"/>
        <w:ind w:left="0"/>
        <w:jc w:val="both"/>
      </w:pPr>
      <w:r>
        <w:rPr>
          <w:rFonts w:ascii="Times New Roman"/>
          <w:b w:val="false"/>
          <w:i w:val="false"/>
          <w:color w:val="000000"/>
          <w:sz w:val="28"/>
        </w:rPr>
        <w:t xml:space="preserve">         зация                                             агрохимической  </w:t>
      </w:r>
    </w:p>
    <w:p>
      <w:pPr>
        <w:spacing w:after="0"/>
        <w:ind w:left="0"/>
        <w:jc w:val="both"/>
      </w:pPr>
      <w:r>
        <w:rPr>
          <w:rFonts w:ascii="Times New Roman"/>
          <w:b w:val="false"/>
          <w:i w:val="false"/>
          <w:color w:val="000000"/>
          <w:sz w:val="28"/>
        </w:rPr>
        <w:t xml:space="preserve">         научно-                                           службы с целью  </w:t>
      </w:r>
    </w:p>
    <w:p>
      <w:pPr>
        <w:spacing w:after="0"/>
        <w:ind w:left="0"/>
        <w:jc w:val="both"/>
      </w:pPr>
      <w:r>
        <w:rPr>
          <w:rFonts w:ascii="Times New Roman"/>
          <w:b w:val="false"/>
          <w:i w:val="false"/>
          <w:color w:val="000000"/>
          <w:sz w:val="28"/>
        </w:rPr>
        <w:t xml:space="preserve">         методичес-                                        восстановления  </w:t>
      </w:r>
    </w:p>
    <w:p>
      <w:pPr>
        <w:spacing w:after="0"/>
        <w:ind w:left="0"/>
        <w:jc w:val="both"/>
      </w:pPr>
      <w:r>
        <w:rPr>
          <w:rFonts w:ascii="Times New Roman"/>
          <w:b w:val="false"/>
          <w:i w:val="false"/>
          <w:color w:val="000000"/>
          <w:sz w:val="28"/>
        </w:rPr>
        <w:t xml:space="preserve">         кого центра                                       единой системы  </w:t>
      </w:r>
    </w:p>
    <w:p>
      <w:pPr>
        <w:spacing w:after="0"/>
        <w:ind w:left="0"/>
        <w:jc w:val="both"/>
      </w:pPr>
      <w:r>
        <w:rPr>
          <w:rFonts w:ascii="Times New Roman"/>
          <w:b w:val="false"/>
          <w:i w:val="false"/>
          <w:color w:val="000000"/>
          <w:sz w:val="28"/>
        </w:rPr>
        <w:t xml:space="preserve">         агрохимичес-                                      агрохимического </w:t>
      </w:r>
    </w:p>
    <w:p>
      <w:pPr>
        <w:spacing w:after="0"/>
        <w:ind w:left="0"/>
        <w:jc w:val="both"/>
      </w:pPr>
      <w:r>
        <w:rPr>
          <w:rFonts w:ascii="Times New Roman"/>
          <w:b w:val="false"/>
          <w:i w:val="false"/>
          <w:color w:val="000000"/>
          <w:sz w:val="28"/>
        </w:rPr>
        <w:t xml:space="preserve">         кой службы                                        обслуживания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и     </w:t>
      </w:r>
    </w:p>
    <w:p>
      <w:pPr>
        <w:spacing w:after="0"/>
        <w:ind w:left="0"/>
        <w:jc w:val="both"/>
      </w:pP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земледелия.     </w:t>
      </w:r>
    </w:p>
    <w:p>
      <w:pPr>
        <w:spacing w:after="0"/>
        <w:ind w:left="0"/>
        <w:jc w:val="both"/>
      </w:pPr>
      <w:r>
        <w:rPr>
          <w:rFonts w:ascii="Times New Roman"/>
          <w:b w:val="false"/>
          <w:i w:val="false"/>
          <w:color w:val="000000"/>
          <w:sz w:val="28"/>
        </w:rPr>
        <w:t xml:space="preserve">                                                           Качественная </w:t>
      </w:r>
    </w:p>
    <w:p>
      <w:pPr>
        <w:spacing w:after="0"/>
        <w:ind w:left="0"/>
        <w:jc w:val="both"/>
      </w:pP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                                                           плодородия      </w:t>
      </w:r>
    </w:p>
    <w:p>
      <w:pPr>
        <w:spacing w:after="0"/>
        <w:ind w:left="0"/>
        <w:jc w:val="both"/>
      </w:pPr>
      <w:r>
        <w:rPr>
          <w:rFonts w:ascii="Times New Roman"/>
          <w:b w:val="false"/>
          <w:i w:val="false"/>
          <w:color w:val="000000"/>
          <w:sz w:val="28"/>
        </w:rPr>
        <w:t xml:space="preserve">                                                           земель сельско- </w:t>
      </w:r>
    </w:p>
    <w:p>
      <w:pPr>
        <w:spacing w:after="0"/>
        <w:ind w:left="0"/>
        <w:jc w:val="both"/>
      </w:pPr>
      <w:r>
        <w:rPr>
          <w:rFonts w:ascii="Times New Roman"/>
          <w:b w:val="false"/>
          <w:i w:val="false"/>
          <w:color w:val="000000"/>
          <w:sz w:val="28"/>
        </w:rPr>
        <w:t xml:space="preserve">                                                           хозяйственного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выявление       </w:t>
      </w:r>
    </w:p>
    <w:p>
      <w:pPr>
        <w:spacing w:after="0"/>
        <w:ind w:left="0"/>
        <w:jc w:val="both"/>
      </w:pPr>
      <w:r>
        <w:rPr>
          <w:rFonts w:ascii="Times New Roman"/>
          <w:b w:val="false"/>
          <w:i w:val="false"/>
          <w:color w:val="000000"/>
          <w:sz w:val="28"/>
        </w:rPr>
        <w:t xml:space="preserve">                                                           экологических   </w:t>
      </w:r>
    </w:p>
    <w:p>
      <w:pPr>
        <w:spacing w:after="0"/>
        <w:ind w:left="0"/>
        <w:jc w:val="both"/>
      </w:pPr>
      <w:r>
        <w:rPr>
          <w:rFonts w:ascii="Times New Roman"/>
          <w:b w:val="false"/>
          <w:i w:val="false"/>
          <w:color w:val="000000"/>
          <w:sz w:val="28"/>
        </w:rPr>
        <w:t xml:space="preserve">                                                           нарушений, а    </w:t>
      </w:r>
    </w:p>
    <w:p>
      <w:pPr>
        <w:spacing w:after="0"/>
        <w:ind w:left="0"/>
        <w:jc w:val="both"/>
      </w:pPr>
      <w:r>
        <w:rPr>
          <w:rFonts w:ascii="Times New Roman"/>
          <w:b w:val="false"/>
          <w:i w:val="false"/>
          <w:color w:val="000000"/>
          <w:sz w:val="28"/>
        </w:rPr>
        <w:t xml:space="preserve">                                                           также           </w:t>
      </w:r>
    </w:p>
    <w:p>
      <w:pPr>
        <w:spacing w:after="0"/>
        <w:ind w:left="0"/>
        <w:jc w:val="both"/>
      </w:pPr>
      <w:r>
        <w:rPr>
          <w:rFonts w:ascii="Times New Roman"/>
          <w:b w:val="false"/>
          <w:i w:val="false"/>
          <w:color w:val="000000"/>
          <w:sz w:val="28"/>
        </w:rPr>
        <w:t xml:space="preserve">                                                           разработка      </w:t>
      </w:r>
    </w:p>
    <w:p>
      <w:pPr>
        <w:spacing w:after="0"/>
        <w:ind w:left="0"/>
        <w:jc w:val="both"/>
      </w:pPr>
      <w:r>
        <w:rPr>
          <w:rFonts w:ascii="Times New Roman"/>
          <w:b w:val="false"/>
          <w:i w:val="false"/>
          <w:color w:val="000000"/>
          <w:sz w:val="28"/>
        </w:rPr>
        <w:t xml:space="preserve">                                                           рекомендаций по </w:t>
      </w:r>
    </w:p>
    <w:p>
      <w:pPr>
        <w:spacing w:after="0"/>
        <w:ind w:left="0"/>
        <w:jc w:val="both"/>
      </w:pPr>
      <w:r>
        <w:rPr>
          <w:rFonts w:ascii="Times New Roman"/>
          <w:b w:val="false"/>
          <w:i w:val="false"/>
          <w:color w:val="000000"/>
          <w:sz w:val="28"/>
        </w:rPr>
        <w:t xml:space="preserve">                                                           эффективному    </w:t>
      </w:r>
    </w:p>
    <w:p>
      <w:pPr>
        <w:spacing w:after="0"/>
        <w:ind w:left="0"/>
        <w:jc w:val="both"/>
      </w:pPr>
      <w:r>
        <w:rPr>
          <w:rFonts w:ascii="Times New Roman"/>
          <w:b w:val="false"/>
          <w:i w:val="false"/>
          <w:color w:val="000000"/>
          <w:sz w:val="28"/>
        </w:rPr>
        <w:t xml:space="preserve">                                                           использованию </w:t>
      </w:r>
    </w:p>
    <w:p>
      <w:pPr>
        <w:spacing w:after="0"/>
        <w:ind w:left="0"/>
        <w:jc w:val="both"/>
      </w:pPr>
      <w:r>
        <w:rPr>
          <w:rFonts w:ascii="Times New Roman"/>
          <w:b w:val="false"/>
          <w:i w:val="false"/>
          <w:color w:val="000000"/>
          <w:sz w:val="28"/>
        </w:rPr>
        <w:t xml:space="preserve">                                                           пашни на основе </w:t>
      </w:r>
    </w:p>
    <w:p>
      <w:pPr>
        <w:spacing w:after="0"/>
        <w:ind w:left="0"/>
        <w:jc w:val="both"/>
      </w:pPr>
      <w:r>
        <w:rPr>
          <w:rFonts w:ascii="Times New Roman"/>
          <w:b w:val="false"/>
          <w:i w:val="false"/>
          <w:color w:val="000000"/>
          <w:sz w:val="28"/>
        </w:rPr>
        <w:t xml:space="preserve">                                                           применения      </w:t>
      </w:r>
    </w:p>
    <w:p>
      <w:pPr>
        <w:spacing w:after="0"/>
        <w:ind w:left="0"/>
        <w:jc w:val="both"/>
      </w:pPr>
      <w:r>
        <w:rPr>
          <w:rFonts w:ascii="Times New Roman"/>
          <w:b w:val="false"/>
          <w:i w:val="false"/>
          <w:color w:val="000000"/>
          <w:sz w:val="28"/>
        </w:rPr>
        <w:t xml:space="preserve">                                                           экономически    </w:t>
      </w:r>
    </w:p>
    <w:p>
      <w:pPr>
        <w:spacing w:after="0"/>
        <w:ind w:left="0"/>
        <w:jc w:val="both"/>
      </w:pPr>
      <w:r>
        <w:rPr>
          <w:rFonts w:ascii="Times New Roman"/>
          <w:b w:val="false"/>
          <w:i w:val="false"/>
          <w:color w:val="000000"/>
          <w:sz w:val="28"/>
        </w:rPr>
        <w:t xml:space="preserve">                                                           оправданных </w:t>
      </w:r>
    </w:p>
    <w:p>
      <w:pPr>
        <w:spacing w:after="0"/>
        <w:ind w:left="0"/>
        <w:jc w:val="both"/>
      </w:pPr>
      <w:r>
        <w:rPr>
          <w:rFonts w:ascii="Times New Roman"/>
          <w:b w:val="false"/>
          <w:i w:val="false"/>
          <w:color w:val="000000"/>
          <w:sz w:val="28"/>
        </w:rPr>
        <w:t xml:space="preserve">                                                           доз минеральных </w:t>
      </w:r>
    </w:p>
    <w:p>
      <w:pPr>
        <w:spacing w:after="0"/>
        <w:ind w:left="0"/>
        <w:jc w:val="both"/>
      </w:pPr>
      <w:r>
        <w:rPr>
          <w:rFonts w:ascii="Times New Roman"/>
          <w:b w:val="false"/>
          <w:i w:val="false"/>
          <w:color w:val="000000"/>
          <w:sz w:val="28"/>
        </w:rPr>
        <w:t xml:space="preserve">                                                           и органических  </w:t>
      </w:r>
    </w:p>
    <w:p>
      <w:pPr>
        <w:spacing w:after="0"/>
        <w:ind w:left="0"/>
        <w:jc w:val="both"/>
      </w:pPr>
      <w:r>
        <w:rPr>
          <w:rFonts w:ascii="Times New Roman"/>
          <w:b w:val="false"/>
          <w:i w:val="false"/>
          <w:color w:val="000000"/>
          <w:sz w:val="28"/>
        </w:rPr>
        <w:t xml:space="preserve">                                                           удобрений.      </w:t>
      </w:r>
    </w:p>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госучреждения   </w:t>
      </w:r>
    </w:p>
    <w:p>
      <w:pPr>
        <w:spacing w:after="0"/>
        <w:ind w:left="0"/>
        <w:jc w:val="both"/>
      </w:pPr>
      <w:r>
        <w:rPr>
          <w:rFonts w:ascii="Times New Roman"/>
          <w:b w:val="false"/>
          <w:i w:val="false"/>
          <w:color w:val="000000"/>
          <w:sz w:val="28"/>
        </w:rPr>
        <w:t xml:space="preserve">                                                           со штатной      </w:t>
      </w:r>
    </w:p>
    <w:p>
      <w:pPr>
        <w:spacing w:after="0"/>
        <w:ind w:left="0"/>
        <w:jc w:val="both"/>
      </w:pPr>
      <w:r>
        <w:rPr>
          <w:rFonts w:ascii="Times New Roman"/>
          <w:b w:val="false"/>
          <w:i w:val="false"/>
          <w:color w:val="000000"/>
          <w:sz w:val="28"/>
        </w:rPr>
        <w:t xml:space="preserve">                                                           численностью    </w:t>
      </w:r>
    </w:p>
    <w:p>
      <w:pPr>
        <w:spacing w:after="0"/>
        <w:ind w:left="0"/>
        <w:jc w:val="both"/>
      </w:pPr>
      <w:r>
        <w:rPr>
          <w:rFonts w:ascii="Times New Roman"/>
          <w:b w:val="false"/>
          <w:i w:val="false"/>
          <w:color w:val="000000"/>
          <w:sz w:val="28"/>
        </w:rPr>
        <w:t xml:space="preserve">                                                           150 человек.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Зернопроизводство 6967958,0 7976478,6 8229922,5 8233560,4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037      Опреде-    35098,0   43348,0   47301,0   47301,0  Определение     </w:t>
      </w:r>
    </w:p>
    <w:p>
      <w:pPr>
        <w:spacing w:after="0"/>
        <w:ind w:left="0"/>
        <w:jc w:val="both"/>
      </w:pPr>
      <w:r>
        <w:rPr>
          <w:rFonts w:ascii="Times New Roman"/>
          <w:b w:val="false"/>
          <w:i w:val="false"/>
          <w:color w:val="000000"/>
          <w:sz w:val="28"/>
        </w:rPr>
        <w:t xml:space="preserve">         ление                                             сортовых и      </w:t>
      </w:r>
    </w:p>
    <w:p>
      <w:pPr>
        <w:spacing w:after="0"/>
        <w:ind w:left="0"/>
        <w:jc w:val="both"/>
      </w:pPr>
      <w:r>
        <w:rPr>
          <w:rFonts w:ascii="Times New Roman"/>
          <w:b w:val="false"/>
          <w:i w:val="false"/>
          <w:color w:val="000000"/>
          <w:sz w:val="28"/>
        </w:rPr>
        <w:t xml:space="preserve">         сортовых и                                        посевных        </w:t>
      </w:r>
    </w:p>
    <w:p>
      <w:pPr>
        <w:spacing w:after="0"/>
        <w:ind w:left="0"/>
        <w:jc w:val="both"/>
      </w:pPr>
      <w:r>
        <w:rPr>
          <w:rFonts w:ascii="Times New Roman"/>
          <w:b w:val="false"/>
          <w:i w:val="false"/>
          <w:color w:val="000000"/>
          <w:sz w:val="28"/>
        </w:rPr>
        <w:t xml:space="preserve">         посевных                                          качеств </w:t>
      </w:r>
    </w:p>
    <w:p>
      <w:pPr>
        <w:spacing w:after="0"/>
        <w:ind w:left="0"/>
        <w:jc w:val="both"/>
      </w:pPr>
      <w:r>
        <w:rPr>
          <w:rFonts w:ascii="Times New Roman"/>
          <w:b w:val="false"/>
          <w:i w:val="false"/>
          <w:color w:val="000000"/>
          <w:sz w:val="28"/>
        </w:rPr>
        <w:t xml:space="preserve">         качеств                                           семенного и </w:t>
      </w:r>
    </w:p>
    <w:p>
      <w:pPr>
        <w:spacing w:after="0"/>
        <w:ind w:left="0"/>
        <w:jc w:val="both"/>
      </w:pPr>
      <w:r>
        <w:rPr>
          <w:rFonts w:ascii="Times New Roman"/>
          <w:b w:val="false"/>
          <w:i w:val="false"/>
          <w:color w:val="000000"/>
          <w:sz w:val="28"/>
        </w:rPr>
        <w:t xml:space="preserve">         семенного и                                       посадочного     </w:t>
      </w:r>
    </w:p>
    <w:p>
      <w:pPr>
        <w:spacing w:after="0"/>
        <w:ind w:left="0"/>
        <w:jc w:val="both"/>
      </w:pPr>
      <w:r>
        <w:rPr>
          <w:rFonts w:ascii="Times New Roman"/>
          <w:b w:val="false"/>
          <w:i w:val="false"/>
          <w:color w:val="000000"/>
          <w:sz w:val="28"/>
        </w:rPr>
        <w:t xml:space="preserve">         посадочного                                       материала       </w:t>
      </w:r>
    </w:p>
    <w:p>
      <w:pPr>
        <w:spacing w:after="0"/>
        <w:ind w:left="0"/>
        <w:jc w:val="both"/>
      </w:pPr>
      <w:r>
        <w:rPr>
          <w:rFonts w:ascii="Times New Roman"/>
          <w:b w:val="false"/>
          <w:i w:val="false"/>
          <w:color w:val="000000"/>
          <w:sz w:val="28"/>
        </w:rPr>
        <w:t xml:space="preserve">         материала                                         сельско- </w:t>
      </w:r>
    </w:p>
    <w:p>
      <w:pPr>
        <w:spacing w:after="0"/>
        <w:ind w:left="0"/>
        <w:jc w:val="both"/>
      </w:pPr>
      <w:r>
        <w:rPr>
          <w:rFonts w:ascii="Times New Roman"/>
          <w:b w:val="false"/>
          <w:i w:val="false"/>
          <w:color w:val="000000"/>
          <w:sz w:val="28"/>
        </w:rPr>
        <w:t xml:space="preserve">         элитсемхозов,                                     хозяйственных   </w:t>
      </w:r>
    </w:p>
    <w:p>
      <w:pPr>
        <w:spacing w:after="0"/>
        <w:ind w:left="0"/>
        <w:jc w:val="both"/>
      </w:pPr>
      <w:r>
        <w:rPr>
          <w:rFonts w:ascii="Times New Roman"/>
          <w:b w:val="false"/>
          <w:i w:val="false"/>
          <w:color w:val="000000"/>
          <w:sz w:val="28"/>
        </w:rPr>
        <w:t xml:space="preserve">         государст-                                        культур в </w:t>
      </w:r>
    </w:p>
    <w:p>
      <w:pPr>
        <w:spacing w:after="0"/>
        <w:ind w:left="0"/>
        <w:jc w:val="both"/>
      </w:pPr>
      <w:r>
        <w:rPr>
          <w:rFonts w:ascii="Times New Roman"/>
          <w:b w:val="false"/>
          <w:i w:val="false"/>
          <w:color w:val="000000"/>
          <w:sz w:val="28"/>
        </w:rPr>
        <w:t xml:space="preserve">         венных                                            элитсемхозах,   </w:t>
      </w:r>
    </w:p>
    <w:p>
      <w:pPr>
        <w:spacing w:after="0"/>
        <w:ind w:left="0"/>
        <w:jc w:val="both"/>
      </w:pPr>
      <w:r>
        <w:rPr>
          <w:rFonts w:ascii="Times New Roman"/>
          <w:b w:val="false"/>
          <w:i w:val="false"/>
          <w:color w:val="000000"/>
          <w:sz w:val="28"/>
        </w:rPr>
        <w:t xml:space="preserve">         сортоиспыта-                                      государственных </w:t>
      </w:r>
    </w:p>
    <w:p>
      <w:pPr>
        <w:spacing w:after="0"/>
        <w:ind w:left="0"/>
        <w:jc w:val="both"/>
      </w:pPr>
      <w:r>
        <w:rPr>
          <w:rFonts w:ascii="Times New Roman"/>
          <w:b w:val="false"/>
          <w:i w:val="false"/>
          <w:color w:val="000000"/>
          <w:sz w:val="28"/>
        </w:rPr>
        <w:t xml:space="preserve">         тельных                                           сортоиспыта- </w:t>
      </w:r>
    </w:p>
    <w:p>
      <w:pPr>
        <w:spacing w:after="0"/>
        <w:ind w:left="0"/>
        <w:jc w:val="both"/>
      </w:pPr>
      <w:r>
        <w:rPr>
          <w:rFonts w:ascii="Times New Roman"/>
          <w:b w:val="false"/>
          <w:i w:val="false"/>
          <w:color w:val="000000"/>
          <w:sz w:val="28"/>
        </w:rPr>
        <w:t xml:space="preserve">         участков                                          тельных         </w:t>
      </w:r>
    </w:p>
    <w:p>
      <w:pPr>
        <w:spacing w:after="0"/>
        <w:ind w:left="0"/>
        <w:jc w:val="both"/>
      </w:pPr>
      <w:r>
        <w:rPr>
          <w:rFonts w:ascii="Times New Roman"/>
          <w:b w:val="false"/>
          <w:i w:val="false"/>
          <w:color w:val="000000"/>
          <w:sz w:val="28"/>
        </w:rPr>
        <w:t xml:space="preserve">         и станций,                                        участках и      </w:t>
      </w:r>
    </w:p>
    <w:p>
      <w:pPr>
        <w:spacing w:after="0"/>
        <w:ind w:left="0"/>
        <w:jc w:val="both"/>
      </w:pPr>
      <w:r>
        <w:rPr>
          <w:rFonts w:ascii="Times New Roman"/>
          <w:b w:val="false"/>
          <w:i w:val="false"/>
          <w:color w:val="000000"/>
          <w:sz w:val="28"/>
        </w:rPr>
        <w:t xml:space="preserve">         государст-                                        станциях,       </w:t>
      </w:r>
    </w:p>
    <w:p>
      <w:pPr>
        <w:spacing w:after="0"/>
        <w:ind w:left="0"/>
        <w:jc w:val="both"/>
      </w:pPr>
      <w:r>
        <w:rPr>
          <w:rFonts w:ascii="Times New Roman"/>
          <w:b w:val="false"/>
          <w:i w:val="false"/>
          <w:color w:val="000000"/>
          <w:sz w:val="28"/>
        </w:rPr>
        <w:t xml:space="preserve">         венных                                            государственных </w:t>
      </w:r>
    </w:p>
    <w:p>
      <w:pPr>
        <w:spacing w:after="0"/>
        <w:ind w:left="0"/>
        <w:jc w:val="both"/>
      </w:pPr>
      <w:r>
        <w:rPr>
          <w:rFonts w:ascii="Times New Roman"/>
          <w:b w:val="false"/>
          <w:i w:val="false"/>
          <w:color w:val="000000"/>
          <w:sz w:val="28"/>
        </w:rPr>
        <w:t xml:space="preserve">         ресурсов                                          ресурсах        </w:t>
      </w:r>
    </w:p>
    <w:p>
      <w:pPr>
        <w:spacing w:after="0"/>
        <w:ind w:left="0"/>
        <w:jc w:val="both"/>
      </w:pPr>
      <w:r>
        <w:rPr>
          <w:rFonts w:ascii="Times New Roman"/>
          <w:b w:val="false"/>
          <w:i w:val="false"/>
          <w:color w:val="000000"/>
          <w:sz w:val="28"/>
        </w:rPr>
        <w:t xml:space="preserve">         семенного                                         семенного </w:t>
      </w:r>
    </w:p>
    <w:p>
      <w:pPr>
        <w:spacing w:after="0"/>
        <w:ind w:left="0"/>
        <w:jc w:val="both"/>
      </w:pPr>
      <w:r>
        <w:rPr>
          <w:rFonts w:ascii="Times New Roman"/>
          <w:b w:val="false"/>
          <w:i w:val="false"/>
          <w:color w:val="000000"/>
          <w:sz w:val="28"/>
        </w:rPr>
        <w:t xml:space="preserve">         зерна                                             зерна для       </w:t>
      </w:r>
    </w:p>
    <w:p>
      <w:pPr>
        <w:spacing w:after="0"/>
        <w:ind w:left="0"/>
        <w:jc w:val="both"/>
      </w:pPr>
      <w:r>
        <w:rPr>
          <w:rFonts w:ascii="Times New Roman"/>
          <w:b w:val="false"/>
          <w:i w:val="false"/>
          <w:color w:val="000000"/>
          <w:sz w:val="28"/>
        </w:rPr>
        <w:t xml:space="preserve">                                                           повышения       </w:t>
      </w:r>
    </w:p>
    <w:p>
      <w:pPr>
        <w:spacing w:after="0"/>
        <w:ind w:left="0"/>
        <w:jc w:val="both"/>
      </w:pPr>
      <w:r>
        <w:rPr>
          <w:rFonts w:ascii="Times New Roman"/>
          <w:b w:val="false"/>
          <w:i w:val="false"/>
          <w:color w:val="000000"/>
          <w:sz w:val="28"/>
        </w:rPr>
        <w:t xml:space="preserve">                                                           урожайности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культур и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сельхоз- </w:t>
      </w:r>
    </w:p>
    <w:p>
      <w:pPr>
        <w:spacing w:after="0"/>
        <w:ind w:left="0"/>
        <w:jc w:val="both"/>
      </w:pPr>
      <w:r>
        <w:rPr>
          <w:rFonts w:ascii="Times New Roman"/>
          <w:b w:val="false"/>
          <w:i w:val="false"/>
          <w:color w:val="000000"/>
          <w:sz w:val="28"/>
        </w:rPr>
        <w:t xml:space="preserve">                                                           товаропроиз- </w:t>
      </w:r>
    </w:p>
    <w:p>
      <w:pPr>
        <w:spacing w:after="0"/>
        <w:ind w:left="0"/>
        <w:jc w:val="both"/>
      </w:pPr>
      <w:r>
        <w:rPr>
          <w:rFonts w:ascii="Times New Roman"/>
          <w:b w:val="false"/>
          <w:i w:val="false"/>
          <w:color w:val="000000"/>
          <w:sz w:val="28"/>
        </w:rPr>
        <w:t xml:space="preserve">                                                           водителей рес- </w:t>
      </w:r>
    </w:p>
    <w:p>
      <w:pPr>
        <w:spacing w:after="0"/>
        <w:ind w:left="0"/>
        <w:jc w:val="both"/>
      </w:pPr>
      <w:r>
        <w:rPr>
          <w:rFonts w:ascii="Times New Roman"/>
          <w:b w:val="false"/>
          <w:i w:val="false"/>
          <w:color w:val="000000"/>
          <w:sz w:val="28"/>
        </w:rPr>
        <w:t xml:space="preserve">                                                           публики         </w:t>
      </w:r>
    </w:p>
    <w:p>
      <w:pPr>
        <w:spacing w:after="0"/>
        <w:ind w:left="0"/>
        <w:jc w:val="both"/>
      </w:pPr>
      <w:r>
        <w:rPr>
          <w:rFonts w:ascii="Times New Roman"/>
          <w:b w:val="false"/>
          <w:i w:val="false"/>
          <w:color w:val="000000"/>
          <w:sz w:val="28"/>
        </w:rPr>
        <w:t xml:space="preserve">                                                           качественными   </w:t>
      </w:r>
    </w:p>
    <w:p>
      <w:pPr>
        <w:spacing w:after="0"/>
        <w:ind w:left="0"/>
        <w:jc w:val="both"/>
      </w:pPr>
      <w:r>
        <w:rPr>
          <w:rFonts w:ascii="Times New Roman"/>
          <w:b w:val="false"/>
          <w:i w:val="false"/>
          <w:color w:val="000000"/>
          <w:sz w:val="28"/>
        </w:rPr>
        <w:t xml:space="preserve">                                                           сортовыми       </w:t>
      </w:r>
    </w:p>
    <w:p>
      <w:pPr>
        <w:spacing w:after="0"/>
        <w:ind w:left="0"/>
        <w:jc w:val="both"/>
      </w:pPr>
      <w:r>
        <w:rPr>
          <w:rFonts w:ascii="Times New Roman"/>
          <w:b w:val="false"/>
          <w:i w:val="false"/>
          <w:color w:val="000000"/>
          <w:sz w:val="28"/>
        </w:rPr>
        <w:t xml:space="preserve">                                                           репродук- </w:t>
      </w:r>
    </w:p>
    <w:p>
      <w:pPr>
        <w:spacing w:after="0"/>
        <w:ind w:left="0"/>
        <w:jc w:val="both"/>
      </w:pPr>
      <w:r>
        <w:rPr>
          <w:rFonts w:ascii="Times New Roman"/>
          <w:b w:val="false"/>
          <w:i w:val="false"/>
          <w:color w:val="000000"/>
          <w:sz w:val="28"/>
        </w:rPr>
        <w:t xml:space="preserve">                                                           ционными и </w:t>
      </w:r>
    </w:p>
    <w:p>
      <w:pPr>
        <w:spacing w:after="0"/>
        <w:ind w:left="0"/>
        <w:jc w:val="both"/>
      </w:pPr>
      <w:r>
        <w:rPr>
          <w:rFonts w:ascii="Times New Roman"/>
          <w:b w:val="false"/>
          <w:i w:val="false"/>
          <w:color w:val="000000"/>
          <w:sz w:val="28"/>
        </w:rPr>
        <w:t xml:space="preserve">                                                           элитными        </w:t>
      </w:r>
    </w:p>
    <w:p>
      <w:pPr>
        <w:spacing w:after="0"/>
        <w:ind w:left="0"/>
        <w:jc w:val="both"/>
      </w:pPr>
      <w:r>
        <w:rPr>
          <w:rFonts w:ascii="Times New Roman"/>
          <w:b w:val="false"/>
          <w:i w:val="false"/>
          <w:color w:val="000000"/>
          <w:sz w:val="28"/>
        </w:rPr>
        <w:t xml:space="preserve">                                                           семенами        </w:t>
      </w:r>
    </w:p>
    <w:p>
      <w:pPr>
        <w:spacing w:after="0"/>
        <w:ind w:left="0"/>
        <w:jc w:val="both"/>
      </w:pPr>
      <w:r>
        <w:rPr>
          <w:rFonts w:ascii="Times New Roman"/>
          <w:b w:val="false"/>
          <w:i w:val="false"/>
          <w:color w:val="000000"/>
          <w:sz w:val="28"/>
        </w:rPr>
        <w:t xml:space="preserve">                                                           высокопродук- </w:t>
      </w:r>
    </w:p>
    <w:p>
      <w:pPr>
        <w:spacing w:after="0"/>
        <w:ind w:left="0"/>
        <w:jc w:val="both"/>
      </w:pPr>
      <w:r>
        <w:rPr>
          <w:rFonts w:ascii="Times New Roman"/>
          <w:b w:val="false"/>
          <w:i w:val="false"/>
          <w:color w:val="000000"/>
          <w:sz w:val="28"/>
        </w:rPr>
        <w:t xml:space="preserve">                                                           тивных сортов.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исследований на </w:t>
      </w:r>
    </w:p>
    <w:p>
      <w:pPr>
        <w:spacing w:after="0"/>
        <w:ind w:left="0"/>
        <w:jc w:val="both"/>
      </w:pPr>
      <w:r>
        <w:rPr>
          <w:rFonts w:ascii="Times New Roman"/>
          <w:b w:val="false"/>
          <w:i w:val="false"/>
          <w:color w:val="000000"/>
          <w:sz w:val="28"/>
        </w:rPr>
        <w:t xml:space="preserve">                                                           2003 год -      </w:t>
      </w:r>
    </w:p>
    <w:p>
      <w:pPr>
        <w:spacing w:after="0"/>
        <w:ind w:left="0"/>
        <w:jc w:val="both"/>
      </w:pPr>
      <w:r>
        <w:rPr>
          <w:rFonts w:ascii="Times New Roman"/>
          <w:b w:val="false"/>
          <w:i w:val="false"/>
          <w:color w:val="000000"/>
          <w:sz w:val="28"/>
        </w:rPr>
        <w:t xml:space="preserve">                                                           73223 шт. </w:t>
      </w:r>
    </w:p>
    <w:p>
      <w:pPr>
        <w:spacing w:after="0"/>
        <w:ind w:left="0"/>
        <w:jc w:val="both"/>
      </w:pPr>
      <w:r>
        <w:rPr>
          <w:rFonts w:ascii="Times New Roman"/>
          <w:b w:val="false"/>
          <w:i w:val="false"/>
          <w:color w:val="000000"/>
          <w:sz w:val="28"/>
        </w:rPr>
        <w:t xml:space="preserve">                                                           (средняя стои- </w:t>
      </w:r>
    </w:p>
    <w:p>
      <w:pPr>
        <w:spacing w:after="0"/>
        <w:ind w:left="0"/>
        <w:jc w:val="both"/>
      </w:pPr>
      <w:r>
        <w:rPr>
          <w:rFonts w:ascii="Times New Roman"/>
          <w:b w:val="false"/>
          <w:i w:val="false"/>
          <w:color w:val="000000"/>
          <w:sz w:val="28"/>
        </w:rPr>
        <w:t xml:space="preserve">                                                           мость 1         </w:t>
      </w:r>
    </w:p>
    <w:p>
      <w:pPr>
        <w:spacing w:after="0"/>
        <w:ind w:left="0"/>
        <w:jc w:val="both"/>
      </w:pPr>
      <w:r>
        <w:rPr>
          <w:rFonts w:ascii="Times New Roman"/>
          <w:b w:val="false"/>
          <w:i w:val="false"/>
          <w:color w:val="000000"/>
          <w:sz w:val="28"/>
        </w:rPr>
        <w:t xml:space="preserve">                                                           исследования -  </w:t>
      </w:r>
    </w:p>
    <w:p>
      <w:pPr>
        <w:spacing w:after="0"/>
        <w:ind w:left="0"/>
        <w:jc w:val="both"/>
      </w:pPr>
      <w:r>
        <w:rPr>
          <w:rFonts w:ascii="Times New Roman"/>
          <w:b w:val="false"/>
          <w:i w:val="false"/>
          <w:color w:val="000000"/>
          <w:sz w:val="28"/>
        </w:rPr>
        <w:t xml:space="preserve">                                                           592 тенге).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элитно- </w:t>
      </w:r>
    </w:p>
    <w:p>
      <w:pPr>
        <w:spacing w:after="0"/>
        <w:ind w:left="0"/>
        <w:jc w:val="both"/>
      </w:pPr>
      <w:r>
        <w:rPr>
          <w:rFonts w:ascii="Times New Roman"/>
          <w:b w:val="false"/>
          <w:i w:val="false"/>
          <w:color w:val="000000"/>
          <w:sz w:val="28"/>
        </w:rPr>
        <w:t xml:space="preserve">                                                           семеноводческих </w:t>
      </w:r>
    </w:p>
    <w:p>
      <w:pPr>
        <w:spacing w:after="0"/>
        <w:ind w:left="0"/>
        <w:jc w:val="both"/>
      </w:pPr>
      <w:r>
        <w:rPr>
          <w:rFonts w:ascii="Times New Roman"/>
          <w:b w:val="false"/>
          <w:i w:val="false"/>
          <w:color w:val="000000"/>
          <w:sz w:val="28"/>
        </w:rPr>
        <w:t xml:space="preserve">                                                           хозяйств в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неуклонно       </w:t>
      </w:r>
    </w:p>
    <w:p>
      <w:pPr>
        <w:spacing w:after="0"/>
        <w:ind w:left="0"/>
        <w:jc w:val="both"/>
      </w:pPr>
      <w:r>
        <w:rPr>
          <w:rFonts w:ascii="Times New Roman"/>
          <w:b w:val="false"/>
          <w:i w:val="false"/>
          <w:color w:val="000000"/>
          <w:sz w:val="28"/>
        </w:rPr>
        <w:t xml:space="preserve">                                                           растет. </w:t>
      </w:r>
    </w:p>
    <w:p>
      <w:pPr>
        <w:spacing w:after="0"/>
        <w:ind w:left="0"/>
        <w:jc w:val="both"/>
      </w:pPr>
      <w:r>
        <w:rPr>
          <w:rFonts w:ascii="Times New Roman"/>
          <w:b w:val="false"/>
          <w:i w:val="false"/>
          <w:color w:val="000000"/>
          <w:sz w:val="28"/>
        </w:rPr>
        <w:t xml:space="preserve">                                                           Аттестовываются </w:t>
      </w:r>
    </w:p>
    <w:p>
      <w:pPr>
        <w:spacing w:after="0"/>
        <w:ind w:left="0"/>
        <w:jc w:val="both"/>
      </w:pPr>
      <w:r>
        <w:rPr>
          <w:rFonts w:ascii="Times New Roman"/>
          <w:b w:val="false"/>
          <w:i w:val="false"/>
          <w:color w:val="000000"/>
          <w:sz w:val="28"/>
        </w:rPr>
        <w:t xml:space="preserve">                                                           дополнительно   </w:t>
      </w:r>
    </w:p>
    <w:p>
      <w:pPr>
        <w:spacing w:after="0"/>
        <w:ind w:left="0"/>
        <w:jc w:val="both"/>
      </w:pPr>
      <w:r>
        <w:rPr>
          <w:rFonts w:ascii="Times New Roman"/>
          <w:b w:val="false"/>
          <w:i w:val="false"/>
          <w:color w:val="000000"/>
          <w:sz w:val="28"/>
        </w:rPr>
        <w:t xml:space="preserve">                                                           хозяйства по    </w:t>
      </w:r>
    </w:p>
    <w:p>
      <w:pPr>
        <w:spacing w:after="0"/>
        <w:ind w:left="0"/>
        <w:jc w:val="both"/>
      </w:pPr>
      <w:r>
        <w:rPr>
          <w:rFonts w:ascii="Times New Roman"/>
          <w:b w:val="false"/>
          <w:i w:val="false"/>
          <w:color w:val="000000"/>
          <w:sz w:val="28"/>
        </w:rPr>
        <w:t xml:space="preserve">                                                           производству    </w:t>
      </w:r>
    </w:p>
    <w:p>
      <w:pPr>
        <w:spacing w:after="0"/>
        <w:ind w:left="0"/>
        <w:jc w:val="both"/>
      </w:pPr>
      <w:r>
        <w:rPr>
          <w:rFonts w:ascii="Times New Roman"/>
          <w:b w:val="false"/>
          <w:i w:val="false"/>
          <w:color w:val="000000"/>
          <w:sz w:val="28"/>
        </w:rPr>
        <w:t xml:space="preserve">                                                           элитных семян   </w:t>
      </w:r>
    </w:p>
    <w:p>
      <w:pPr>
        <w:spacing w:after="0"/>
        <w:ind w:left="0"/>
        <w:jc w:val="both"/>
      </w:pPr>
      <w:r>
        <w:rPr>
          <w:rFonts w:ascii="Times New Roman"/>
          <w:b w:val="false"/>
          <w:i w:val="false"/>
          <w:color w:val="000000"/>
          <w:sz w:val="28"/>
        </w:rPr>
        <w:t xml:space="preserve">                                                           сои, кукурузы,  </w:t>
      </w:r>
    </w:p>
    <w:p>
      <w:pPr>
        <w:spacing w:after="0"/>
        <w:ind w:left="0"/>
        <w:jc w:val="both"/>
      </w:pPr>
      <w:r>
        <w:rPr>
          <w:rFonts w:ascii="Times New Roman"/>
          <w:b w:val="false"/>
          <w:i w:val="false"/>
          <w:color w:val="000000"/>
          <w:sz w:val="28"/>
        </w:rPr>
        <w:t xml:space="preserve">                                                           сахарной свеклы </w:t>
      </w:r>
    </w:p>
    <w:p>
      <w:pPr>
        <w:spacing w:after="0"/>
        <w:ind w:left="0"/>
        <w:jc w:val="both"/>
      </w:pPr>
      <w:r>
        <w:rPr>
          <w:rFonts w:ascii="Times New Roman"/>
          <w:b w:val="false"/>
          <w:i w:val="false"/>
          <w:color w:val="000000"/>
          <w:sz w:val="28"/>
        </w:rPr>
        <w:t xml:space="preserve">                                                           и зерновых      </w:t>
      </w:r>
    </w:p>
    <w:p>
      <w:pPr>
        <w:spacing w:after="0"/>
        <w:ind w:left="0"/>
        <w:jc w:val="both"/>
      </w:pPr>
      <w:r>
        <w:rPr>
          <w:rFonts w:ascii="Times New Roman"/>
          <w:b w:val="false"/>
          <w:i w:val="false"/>
          <w:color w:val="000000"/>
          <w:sz w:val="28"/>
        </w:rPr>
        <w:t xml:space="preserve">                                                           культур для     </w:t>
      </w:r>
    </w:p>
    <w:p>
      <w:pPr>
        <w:spacing w:after="0"/>
        <w:ind w:left="0"/>
        <w:jc w:val="both"/>
      </w:pPr>
      <w:r>
        <w:rPr>
          <w:rFonts w:ascii="Times New Roman"/>
          <w:b w:val="false"/>
          <w:i w:val="false"/>
          <w:color w:val="000000"/>
          <w:sz w:val="28"/>
        </w:rPr>
        <w:t xml:space="preserve">                                                           определенных    </w:t>
      </w:r>
    </w:p>
    <w:p>
      <w:pPr>
        <w:spacing w:after="0"/>
        <w:ind w:left="0"/>
        <w:jc w:val="both"/>
      </w:pPr>
      <w:r>
        <w:rPr>
          <w:rFonts w:ascii="Times New Roman"/>
          <w:b w:val="false"/>
          <w:i w:val="false"/>
          <w:color w:val="000000"/>
          <w:sz w:val="28"/>
        </w:rPr>
        <w:t xml:space="preserve">                                                           природно- </w:t>
      </w:r>
    </w:p>
    <w:p>
      <w:pPr>
        <w:spacing w:after="0"/>
        <w:ind w:left="0"/>
        <w:jc w:val="both"/>
      </w:pPr>
      <w:r>
        <w:rPr>
          <w:rFonts w:ascii="Times New Roman"/>
          <w:b w:val="false"/>
          <w:i w:val="false"/>
          <w:color w:val="000000"/>
          <w:sz w:val="28"/>
        </w:rPr>
        <w:t xml:space="preserve">                                                           климатических </w:t>
      </w:r>
    </w:p>
    <w:p>
      <w:pPr>
        <w:spacing w:after="0"/>
        <w:ind w:left="0"/>
        <w:jc w:val="both"/>
      </w:pPr>
      <w:r>
        <w:rPr>
          <w:rFonts w:ascii="Times New Roman"/>
          <w:b w:val="false"/>
          <w:i w:val="false"/>
          <w:color w:val="000000"/>
          <w:sz w:val="28"/>
        </w:rPr>
        <w:t xml:space="preserve">                                                           зон. Количество </w:t>
      </w:r>
    </w:p>
    <w:p>
      <w:pPr>
        <w:spacing w:after="0"/>
        <w:ind w:left="0"/>
        <w:jc w:val="both"/>
      </w:pPr>
      <w:r>
        <w:rPr>
          <w:rFonts w:ascii="Times New Roman"/>
          <w:b w:val="false"/>
          <w:i w:val="false"/>
          <w:color w:val="000000"/>
          <w:sz w:val="28"/>
        </w:rPr>
        <w:t xml:space="preserve">                                                           аттестованных   </w:t>
      </w:r>
    </w:p>
    <w:p>
      <w:pPr>
        <w:spacing w:after="0"/>
        <w:ind w:left="0"/>
        <w:jc w:val="both"/>
      </w:pPr>
      <w:r>
        <w:rPr>
          <w:rFonts w:ascii="Times New Roman"/>
          <w:b w:val="false"/>
          <w:i w:val="false"/>
          <w:color w:val="000000"/>
          <w:sz w:val="28"/>
        </w:rPr>
        <w:t xml:space="preserve">                                                           элитсемхозов к  </w:t>
      </w:r>
    </w:p>
    <w:p>
      <w:pPr>
        <w:spacing w:after="0"/>
        <w:ind w:left="0"/>
        <w:jc w:val="both"/>
      </w:pPr>
      <w:r>
        <w:rPr>
          <w:rFonts w:ascii="Times New Roman"/>
          <w:b w:val="false"/>
          <w:i w:val="false"/>
          <w:color w:val="000000"/>
          <w:sz w:val="28"/>
        </w:rPr>
        <w:t xml:space="preserve">                                                           настоящему </w:t>
      </w:r>
    </w:p>
    <w:p>
      <w:pPr>
        <w:spacing w:after="0"/>
        <w:ind w:left="0"/>
        <w:jc w:val="both"/>
      </w:pPr>
      <w:r>
        <w:rPr>
          <w:rFonts w:ascii="Times New Roman"/>
          <w:b w:val="false"/>
          <w:i w:val="false"/>
          <w:color w:val="000000"/>
          <w:sz w:val="28"/>
        </w:rPr>
        <w:t xml:space="preserve">                                                           моменту         </w:t>
      </w:r>
    </w:p>
    <w:p>
      <w:pPr>
        <w:spacing w:after="0"/>
        <w:ind w:left="0"/>
        <w:jc w:val="both"/>
      </w:pPr>
      <w:r>
        <w:rPr>
          <w:rFonts w:ascii="Times New Roman"/>
          <w:b w:val="false"/>
          <w:i w:val="false"/>
          <w:color w:val="000000"/>
          <w:sz w:val="28"/>
        </w:rPr>
        <w:t xml:space="preserve">                                                           достигло 74.    </w:t>
      </w:r>
    </w:p>
    <w:p>
      <w:pPr>
        <w:spacing w:after="0"/>
        <w:ind w:left="0"/>
        <w:jc w:val="both"/>
      </w:pPr>
      <w:r>
        <w:rPr>
          <w:rFonts w:ascii="Times New Roman"/>
          <w:b w:val="false"/>
          <w:i w:val="false"/>
          <w:color w:val="000000"/>
          <w:sz w:val="28"/>
        </w:rPr>
        <w:t xml:space="preserve">                                                           Исходя из       </w:t>
      </w:r>
    </w:p>
    <w:p>
      <w:pPr>
        <w:spacing w:after="0"/>
        <w:ind w:left="0"/>
        <w:jc w:val="both"/>
      </w:pPr>
      <w:r>
        <w:rPr>
          <w:rFonts w:ascii="Times New Roman"/>
          <w:b w:val="false"/>
          <w:i w:val="false"/>
          <w:color w:val="000000"/>
          <w:sz w:val="28"/>
        </w:rPr>
        <w:t xml:space="preserve">                                                           потребности     </w:t>
      </w:r>
    </w:p>
    <w:p>
      <w:pPr>
        <w:spacing w:after="0"/>
        <w:ind w:left="0"/>
        <w:jc w:val="both"/>
      </w:pPr>
      <w:r>
        <w:rPr>
          <w:rFonts w:ascii="Times New Roman"/>
          <w:b w:val="false"/>
          <w:i w:val="false"/>
          <w:color w:val="000000"/>
          <w:sz w:val="28"/>
        </w:rPr>
        <w:t xml:space="preserve">                                                           областей в </w:t>
      </w:r>
    </w:p>
    <w:p>
      <w:pPr>
        <w:spacing w:after="0"/>
        <w:ind w:left="0"/>
        <w:jc w:val="both"/>
      </w:pPr>
      <w:r>
        <w:rPr>
          <w:rFonts w:ascii="Times New Roman"/>
          <w:b w:val="false"/>
          <w:i w:val="false"/>
          <w:color w:val="000000"/>
          <w:sz w:val="28"/>
        </w:rPr>
        <w:t xml:space="preserve">                                                           элитных семенах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элитсемхозов по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планируется     </w:t>
      </w:r>
    </w:p>
    <w:p>
      <w:pPr>
        <w:spacing w:after="0"/>
        <w:ind w:left="0"/>
        <w:jc w:val="both"/>
      </w:pPr>
      <w:r>
        <w:rPr>
          <w:rFonts w:ascii="Times New Roman"/>
          <w:b w:val="false"/>
          <w:i w:val="false"/>
          <w:color w:val="000000"/>
          <w:sz w:val="28"/>
        </w:rPr>
        <w:t xml:space="preserve">                                                           довести к 2004 </w:t>
      </w:r>
    </w:p>
    <w:p>
      <w:pPr>
        <w:spacing w:after="0"/>
        <w:ind w:left="0"/>
        <w:jc w:val="both"/>
      </w:pPr>
      <w:r>
        <w:rPr>
          <w:rFonts w:ascii="Times New Roman"/>
          <w:b w:val="false"/>
          <w:i w:val="false"/>
          <w:color w:val="000000"/>
          <w:sz w:val="28"/>
        </w:rPr>
        <w:t xml:space="preserve">                                                           году до 85.     </w:t>
      </w:r>
    </w:p>
    <w:p>
      <w:pPr>
        <w:spacing w:after="0"/>
        <w:ind w:left="0"/>
        <w:jc w:val="both"/>
      </w:pPr>
      <w:r>
        <w:rPr>
          <w:rFonts w:ascii="Times New Roman"/>
          <w:b w:val="false"/>
          <w:i w:val="false"/>
          <w:color w:val="000000"/>
          <w:sz w:val="28"/>
        </w:rPr>
        <w:t xml:space="preserve">                                                           Объем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семенного </w:t>
      </w:r>
    </w:p>
    <w:p>
      <w:pPr>
        <w:spacing w:after="0"/>
        <w:ind w:left="0"/>
        <w:jc w:val="both"/>
      </w:pPr>
      <w:r>
        <w:rPr>
          <w:rFonts w:ascii="Times New Roman"/>
          <w:b w:val="false"/>
          <w:i w:val="false"/>
          <w:color w:val="000000"/>
          <w:sz w:val="28"/>
        </w:rPr>
        <w:t xml:space="preserve">                                                           зерна           </w:t>
      </w:r>
    </w:p>
    <w:p>
      <w:pPr>
        <w:spacing w:after="0"/>
        <w:ind w:left="0"/>
        <w:jc w:val="both"/>
      </w:pPr>
      <w:r>
        <w:rPr>
          <w:rFonts w:ascii="Times New Roman"/>
          <w:b w:val="false"/>
          <w:i w:val="false"/>
          <w:color w:val="000000"/>
          <w:sz w:val="28"/>
        </w:rPr>
        <w:t xml:space="preserve">                                                           увеличивается   </w:t>
      </w:r>
    </w:p>
    <w:p>
      <w:pPr>
        <w:spacing w:after="0"/>
        <w:ind w:left="0"/>
        <w:jc w:val="both"/>
      </w:pPr>
      <w:r>
        <w:rPr>
          <w:rFonts w:ascii="Times New Roman"/>
          <w:b w:val="false"/>
          <w:i w:val="false"/>
          <w:color w:val="000000"/>
          <w:sz w:val="28"/>
        </w:rPr>
        <w:t xml:space="preserve">                                                           до 120 тыс,     </w:t>
      </w:r>
    </w:p>
    <w:p>
      <w:pPr>
        <w:spacing w:after="0"/>
        <w:ind w:left="0"/>
        <w:jc w:val="both"/>
      </w:pPr>
      <w:r>
        <w:rPr>
          <w:rFonts w:ascii="Times New Roman"/>
          <w:b w:val="false"/>
          <w:i w:val="false"/>
          <w:color w:val="000000"/>
          <w:sz w:val="28"/>
        </w:rPr>
        <w:t xml:space="preserve">                                                           тонн.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038      Сохра-    728000,0  772454,3  844000,0  844000,0  Сохранение и </w:t>
      </w:r>
    </w:p>
    <w:p>
      <w:pPr>
        <w:spacing w:after="0"/>
        <w:ind w:left="0"/>
        <w:jc w:val="both"/>
      </w:pPr>
      <w:r>
        <w:rPr>
          <w:rFonts w:ascii="Times New Roman"/>
          <w:b w:val="false"/>
          <w:i w:val="false"/>
          <w:color w:val="000000"/>
          <w:sz w:val="28"/>
        </w:rPr>
        <w:t xml:space="preserve">         нение и                                           развитие        </w:t>
      </w:r>
    </w:p>
    <w:p>
      <w:pPr>
        <w:spacing w:after="0"/>
        <w:ind w:left="0"/>
        <w:jc w:val="both"/>
      </w:pPr>
      <w:r>
        <w:rPr>
          <w:rFonts w:ascii="Times New Roman"/>
          <w:b w:val="false"/>
          <w:i w:val="false"/>
          <w:color w:val="000000"/>
          <w:sz w:val="28"/>
        </w:rPr>
        <w:t xml:space="preserve">         развитие                                          генофонда </w:t>
      </w:r>
    </w:p>
    <w:p>
      <w:pPr>
        <w:spacing w:after="0"/>
        <w:ind w:left="0"/>
        <w:jc w:val="both"/>
      </w:pPr>
      <w:r>
        <w:rPr>
          <w:rFonts w:ascii="Times New Roman"/>
          <w:b w:val="false"/>
          <w:i w:val="false"/>
          <w:color w:val="000000"/>
          <w:sz w:val="28"/>
        </w:rPr>
        <w:t xml:space="preserve">         элитного                                          сельскохозяйст- </w:t>
      </w:r>
    </w:p>
    <w:p>
      <w:pPr>
        <w:spacing w:after="0"/>
        <w:ind w:left="0"/>
        <w:jc w:val="both"/>
      </w:pPr>
      <w:r>
        <w:rPr>
          <w:rFonts w:ascii="Times New Roman"/>
          <w:b w:val="false"/>
          <w:i w:val="false"/>
          <w:color w:val="000000"/>
          <w:sz w:val="28"/>
        </w:rPr>
        <w:t xml:space="preserve">         семено-                                           венных </w:t>
      </w:r>
    </w:p>
    <w:p>
      <w:pPr>
        <w:spacing w:after="0"/>
        <w:ind w:left="0"/>
        <w:jc w:val="both"/>
      </w:pPr>
      <w:r>
        <w:rPr>
          <w:rFonts w:ascii="Times New Roman"/>
          <w:b w:val="false"/>
          <w:i w:val="false"/>
          <w:color w:val="000000"/>
          <w:sz w:val="28"/>
        </w:rPr>
        <w:t xml:space="preserve">         водства                                           растений.       </w:t>
      </w:r>
    </w:p>
    <w:p>
      <w:pPr>
        <w:spacing w:after="0"/>
        <w:ind w:left="0"/>
        <w:jc w:val="both"/>
      </w:pPr>
      <w:r>
        <w:rPr>
          <w:rFonts w:ascii="Times New Roman"/>
          <w:b w:val="false"/>
          <w:i w:val="false"/>
          <w:color w:val="000000"/>
          <w:sz w:val="28"/>
        </w:rPr>
        <w:t xml:space="preserve">                                                           Удешевление     </w:t>
      </w:r>
    </w:p>
    <w:p>
      <w:pPr>
        <w:spacing w:after="0"/>
        <w:ind w:left="0"/>
        <w:jc w:val="both"/>
      </w:pPr>
      <w:r>
        <w:rPr>
          <w:rFonts w:ascii="Times New Roman"/>
          <w:b w:val="false"/>
          <w:i w:val="false"/>
          <w:color w:val="000000"/>
          <w:sz w:val="28"/>
        </w:rPr>
        <w:t xml:space="preserve">                                                           отечественным   </w:t>
      </w:r>
    </w:p>
    <w:p>
      <w:pPr>
        <w:spacing w:after="0"/>
        <w:ind w:left="0"/>
        <w:jc w:val="both"/>
      </w:pPr>
      <w:r>
        <w:rPr>
          <w:rFonts w:ascii="Times New Roman"/>
          <w:b w:val="false"/>
          <w:i w:val="false"/>
          <w:color w:val="000000"/>
          <w:sz w:val="28"/>
        </w:rPr>
        <w:t xml:space="preserve">                                                           сельхозтоваро-  </w:t>
      </w:r>
    </w:p>
    <w:p>
      <w:pPr>
        <w:spacing w:after="0"/>
        <w:ind w:left="0"/>
        <w:jc w:val="both"/>
      </w:pPr>
      <w:r>
        <w:rPr>
          <w:rFonts w:ascii="Times New Roman"/>
          <w:b w:val="false"/>
          <w:i w:val="false"/>
          <w:color w:val="000000"/>
          <w:sz w:val="28"/>
        </w:rPr>
        <w:t xml:space="preserve">                                                           производителям  </w:t>
      </w:r>
    </w:p>
    <w:p>
      <w:pPr>
        <w:spacing w:after="0"/>
        <w:ind w:left="0"/>
        <w:jc w:val="both"/>
      </w:pP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элитных семян   </w:t>
      </w:r>
    </w:p>
    <w:p>
      <w:pPr>
        <w:spacing w:after="0"/>
        <w:ind w:left="0"/>
        <w:jc w:val="both"/>
      </w:pPr>
      <w:r>
        <w:rPr>
          <w:rFonts w:ascii="Times New Roman"/>
          <w:b w:val="false"/>
          <w:i w:val="false"/>
          <w:color w:val="000000"/>
          <w:sz w:val="28"/>
        </w:rPr>
        <w:t xml:space="preserve">                                                           сельскохозяйст- </w:t>
      </w:r>
    </w:p>
    <w:p>
      <w:pPr>
        <w:spacing w:after="0"/>
        <w:ind w:left="0"/>
        <w:jc w:val="both"/>
      </w:pPr>
      <w:r>
        <w:rPr>
          <w:rFonts w:ascii="Times New Roman"/>
          <w:b w:val="false"/>
          <w:i w:val="false"/>
          <w:color w:val="000000"/>
          <w:sz w:val="28"/>
        </w:rPr>
        <w:t xml:space="preserve">                                                           венных культур  </w:t>
      </w:r>
    </w:p>
    <w:p>
      <w:pPr>
        <w:spacing w:after="0"/>
        <w:ind w:left="0"/>
        <w:jc w:val="both"/>
      </w:pPr>
      <w:r>
        <w:rPr>
          <w:rFonts w:ascii="Times New Roman"/>
          <w:b w:val="false"/>
          <w:i w:val="false"/>
          <w:color w:val="000000"/>
          <w:sz w:val="28"/>
        </w:rPr>
        <w:t xml:space="preserve">                                                           (40% от        </w:t>
      </w:r>
    </w:p>
    <w:p>
      <w:pPr>
        <w:spacing w:after="0"/>
        <w:ind w:left="0"/>
        <w:jc w:val="both"/>
      </w:pPr>
      <w:r>
        <w:rPr>
          <w:rFonts w:ascii="Times New Roman"/>
          <w:b w:val="false"/>
          <w:i w:val="false"/>
          <w:color w:val="000000"/>
          <w:sz w:val="28"/>
        </w:rPr>
        <w:t xml:space="preserve">                                                           средней         </w:t>
      </w:r>
    </w:p>
    <w:p>
      <w:pPr>
        <w:spacing w:after="0"/>
        <w:ind w:left="0"/>
        <w:jc w:val="both"/>
      </w:pPr>
      <w:r>
        <w:rPr>
          <w:rFonts w:ascii="Times New Roman"/>
          <w:b w:val="false"/>
          <w:i w:val="false"/>
          <w:color w:val="000000"/>
          <w:sz w:val="28"/>
        </w:rPr>
        <w:t xml:space="preserve">                                                           стоимости 1     </w:t>
      </w:r>
    </w:p>
    <w:p>
      <w:pPr>
        <w:spacing w:after="0"/>
        <w:ind w:left="0"/>
        <w:jc w:val="both"/>
      </w:pPr>
      <w:r>
        <w:rPr>
          <w:rFonts w:ascii="Times New Roman"/>
          <w:b w:val="false"/>
          <w:i w:val="false"/>
          <w:color w:val="000000"/>
          <w:sz w:val="28"/>
        </w:rPr>
        <w:t xml:space="preserve">                                                           тонны),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отечественных   </w:t>
      </w:r>
    </w:p>
    <w:p>
      <w:pPr>
        <w:spacing w:after="0"/>
        <w:ind w:left="0"/>
        <w:jc w:val="both"/>
      </w:pPr>
      <w:r>
        <w:rPr>
          <w:rFonts w:ascii="Times New Roman"/>
          <w:b w:val="false"/>
          <w:i w:val="false"/>
          <w:color w:val="000000"/>
          <w:sz w:val="28"/>
        </w:rPr>
        <w:t xml:space="preserve">                                                           сельхоз- </w:t>
      </w:r>
    </w:p>
    <w:p>
      <w:pPr>
        <w:spacing w:after="0"/>
        <w:ind w:left="0"/>
        <w:jc w:val="both"/>
      </w:pPr>
      <w:r>
        <w:rPr>
          <w:rFonts w:ascii="Times New Roman"/>
          <w:b w:val="false"/>
          <w:i w:val="false"/>
          <w:color w:val="000000"/>
          <w:sz w:val="28"/>
        </w:rPr>
        <w:t xml:space="preserve">                                                           товаро-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элитными        </w:t>
      </w:r>
    </w:p>
    <w:p>
      <w:pPr>
        <w:spacing w:after="0"/>
        <w:ind w:left="0"/>
        <w:jc w:val="both"/>
      </w:pPr>
      <w:r>
        <w:rPr>
          <w:rFonts w:ascii="Times New Roman"/>
          <w:b w:val="false"/>
          <w:i w:val="false"/>
          <w:color w:val="000000"/>
          <w:sz w:val="28"/>
        </w:rPr>
        <w:t xml:space="preserve">                                                           семенами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культур в       </w:t>
      </w:r>
    </w:p>
    <w:p>
      <w:pPr>
        <w:spacing w:after="0"/>
        <w:ind w:left="0"/>
        <w:jc w:val="both"/>
      </w:pPr>
      <w:r>
        <w:rPr>
          <w:rFonts w:ascii="Times New Roman"/>
          <w:b w:val="false"/>
          <w:i w:val="false"/>
          <w:color w:val="000000"/>
          <w:sz w:val="28"/>
        </w:rPr>
        <w:t xml:space="preserve">                                                           полной </w:t>
      </w:r>
    </w:p>
    <w:p>
      <w:pPr>
        <w:spacing w:after="0"/>
        <w:ind w:left="0"/>
        <w:jc w:val="both"/>
      </w:pPr>
      <w:r>
        <w:rPr>
          <w:rFonts w:ascii="Times New Roman"/>
          <w:b w:val="false"/>
          <w:i w:val="false"/>
          <w:color w:val="000000"/>
          <w:sz w:val="28"/>
        </w:rPr>
        <w:t xml:space="preserve">                                                           потребности для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сортосмены и    </w:t>
      </w:r>
    </w:p>
    <w:p>
      <w:pPr>
        <w:spacing w:after="0"/>
        <w:ind w:left="0"/>
        <w:jc w:val="both"/>
      </w:pPr>
      <w:r>
        <w:rPr>
          <w:rFonts w:ascii="Times New Roman"/>
          <w:b w:val="false"/>
          <w:i w:val="false"/>
          <w:color w:val="000000"/>
          <w:sz w:val="28"/>
        </w:rPr>
        <w:t xml:space="preserve">                                                           сортооб- </w:t>
      </w:r>
    </w:p>
    <w:p>
      <w:pPr>
        <w:spacing w:after="0"/>
        <w:ind w:left="0"/>
        <w:jc w:val="both"/>
      </w:pPr>
      <w:r>
        <w:rPr>
          <w:rFonts w:ascii="Times New Roman"/>
          <w:b w:val="false"/>
          <w:i w:val="false"/>
          <w:color w:val="000000"/>
          <w:sz w:val="28"/>
        </w:rPr>
        <w:t xml:space="preserve">                                                           новления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научно          </w:t>
      </w:r>
    </w:p>
    <w:p>
      <w:pPr>
        <w:spacing w:after="0"/>
        <w:ind w:left="0"/>
        <w:jc w:val="both"/>
      </w:pPr>
      <w:r>
        <w:rPr>
          <w:rFonts w:ascii="Times New Roman"/>
          <w:b w:val="false"/>
          <w:i w:val="false"/>
          <w:color w:val="000000"/>
          <w:sz w:val="28"/>
        </w:rPr>
        <w:t xml:space="preserve">                                                           обоснованными   </w:t>
      </w:r>
    </w:p>
    <w:p>
      <w:pPr>
        <w:spacing w:after="0"/>
        <w:ind w:left="0"/>
        <w:jc w:val="both"/>
      </w:pPr>
      <w:r>
        <w:rPr>
          <w:rFonts w:ascii="Times New Roman"/>
          <w:b w:val="false"/>
          <w:i w:val="false"/>
          <w:color w:val="000000"/>
          <w:sz w:val="28"/>
        </w:rPr>
        <w:t xml:space="preserve">                                                           нормами,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элитного        </w:t>
      </w:r>
    </w:p>
    <w:p>
      <w:pPr>
        <w:spacing w:after="0"/>
        <w:ind w:left="0"/>
        <w:jc w:val="both"/>
      </w:pPr>
      <w:r>
        <w:rPr>
          <w:rFonts w:ascii="Times New Roman"/>
          <w:b w:val="false"/>
          <w:i w:val="false"/>
          <w:color w:val="000000"/>
          <w:sz w:val="28"/>
        </w:rPr>
        <w:t xml:space="preserve">                                                           семеноводства   </w:t>
      </w:r>
    </w:p>
    <w:p>
      <w:pPr>
        <w:spacing w:after="0"/>
        <w:ind w:left="0"/>
        <w:jc w:val="both"/>
      </w:pPr>
      <w:r>
        <w:rPr>
          <w:rFonts w:ascii="Times New Roman"/>
          <w:b w:val="false"/>
          <w:i w:val="false"/>
          <w:color w:val="000000"/>
          <w:sz w:val="28"/>
        </w:rPr>
        <w:t xml:space="preserve">                                                           картофеля, </w:t>
      </w:r>
    </w:p>
    <w:p>
      <w:pPr>
        <w:spacing w:after="0"/>
        <w:ind w:left="0"/>
        <w:jc w:val="both"/>
      </w:pPr>
      <w:r>
        <w:rPr>
          <w:rFonts w:ascii="Times New Roman"/>
          <w:b w:val="false"/>
          <w:i w:val="false"/>
          <w:color w:val="000000"/>
          <w:sz w:val="28"/>
        </w:rPr>
        <w:t xml:space="preserve">                                                           многолетних и   </w:t>
      </w:r>
    </w:p>
    <w:p>
      <w:pPr>
        <w:spacing w:after="0"/>
        <w:ind w:left="0"/>
        <w:jc w:val="both"/>
      </w:pPr>
      <w:r>
        <w:rPr>
          <w:rFonts w:ascii="Times New Roman"/>
          <w:b w:val="false"/>
          <w:i w:val="false"/>
          <w:color w:val="000000"/>
          <w:sz w:val="28"/>
        </w:rPr>
        <w:t xml:space="preserve">                                                           однолетних      </w:t>
      </w:r>
    </w:p>
    <w:p>
      <w:pPr>
        <w:spacing w:after="0"/>
        <w:ind w:left="0"/>
        <w:jc w:val="both"/>
      </w:pPr>
      <w:r>
        <w:rPr>
          <w:rFonts w:ascii="Times New Roman"/>
          <w:b w:val="false"/>
          <w:i w:val="false"/>
          <w:color w:val="000000"/>
          <w:sz w:val="28"/>
        </w:rPr>
        <w:t xml:space="preserve">                                                           трав, сахарной  </w:t>
      </w:r>
    </w:p>
    <w:p>
      <w:pPr>
        <w:spacing w:after="0"/>
        <w:ind w:left="0"/>
        <w:jc w:val="both"/>
      </w:pPr>
      <w:r>
        <w:rPr>
          <w:rFonts w:ascii="Times New Roman"/>
          <w:b w:val="false"/>
          <w:i w:val="false"/>
          <w:color w:val="000000"/>
          <w:sz w:val="28"/>
        </w:rPr>
        <w:t xml:space="preserve">                                                           свеклы. Реали- </w:t>
      </w:r>
    </w:p>
    <w:p>
      <w:pPr>
        <w:spacing w:after="0"/>
        <w:ind w:left="0"/>
        <w:jc w:val="both"/>
      </w:pPr>
      <w:r>
        <w:rPr>
          <w:rFonts w:ascii="Times New Roman"/>
          <w:b w:val="false"/>
          <w:i w:val="false"/>
          <w:color w:val="000000"/>
          <w:sz w:val="28"/>
        </w:rPr>
        <w:t xml:space="preserve">                                                           зация семян     </w:t>
      </w:r>
    </w:p>
    <w:p>
      <w:pPr>
        <w:spacing w:after="0"/>
        <w:ind w:left="0"/>
        <w:jc w:val="both"/>
      </w:pPr>
      <w:r>
        <w:rPr>
          <w:rFonts w:ascii="Times New Roman"/>
          <w:b w:val="false"/>
          <w:i w:val="false"/>
          <w:color w:val="000000"/>
          <w:sz w:val="28"/>
        </w:rPr>
        <w:t xml:space="preserve">                                                           элиты: на 2003  </w:t>
      </w:r>
    </w:p>
    <w:p>
      <w:pPr>
        <w:spacing w:after="0"/>
        <w:ind w:left="0"/>
        <w:jc w:val="both"/>
      </w:pPr>
      <w:r>
        <w:rPr>
          <w:rFonts w:ascii="Times New Roman"/>
          <w:b w:val="false"/>
          <w:i w:val="false"/>
          <w:color w:val="000000"/>
          <w:sz w:val="28"/>
        </w:rPr>
        <w:t xml:space="preserve">                                                           год - 56000     </w:t>
      </w:r>
    </w:p>
    <w:p>
      <w:pPr>
        <w:spacing w:after="0"/>
        <w:ind w:left="0"/>
        <w:jc w:val="both"/>
      </w:pPr>
      <w:r>
        <w:rPr>
          <w:rFonts w:ascii="Times New Roman"/>
          <w:b w:val="false"/>
          <w:i w:val="false"/>
          <w:color w:val="000000"/>
          <w:sz w:val="28"/>
        </w:rPr>
        <w:t xml:space="preserve">                                                           тонн. Учитывая </w:t>
      </w:r>
    </w:p>
    <w:p>
      <w:pPr>
        <w:spacing w:after="0"/>
        <w:ind w:left="0"/>
        <w:jc w:val="both"/>
      </w:pPr>
      <w:r>
        <w:rPr>
          <w:rFonts w:ascii="Times New Roman"/>
          <w:b w:val="false"/>
          <w:i w:val="false"/>
          <w:color w:val="000000"/>
          <w:sz w:val="28"/>
        </w:rPr>
        <w:t xml:space="preserve">                                                           различие в      </w:t>
      </w:r>
    </w:p>
    <w:p>
      <w:pPr>
        <w:spacing w:after="0"/>
        <w:ind w:left="0"/>
        <w:jc w:val="both"/>
      </w:pPr>
      <w:r>
        <w:rPr>
          <w:rFonts w:ascii="Times New Roman"/>
          <w:b w:val="false"/>
          <w:i w:val="false"/>
          <w:color w:val="000000"/>
          <w:sz w:val="28"/>
        </w:rPr>
        <w:t xml:space="preserve">                                                           себестоимости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элитных семян </w:t>
      </w:r>
    </w:p>
    <w:p>
      <w:pPr>
        <w:spacing w:after="0"/>
        <w:ind w:left="0"/>
        <w:jc w:val="both"/>
      </w:pPr>
      <w:r>
        <w:rPr>
          <w:rFonts w:ascii="Times New Roman"/>
          <w:b w:val="false"/>
          <w:i w:val="false"/>
          <w:color w:val="000000"/>
          <w:sz w:val="28"/>
        </w:rPr>
        <w:t xml:space="preserve">                                                           разных видов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культур, а      </w:t>
      </w:r>
    </w:p>
    <w:p>
      <w:pPr>
        <w:spacing w:after="0"/>
        <w:ind w:left="0"/>
        <w:jc w:val="both"/>
      </w:pPr>
      <w:r>
        <w:rPr>
          <w:rFonts w:ascii="Times New Roman"/>
          <w:b w:val="false"/>
          <w:i w:val="false"/>
          <w:color w:val="000000"/>
          <w:sz w:val="28"/>
        </w:rPr>
        <w:t xml:space="preserve">                                                           следовательно,  </w:t>
      </w:r>
    </w:p>
    <w:p>
      <w:pPr>
        <w:spacing w:after="0"/>
        <w:ind w:left="0"/>
        <w:jc w:val="both"/>
      </w:pPr>
      <w:r>
        <w:rPr>
          <w:rFonts w:ascii="Times New Roman"/>
          <w:b w:val="false"/>
          <w:i w:val="false"/>
          <w:color w:val="000000"/>
          <w:sz w:val="28"/>
        </w:rPr>
        <w:t xml:space="preserve">                                                           и существенную  </w:t>
      </w:r>
    </w:p>
    <w:p>
      <w:pPr>
        <w:spacing w:after="0"/>
        <w:ind w:left="0"/>
        <w:jc w:val="both"/>
      </w:pPr>
      <w:r>
        <w:rPr>
          <w:rFonts w:ascii="Times New Roman"/>
          <w:b w:val="false"/>
          <w:i w:val="false"/>
          <w:color w:val="000000"/>
          <w:sz w:val="28"/>
        </w:rPr>
        <w:t xml:space="preserve">                                                           разницу в их    </w:t>
      </w:r>
    </w:p>
    <w:p>
      <w:pPr>
        <w:spacing w:after="0"/>
        <w:ind w:left="0"/>
        <w:jc w:val="both"/>
      </w:pP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планируется     </w:t>
      </w:r>
    </w:p>
    <w:p>
      <w:pPr>
        <w:spacing w:after="0"/>
        <w:ind w:left="0"/>
        <w:jc w:val="both"/>
      </w:pPr>
      <w:r>
        <w:rPr>
          <w:rFonts w:ascii="Times New Roman"/>
          <w:b w:val="false"/>
          <w:i w:val="false"/>
          <w:color w:val="000000"/>
          <w:sz w:val="28"/>
        </w:rPr>
        <w:t xml:space="preserve">                                                           дифференци- </w:t>
      </w:r>
    </w:p>
    <w:p>
      <w:pPr>
        <w:spacing w:after="0"/>
        <w:ind w:left="0"/>
        <w:jc w:val="both"/>
      </w:pPr>
      <w:r>
        <w:rPr>
          <w:rFonts w:ascii="Times New Roman"/>
          <w:b w:val="false"/>
          <w:i w:val="false"/>
          <w:color w:val="000000"/>
          <w:sz w:val="28"/>
        </w:rPr>
        <w:t xml:space="preserve">                                                           рованно         </w:t>
      </w:r>
    </w:p>
    <w:p>
      <w:pPr>
        <w:spacing w:after="0"/>
        <w:ind w:left="0"/>
        <w:jc w:val="both"/>
      </w:pPr>
      <w:r>
        <w:rPr>
          <w:rFonts w:ascii="Times New Roman"/>
          <w:b w:val="false"/>
          <w:i w:val="false"/>
          <w:color w:val="000000"/>
          <w:sz w:val="28"/>
        </w:rPr>
        <w:t xml:space="preserve">                                                           подходить к     </w:t>
      </w:r>
    </w:p>
    <w:p>
      <w:pPr>
        <w:spacing w:after="0"/>
        <w:ind w:left="0"/>
        <w:jc w:val="both"/>
      </w:pPr>
      <w:r>
        <w:rPr>
          <w:rFonts w:ascii="Times New Roman"/>
          <w:b w:val="false"/>
          <w:i w:val="false"/>
          <w:color w:val="000000"/>
          <w:sz w:val="28"/>
        </w:rPr>
        <w:t xml:space="preserve">                                                           субсидированию </w:t>
      </w:r>
    </w:p>
    <w:p>
      <w:pPr>
        <w:spacing w:after="0"/>
        <w:ind w:left="0"/>
        <w:jc w:val="both"/>
      </w:pPr>
      <w:r>
        <w:rPr>
          <w:rFonts w:ascii="Times New Roman"/>
          <w:b w:val="false"/>
          <w:i w:val="false"/>
          <w:color w:val="000000"/>
          <w:sz w:val="28"/>
        </w:rPr>
        <w:t xml:space="preserve">                                                           каждой культуры.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043      Обеспе-  5413400,0 5500000,0 6208382,3 6208382,3  Государственный </w:t>
      </w:r>
    </w:p>
    <w:p>
      <w:pPr>
        <w:spacing w:after="0"/>
        <w:ind w:left="0"/>
        <w:jc w:val="both"/>
      </w:pPr>
      <w:r>
        <w:rPr>
          <w:rFonts w:ascii="Times New Roman"/>
          <w:b w:val="false"/>
          <w:i w:val="false"/>
          <w:color w:val="000000"/>
          <w:sz w:val="28"/>
        </w:rPr>
        <w:t xml:space="preserve">         чение                                             закуп зерна для </w:t>
      </w:r>
    </w:p>
    <w:p>
      <w:pPr>
        <w:spacing w:after="0"/>
        <w:ind w:left="0"/>
        <w:jc w:val="both"/>
      </w:pPr>
      <w:r>
        <w:rPr>
          <w:rFonts w:ascii="Times New Roman"/>
          <w:b w:val="false"/>
          <w:i w:val="false"/>
          <w:color w:val="000000"/>
          <w:sz w:val="28"/>
        </w:rPr>
        <w:t xml:space="preserve">         закупа для                                        формирования    </w:t>
      </w:r>
    </w:p>
    <w:p>
      <w:pPr>
        <w:spacing w:after="0"/>
        <w:ind w:left="0"/>
        <w:jc w:val="both"/>
      </w:pPr>
      <w:r>
        <w:rPr>
          <w:rFonts w:ascii="Times New Roman"/>
          <w:b w:val="false"/>
          <w:i w:val="false"/>
          <w:color w:val="000000"/>
          <w:sz w:val="28"/>
        </w:rPr>
        <w:t xml:space="preserve">         обновле-                                          государственных </w:t>
      </w:r>
    </w:p>
    <w:p>
      <w:pPr>
        <w:spacing w:after="0"/>
        <w:ind w:left="0"/>
        <w:jc w:val="both"/>
      </w:pPr>
      <w:r>
        <w:rPr>
          <w:rFonts w:ascii="Times New Roman"/>
          <w:b w:val="false"/>
          <w:i w:val="false"/>
          <w:color w:val="000000"/>
          <w:sz w:val="28"/>
        </w:rPr>
        <w:t xml:space="preserve">         ния госу-                                         ресурсов зерна  </w:t>
      </w:r>
    </w:p>
    <w:p>
      <w:pPr>
        <w:spacing w:after="0"/>
        <w:ind w:left="0"/>
        <w:jc w:val="both"/>
      </w:pPr>
      <w:r>
        <w:rPr>
          <w:rFonts w:ascii="Times New Roman"/>
          <w:b w:val="false"/>
          <w:i w:val="false"/>
          <w:color w:val="000000"/>
          <w:sz w:val="28"/>
        </w:rPr>
        <w:t xml:space="preserve">         дарствен-                                         с целью         </w:t>
      </w:r>
    </w:p>
    <w:p>
      <w:pPr>
        <w:spacing w:after="0"/>
        <w:ind w:left="0"/>
        <w:jc w:val="both"/>
      </w:pPr>
      <w:r>
        <w:rPr>
          <w:rFonts w:ascii="Times New Roman"/>
          <w:b w:val="false"/>
          <w:i w:val="false"/>
          <w:color w:val="000000"/>
          <w:sz w:val="28"/>
        </w:rPr>
        <w:t xml:space="preserve">         ного                                              обеспечения     </w:t>
      </w:r>
    </w:p>
    <w:p>
      <w:pPr>
        <w:spacing w:after="0"/>
        <w:ind w:left="0"/>
        <w:jc w:val="both"/>
      </w:pPr>
      <w:r>
        <w:rPr>
          <w:rFonts w:ascii="Times New Roman"/>
          <w:b w:val="false"/>
          <w:i w:val="false"/>
          <w:color w:val="000000"/>
          <w:sz w:val="28"/>
        </w:rPr>
        <w:t xml:space="preserve">         резерва                                           мобилизационных </w:t>
      </w:r>
    </w:p>
    <w:p>
      <w:pPr>
        <w:spacing w:after="0"/>
        <w:ind w:left="0"/>
        <w:jc w:val="both"/>
      </w:pPr>
      <w:r>
        <w:rPr>
          <w:rFonts w:ascii="Times New Roman"/>
          <w:b w:val="false"/>
          <w:i w:val="false"/>
          <w:color w:val="000000"/>
          <w:sz w:val="28"/>
        </w:rPr>
        <w:t xml:space="preserve">         продоволь-                                        нужд и          </w:t>
      </w:r>
    </w:p>
    <w:p>
      <w:pPr>
        <w:spacing w:after="0"/>
        <w:ind w:left="0"/>
        <w:jc w:val="both"/>
      </w:pPr>
      <w:r>
        <w:rPr>
          <w:rFonts w:ascii="Times New Roman"/>
          <w:b w:val="false"/>
          <w:i w:val="false"/>
          <w:color w:val="000000"/>
          <w:sz w:val="28"/>
        </w:rPr>
        <w:t xml:space="preserve">         ственного                                         продоволь- </w:t>
      </w:r>
    </w:p>
    <w:p>
      <w:pPr>
        <w:spacing w:after="0"/>
        <w:ind w:left="0"/>
        <w:jc w:val="both"/>
      </w:pPr>
      <w:r>
        <w:rPr>
          <w:rFonts w:ascii="Times New Roman"/>
          <w:b w:val="false"/>
          <w:i w:val="false"/>
          <w:color w:val="000000"/>
          <w:sz w:val="28"/>
        </w:rPr>
        <w:t xml:space="preserve">         зерна и                                           ственной        </w:t>
      </w:r>
    </w:p>
    <w:p>
      <w:pPr>
        <w:spacing w:after="0"/>
        <w:ind w:left="0"/>
        <w:jc w:val="both"/>
      </w:pPr>
      <w:r>
        <w:rPr>
          <w:rFonts w:ascii="Times New Roman"/>
          <w:b w:val="false"/>
          <w:i w:val="false"/>
          <w:color w:val="000000"/>
          <w:sz w:val="28"/>
        </w:rPr>
        <w:t xml:space="preserve">         поддержки                                         безопасности    </w:t>
      </w:r>
    </w:p>
    <w:p>
      <w:pPr>
        <w:spacing w:after="0"/>
        <w:ind w:left="0"/>
        <w:jc w:val="both"/>
      </w:pPr>
      <w:r>
        <w:rPr>
          <w:rFonts w:ascii="Times New Roman"/>
          <w:b w:val="false"/>
          <w:i w:val="false"/>
          <w:color w:val="000000"/>
          <w:sz w:val="28"/>
        </w:rPr>
        <w:t xml:space="preserve">         сельхоз-                                          страны и </w:t>
      </w:r>
    </w:p>
    <w:p>
      <w:pPr>
        <w:spacing w:after="0"/>
        <w:ind w:left="0"/>
        <w:jc w:val="both"/>
      </w:pPr>
      <w:r>
        <w:rPr>
          <w:rFonts w:ascii="Times New Roman"/>
          <w:b w:val="false"/>
          <w:i w:val="false"/>
          <w:color w:val="000000"/>
          <w:sz w:val="28"/>
        </w:rPr>
        <w:t xml:space="preserve">         товаро-                                           поддержки       </w:t>
      </w:r>
    </w:p>
    <w:p>
      <w:pPr>
        <w:spacing w:after="0"/>
        <w:ind w:left="0"/>
        <w:jc w:val="both"/>
      </w:pPr>
      <w:r>
        <w:rPr>
          <w:rFonts w:ascii="Times New Roman"/>
          <w:b w:val="false"/>
          <w:i w:val="false"/>
          <w:color w:val="000000"/>
          <w:sz w:val="28"/>
        </w:rPr>
        <w:t xml:space="preserve">         произво-                                          сельхоз- </w:t>
      </w:r>
    </w:p>
    <w:p>
      <w:pPr>
        <w:spacing w:after="0"/>
        <w:ind w:left="0"/>
        <w:jc w:val="both"/>
      </w:pPr>
      <w:r>
        <w:rPr>
          <w:rFonts w:ascii="Times New Roman"/>
          <w:b w:val="false"/>
          <w:i w:val="false"/>
          <w:color w:val="000000"/>
          <w:sz w:val="28"/>
        </w:rPr>
        <w:t xml:space="preserve">         дителей                                           товаро-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Планируется </w:t>
      </w:r>
    </w:p>
    <w:p>
      <w:pPr>
        <w:spacing w:after="0"/>
        <w:ind w:left="0"/>
        <w:jc w:val="both"/>
      </w:pPr>
      <w:r>
        <w:rPr>
          <w:rFonts w:ascii="Times New Roman"/>
          <w:b w:val="false"/>
          <w:i w:val="false"/>
          <w:color w:val="000000"/>
          <w:sz w:val="28"/>
        </w:rPr>
        <w:t xml:space="preserve">                                                           ежегодно        </w:t>
      </w:r>
    </w:p>
    <w:p>
      <w:pPr>
        <w:spacing w:after="0"/>
        <w:ind w:left="0"/>
        <w:jc w:val="both"/>
      </w:pPr>
      <w:r>
        <w:rPr>
          <w:rFonts w:ascii="Times New Roman"/>
          <w:b w:val="false"/>
          <w:i w:val="false"/>
          <w:color w:val="000000"/>
          <w:sz w:val="28"/>
        </w:rPr>
        <w:t xml:space="preserve">                                                           закупать до     </w:t>
      </w:r>
    </w:p>
    <w:p>
      <w:pPr>
        <w:spacing w:after="0"/>
        <w:ind w:left="0"/>
        <w:jc w:val="both"/>
      </w:pPr>
      <w:r>
        <w:rPr>
          <w:rFonts w:ascii="Times New Roman"/>
          <w:b w:val="false"/>
          <w:i w:val="false"/>
          <w:color w:val="000000"/>
          <w:sz w:val="28"/>
        </w:rPr>
        <w:t xml:space="preserve">                                                           466940 тонн     </w:t>
      </w:r>
    </w:p>
    <w:p>
      <w:pPr>
        <w:spacing w:after="0"/>
        <w:ind w:left="0"/>
        <w:jc w:val="both"/>
      </w:pPr>
      <w:r>
        <w:rPr>
          <w:rFonts w:ascii="Times New Roman"/>
          <w:b w:val="false"/>
          <w:i w:val="false"/>
          <w:color w:val="000000"/>
          <w:sz w:val="28"/>
        </w:rPr>
        <w:t xml:space="preserve">                                                           зерна.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047      Хранение 770460,0  805440,0   832980,0  832980,0  Хранение </w:t>
      </w:r>
    </w:p>
    <w:p>
      <w:pPr>
        <w:spacing w:after="0"/>
        <w:ind w:left="0"/>
        <w:jc w:val="both"/>
      </w:pPr>
      <w:r>
        <w:rPr>
          <w:rFonts w:ascii="Times New Roman"/>
          <w:b w:val="false"/>
          <w:i w:val="false"/>
          <w:color w:val="000000"/>
          <w:sz w:val="28"/>
        </w:rPr>
        <w:t xml:space="preserve">         зерна                                             государ- </w:t>
      </w:r>
    </w:p>
    <w:p>
      <w:pPr>
        <w:spacing w:after="0"/>
        <w:ind w:left="0"/>
        <w:jc w:val="both"/>
      </w:pPr>
      <w:r>
        <w:rPr>
          <w:rFonts w:ascii="Times New Roman"/>
          <w:b w:val="false"/>
          <w:i w:val="false"/>
          <w:color w:val="000000"/>
          <w:sz w:val="28"/>
        </w:rPr>
        <w:t xml:space="preserve">         государ-                                          ственного       </w:t>
      </w:r>
    </w:p>
    <w:p>
      <w:pPr>
        <w:spacing w:after="0"/>
        <w:ind w:left="0"/>
        <w:jc w:val="both"/>
      </w:pPr>
      <w:r>
        <w:rPr>
          <w:rFonts w:ascii="Times New Roman"/>
          <w:b w:val="false"/>
          <w:i w:val="false"/>
          <w:color w:val="000000"/>
          <w:sz w:val="28"/>
        </w:rPr>
        <w:t xml:space="preserve">         ственных                                          резерва         </w:t>
      </w:r>
    </w:p>
    <w:p>
      <w:pPr>
        <w:spacing w:after="0"/>
        <w:ind w:left="0"/>
        <w:jc w:val="both"/>
      </w:pPr>
      <w:r>
        <w:rPr>
          <w:rFonts w:ascii="Times New Roman"/>
          <w:b w:val="false"/>
          <w:i w:val="false"/>
          <w:color w:val="000000"/>
          <w:sz w:val="28"/>
        </w:rPr>
        <w:t xml:space="preserve">         резервов                                          продоволь- </w:t>
      </w:r>
    </w:p>
    <w:p>
      <w:pPr>
        <w:spacing w:after="0"/>
        <w:ind w:left="0"/>
        <w:jc w:val="both"/>
      </w:pPr>
      <w:r>
        <w:rPr>
          <w:rFonts w:ascii="Times New Roman"/>
          <w:b w:val="false"/>
          <w:i w:val="false"/>
          <w:color w:val="000000"/>
          <w:sz w:val="28"/>
        </w:rPr>
        <w:t xml:space="preserve">                                                           ственного </w:t>
      </w:r>
    </w:p>
    <w:p>
      <w:pPr>
        <w:spacing w:after="0"/>
        <w:ind w:left="0"/>
        <w:jc w:val="both"/>
      </w:pPr>
      <w:r>
        <w:rPr>
          <w:rFonts w:ascii="Times New Roman"/>
          <w:b w:val="false"/>
          <w:i w:val="false"/>
          <w:color w:val="000000"/>
          <w:sz w:val="28"/>
        </w:rPr>
        <w:t xml:space="preserve">                                                           зерна (500 тыс. </w:t>
      </w:r>
    </w:p>
    <w:p>
      <w:pPr>
        <w:spacing w:after="0"/>
        <w:ind w:left="0"/>
        <w:jc w:val="both"/>
      </w:pPr>
      <w:r>
        <w:rPr>
          <w:rFonts w:ascii="Times New Roman"/>
          <w:b w:val="false"/>
          <w:i w:val="false"/>
          <w:color w:val="000000"/>
          <w:sz w:val="28"/>
        </w:rPr>
        <w:t xml:space="preserve">                                                           тонн) для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мобилизационных </w:t>
      </w:r>
    </w:p>
    <w:p>
      <w:pPr>
        <w:spacing w:after="0"/>
        <w:ind w:left="0"/>
        <w:jc w:val="both"/>
      </w:pPr>
      <w:r>
        <w:rPr>
          <w:rFonts w:ascii="Times New Roman"/>
          <w:b w:val="false"/>
          <w:i w:val="false"/>
          <w:color w:val="000000"/>
          <w:sz w:val="28"/>
        </w:rPr>
        <w:t xml:space="preserve">                                                           нужд и          </w:t>
      </w:r>
    </w:p>
    <w:p>
      <w:pPr>
        <w:spacing w:after="0"/>
        <w:ind w:left="0"/>
        <w:jc w:val="both"/>
      </w:pPr>
      <w:r>
        <w:rPr>
          <w:rFonts w:ascii="Times New Roman"/>
          <w:b w:val="false"/>
          <w:i w:val="false"/>
          <w:color w:val="000000"/>
          <w:sz w:val="28"/>
        </w:rPr>
        <w:t xml:space="preserve">                                                           продоволь- </w:t>
      </w:r>
    </w:p>
    <w:p>
      <w:pPr>
        <w:spacing w:after="0"/>
        <w:ind w:left="0"/>
        <w:jc w:val="both"/>
      </w:pPr>
      <w:r>
        <w:rPr>
          <w:rFonts w:ascii="Times New Roman"/>
          <w:b w:val="false"/>
          <w:i w:val="false"/>
          <w:color w:val="000000"/>
          <w:sz w:val="28"/>
        </w:rPr>
        <w:t xml:space="preserve">                                                           ственной        </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(стоимость      </w:t>
      </w:r>
    </w:p>
    <w:p>
      <w:pPr>
        <w:spacing w:after="0"/>
        <w:ind w:left="0"/>
        <w:jc w:val="both"/>
      </w:pPr>
      <w:r>
        <w:rPr>
          <w:rFonts w:ascii="Times New Roman"/>
          <w:b w:val="false"/>
          <w:i w:val="false"/>
          <w:color w:val="000000"/>
          <w:sz w:val="28"/>
        </w:rPr>
        <w:t xml:space="preserve">                                                           хранения 1      </w:t>
      </w:r>
    </w:p>
    <w:p>
      <w:pPr>
        <w:spacing w:after="0"/>
        <w:ind w:left="0"/>
        <w:jc w:val="both"/>
      </w:pPr>
      <w:r>
        <w:rPr>
          <w:rFonts w:ascii="Times New Roman"/>
          <w:b w:val="false"/>
          <w:i w:val="false"/>
          <w:color w:val="000000"/>
          <w:sz w:val="28"/>
        </w:rPr>
        <w:t xml:space="preserve">                                                           тонны в месяц - </w:t>
      </w:r>
    </w:p>
    <w:p>
      <w:pPr>
        <w:spacing w:after="0"/>
        <w:ind w:left="0"/>
        <w:jc w:val="both"/>
      </w:pPr>
      <w:r>
        <w:rPr>
          <w:rFonts w:ascii="Times New Roman"/>
          <w:b w:val="false"/>
          <w:i w:val="false"/>
          <w:color w:val="000000"/>
          <w:sz w:val="28"/>
        </w:rPr>
        <w:t xml:space="preserve">                                                           134,24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051      Переме-    21000,0  335183,3  173312,5  173312,5  Перемещение </w:t>
      </w:r>
    </w:p>
    <w:p>
      <w:pPr>
        <w:spacing w:after="0"/>
        <w:ind w:left="0"/>
        <w:jc w:val="both"/>
      </w:pPr>
      <w:r>
        <w:rPr>
          <w:rFonts w:ascii="Times New Roman"/>
          <w:b w:val="false"/>
          <w:i w:val="false"/>
          <w:color w:val="000000"/>
          <w:sz w:val="28"/>
        </w:rPr>
        <w:t xml:space="preserve">         щение                                             части           </w:t>
      </w:r>
    </w:p>
    <w:p>
      <w:pPr>
        <w:spacing w:after="0"/>
        <w:ind w:left="0"/>
        <w:jc w:val="both"/>
      </w:pPr>
      <w:r>
        <w:rPr>
          <w:rFonts w:ascii="Times New Roman"/>
          <w:b w:val="false"/>
          <w:i w:val="false"/>
          <w:color w:val="000000"/>
          <w:sz w:val="28"/>
        </w:rPr>
        <w:t xml:space="preserve">         государст-                                        государст- </w:t>
      </w:r>
    </w:p>
    <w:p>
      <w:pPr>
        <w:spacing w:after="0"/>
        <w:ind w:left="0"/>
        <w:jc w:val="both"/>
      </w:pPr>
      <w:r>
        <w:rPr>
          <w:rFonts w:ascii="Times New Roman"/>
          <w:b w:val="false"/>
          <w:i w:val="false"/>
          <w:color w:val="000000"/>
          <w:sz w:val="28"/>
        </w:rPr>
        <w:t xml:space="preserve">         венного                                           венного резерва </w:t>
      </w:r>
    </w:p>
    <w:p>
      <w:pPr>
        <w:spacing w:after="0"/>
        <w:ind w:left="0"/>
        <w:jc w:val="both"/>
      </w:pPr>
      <w:r>
        <w:rPr>
          <w:rFonts w:ascii="Times New Roman"/>
          <w:b w:val="false"/>
          <w:i w:val="false"/>
          <w:color w:val="000000"/>
          <w:sz w:val="28"/>
        </w:rPr>
        <w:t xml:space="preserve">         резерва                                           продоволь- </w:t>
      </w:r>
    </w:p>
    <w:p>
      <w:pPr>
        <w:spacing w:after="0"/>
        <w:ind w:left="0"/>
        <w:jc w:val="both"/>
      </w:pPr>
      <w:r>
        <w:rPr>
          <w:rFonts w:ascii="Times New Roman"/>
          <w:b w:val="false"/>
          <w:i w:val="false"/>
          <w:color w:val="000000"/>
          <w:sz w:val="28"/>
        </w:rPr>
        <w:t xml:space="preserve">         зерна                                             ственного зерна </w:t>
      </w:r>
    </w:p>
    <w:p>
      <w:pPr>
        <w:spacing w:after="0"/>
        <w:ind w:left="0"/>
        <w:jc w:val="both"/>
      </w:pPr>
      <w:r>
        <w:rPr>
          <w:rFonts w:ascii="Times New Roman"/>
          <w:b w:val="false"/>
          <w:i w:val="false"/>
          <w:color w:val="000000"/>
          <w:sz w:val="28"/>
        </w:rPr>
        <w:t xml:space="preserve">                                                           с частных       </w:t>
      </w:r>
    </w:p>
    <w:p>
      <w:pPr>
        <w:spacing w:after="0"/>
        <w:ind w:left="0"/>
        <w:jc w:val="both"/>
      </w:pPr>
      <w:r>
        <w:rPr>
          <w:rFonts w:ascii="Times New Roman"/>
          <w:b w:val="false"/>
          <w:i w:val="false"/>
          <w:color w:val="000000"/>
          <w:sz w:val="28"/>
        </w:rPr>
        <w:t xml:space="preserve">                                                           хлебоприемных   </w:t>
      </w:r>
    </w:p>
    <w:p>
      <w:pPr>
        <w:spacing w:after="0"/>
        <w:ind w:left="0"/>
        <w:jc w:val="both"/>
      </w:pPr>
      <w:r>
        <w:rPr>
          <w:rFonts w:ascii="Times New Roman"/>
          <w:b w:val="false"/>
          <w:i w:val="false"/>
          <w:color w:val="000000"/>
          <w:sz w:val="28"/>
        </w:rPr>
        <w:t xml:space="preserve">                                                           предприятий на </w:t>
      </w:r>
    </w:p>
    <w:p>
      <w:pPr>
        <w:spacing w:after="0"/>
        <w:ind w:left="0"/>
        <w:jc w:val="both"/>
      </w:pPr>
      <w:r>
        <w:rPr>
          <w:rFonts w:ascii="Times New Roman"/>
          <w:b w:val="false"/>
          <w:i w:val="false"/>
          <w:color w:val="000000"/>
          <w:sz w:val="28"/>
        </w:rPr>
        <w:t xml:space="preserve">                                                           элеваторы,      </w:t>
      </w:r>
    </w:p>
    <w:p>
      <w:pPr>
        <w:spacing w:after="0"/>
        <w:ind w:left="0"/>
        <w:jc w:val="both"/>
      </w:pPr>
      <w:r>
        <w:rPr>
          <w:rFonts w:ascii="Times New Roman"/>
          <w:b w:val="false"/>
          <w:i w:val="false"/>
          <w:color w:val="000000"/>
          <w:sz w:val="28"/>
        </w:rPr>
        <w:t xml:space="preserve">                                                           находящиеся в   </w:t>
      </w:r>
    </w:p>
    <w:p>
      <w:pPr>
        <w:spacing w:after="0"/>
        <w:ind w:left="0"/>
        <w:jc w:val="both"/>
      </w:pPr>
      <w:r>
        <w:rPr>
          <w:rFonts w:ascii="Times New Roman"/>
          <w:b w:val="false"/>
          <w:i w:val="false"/>
          <w:color w:val="000000"/>
          <w:sz w:val="28"/>
        </w:rPr>
        <w:t xml:space="preserve">                                                           управлении      </w:t>
      </w:r>
    </w:p>
    <w:p>
      <w:pPr>
        <w:spacing w:after="0"/>
        <w:ind w:left="0"/>
        <w:jc w:val="both"/>
      </w:pPr>
      <w:r>
        <w:rPr>
          <w:rFonts w:ascii="Times New Roman"/>
          <w:b w:val="false"/>
          <w:i w:val="false"/>
          <w:color w:val="000000"/>
          <w:sz w:val="28"/>
        </w:rPr>
        <w:t xml:space="preserve">                                                           агента по       </w:t>
      </w:r>
    </w:p>
    <w:p>
      <w:pPr>
        <w:spacing w:after="0"/>
        <w:ind w:left="0"/>
        <w:jc w:val="both"/>
      </w:pPr>
      <w:r>
        <w:rPr>
          <w:rFonts w:ascii="Times New Roman"/>
          <w:b w:val="false"/>
          <w:i w:val="false"/>
          <w:color w:val="000000"/>
          <w:sz w:val="28"/>
        </w:rPr>
        <w:t xml:space="preserve">                                                           управлению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ственными       </w:t>
      </w:r>
    </w:p>
    <w:p>
      <w:pPr>
        <w:spacing w:after="0"/>
        <w:ind w:left="0"/>
        <w:jc w:val="both"/>
      </w:pPr>
      <w:r>
        <w:rPr>
          <w:rFonts w:ascii="Times New Roman"/>
          <w:b w:val="false"/>
          <w:i w:val="false"/>
          <w:color w:val="000000"/>
          <w:sz w:val="28"/>
        </w:rPr>
        <w:t xml:space="preserve">                                                           ресурсами       </w:t>
      </w:r>
    </w:p>
    <w:p>
      <w:pPr>
        <w:spacing w:after="0"/>
        <w:ind w:left="0"/>
        <w:jc w:val="both"/>
      </w:pPr>
      <w:r>
        <w:rPr>
          <w:rFonts w:ascii="Times New Roman"/>
          <w:b w:val="false"/>
          <w:i w:val="false"/>
          <w:color w:val="000000"/>
          <w:sz w:val="28"/>
        </w:rPr>
        <w:t xml:space="preserve">                                                           зерна, для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сохранности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ственного       </w:t>
      </w:r>
    </w:p>
    <w:p>
      <w:pPr>
        <w:spacing w:after="0"/>
        <w:ind w:left="0"/>
        <w:jc w:val="both"/>
      </w:pPr>
      <w:r>
        <w:rPr>
          <w:rFonts w:ascii="Times New Roman"/>
          <w:b w:val="false"/>
          <w:i w:val="false"/>
          <w:color w:val="000000"/>
          <w:sz w:val="28"/>
        </w:rPr>
        <w:t xml:space="preserve">                                                           резерва         </w:t>
      </w:r>
    </w:p>
    <w:p>
      <w:pPr>
        <w:spacing w:after="0"/>
        <w:ind w:left="0"/>
        <w:jc w:val="both"/>
      </w:pPr>
      <w:r>
        <w:rPr>
          <w:rFonts w:ascii="Times New Roman"/>
          <w:b w:val="false"/>
          <w:i w:val="false"/>
          <w:color w:val="000000"/>
          <w:sz w:val="28"/>
        </w:rPr>
        <w:t xml:space="preserve">                                                           продоволь- </w:t>
      </w:r>
    </w:p>
    <w:p>
      <w:pPr>
        <w:spacing w:after="0"/>
        <w:ind w:left="0"/>
        <w:jc w:val="both"/>
      </w:pPr>
      <w:r>
        <w:rPr>
          <w:rFonts w:ascii="Times New Roman"/>
          <w:b w:val="false"/>
          <w:i w:val="false"/>
          <w:color w:val="000000"/>
          <w:sz w:val="28"/>
        </w:rPr>
        <w:t xml:space="preserve">                                                           ственного </w:t>
      </w:r>
    </w:p>
    <w:p>
      <w:pPr>
        <w:spacing w:after="0"/>
        <w:ind w:left="0"/>
        <w:jc w:val="both"/>
      </w:pPr>
      <w:r>
        <w:rPr>
          <w:rFonts w:ascii="Times New Roman"/>
          <w:b w:val="false"/>
          <w:i w:val="false"/>
          <w:color w:val="000000"/>
          <w:sz w:val="28"/>
        </w:rPr>
        <w:t xml:space="preserve">                                                           зерна и         </w:t>
      </w:r>
    </w:p>
    <w:p>
      <w:pPr>
        <w:spacing w:after="0"/>
        <w:ind w:left="0"/>
        <w:jc w:val="both"/>
      </w:pPr>
      <w:r>
        <w:rPr>
          <w:rFonts w:ascii="Times New Roman"/>
          <w:b w:val="false"/>
          <w:i w:val="false"/>
          <w:color w:val="000000"/>
          <w:sz w:val="28"/>
        </w:rPr>
        <w:t xml:space="preserve">                                                           мобилизационных </w:t>
      </w:r>
    </w:p>
    <w:p>
      <w:pPr>
        <w:spacing w:after="0"/>
        <w:ind w:left="0"/>
        <w:jc w:val="both"/>
      </w:pPr>
      <w:r>
        <w:rPr>
          <w:rFonts w:ascii="Times New Roman"/>
          <w:b w:val="false"/>
          <w:i w:val="false"/>
          <w:color w:val="000000"/>
          <w:sz w:val="28"/>
        </w:rPr>
        <w:t xml:space="preserve">                                                           нужд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Планируется </w:t>
      </w:r>
    </w:p>
    <w:p>
      <w:pPr>
        <w:spacing w:after="0"/>
        <w:ind w:left="0"/>
        <w:jc w:val="both"/>
      </w:pPr>
      <w:r>
        <w:rPr>
          <w:rFonts w:ascii="Times New Roman"/>
          <w:b w:val="false"/>
          <w:i w:val="false"/>
          <w:color w:val="000000"/>
          <w:sz w:val="28"/>
        </w:rPr>
        <w:t xml:space="preserve">                                                           переместить в   </w:t>
      </w:r>
    </w:p>
    <w:p>
      <w:pPr>
        <w:spacing w:after="0"/>
        <w:ind w:left="0"/>
        <w:jc w:val="both"/>
      </w:pPr>
      <w:r>
        <w:rPr>
          <w:rFonts w:ascii="Times New Roman"/>
          <w:b w:val="false"/>
          <w:i w:val="false"/>
          <w:color w:val="000000"/>
          <w:sz w:val="28"/>
        </w:rPr>
        <w:t xml:space="preserve">                                                           2003 году зерно </w:t>
      </w:r>
    </w:p>
    <w:p>
      <w:pPr>
        <w:spacing w:after="0"/>
        <w:ind w:left="0"/>
        <w:jc w:val="both"/>
      </w:pPr>
      <w:r>
        <w:rPr>
          <w:rFonts w:ascii="Times New Roman"/>
          <w:b w:val="false"/>
          <w:i w:val="false"/>
          <w:color w:val="000000"/>
          <w:sz w:val="28"/>
        </w:rPr>
        <w:t xml:space="preserve">                                                           в объеме -      </w:t>
      </w:r>
    </w:p>
    <w:p>
      <w:pPr>
        <w:spacing w:after="0"/>
        <w:ind w:left="0"/>
        <w:jc w:val="both"/>
      </w:pPr>
      <w:r>
        <w:rPr>
          <w:rFonts w:ascii="Times New Roman"/>
          <w:b w:val="false"/>
          <w:i w:val="false"/>
          <w:color w:val="000000"/>
          <w:sz w:val="28"/>
        </w:rPr>
        <w:t xml:space="preserve">                                                           124980 тонн.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затрат на       </w:t>
      </w:r>
    </w:p>
    <w:p>
      <w:pPr>
        <w:spacing w:after="0"/>
        <w:ind w:left="0"/>
        <w:jc w:val="both"/>
      </w:pPr>
      <w:r>
        <w:rPr>
          <w:rFonts w:ascii="Times New Roman"/>
          <w:b w:val="false"/>
          <w:i w:val="false"/>
          <w:color w:val="000000"/>
          <w:sz w:val="28"/>
        </w:rPr>
        <w:t xml:space="preserve">                                                           перемещение     </w:t>
      </w:r>
    </w:p>
    <w:p>
      <w:pPr>
        <w:spacing w:after="0"/>
        <w:ind w:left="0"/>
        <w:jc w:val="both"/>
      </w:pPr>
      <w:r>
        <w:rPr>
          <w:rFonts w:ascii="Times New Roman"/>
          <w:b w:val="false"/>
          <w:i w:val="false"/>
          <w:color w:val="000000"/>
          <w:sz w:val="28"/>
        </w:rPr>
        <w:t xml:space="preserve">                                                           происходит      </w:t>
      </w:r>
    </w:p>
    <w:p>
      <w:pPr>
        <w:spacing w:after="0"/>
        <w:ind w:left="0"/>
        <w:jc w:val="both"/>
      </w:pPr>
      <w:r>
        <w:rPr>
          <w:rFonts w:ascii="Times New Roman"/>
          <w:b w:val="false"/>
          <w:i w:val="false"/>
          <w:color w:val="000000"/>
          <w:sz w:val="28"/>
        </w:rPr>
        <w:t xml:space="preserve">                                                           вследствие </w:t>
      </w:r>
    </w:p>
    <w:p>
      <w:pPr>
        <w:spacing w:after="0"/>
        <w:ind w:left="0"/>
        <w:jc w:val="both"/>
      </w:pPr>
      <w:r>
        <w:rPr>
          <w:rFonts w:ascii="Times New Roman"/>
          <w:b w:val="false"/>
          <w:i w:val="false"/>
          <w:color w:val="000000"/>
          <w:sz w:val="28"/>
        </w:rPr>
        <w:t xml:space="preserve">                                                           увеличения      </w:t>
      </w:r>
    </w:p>
    <w:p>
      <w:pPr>
        <w:spacing w:after="0"/>
        <w:ind w:left="0"/>
        <w:jc w:val="both"/>
      </w:pPr>
      <w:r>
        <w:rPr>
          <w:rFonts w:ascii="Times New Roman"/>
          <w:b w:val="false"/>
          <w:i w:val="false"/>
          <w:color w:val="000000"/>
          <w:sz w:val="28"/>
        </w:rPr>
        <w:t xml:space="preserve">                                                           объема          </w:t>
      </w:r>
    </w:p>
    <w:p>
      <w:pPr>
        <w:spacing w:after="0"/>
        <w:ind w:left="0"/>
        <w:jc w:val="both"/>
      </w:pPr>
      <w:r>
        <w:rPr>
          <w:rFonts w:ascii="Times New Roman"/>
          <w:b w:val="false"/>
          <w:i w:val="false"/>
          <w:color w:val="000000"/>
          <w:sz w:val="28"/>
        </w:rPr>
        <w:t xml:space="preserve">                                                           перемешаемого   </w:t>
      </w:r>
    </w:p>
    <w:p>
      <w:pPr>
        <w:spacing w:after="0"/>
        <w:ind w:left="0"/>
        <w:jc w:val="both"/>
      </w:pPr>
      <w:r>
        <w:rPr>
          <w:rFonts w:ascii="Times New Roman"/>
          <w:b w:val="false"/>
          <w:i w:val="false"/>
          <w:color w:val="000000"/>
          <w:sz w:val="28"/>
        </w:rPr>
        <w:t xml:space="preserve">                                                           зерна.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Созда-              400000,0                      Создание        </w:t>
      </w:r>
    </w:p>
    <w:p>
      <w:pPr>
        <w:spacing w:after="0"/>
        <w:ind w:left="0"/>
        <w:jc w:val="both"/>
      </w:pPr>
      <w:r>
        <w:rPr>
          <w:rFonts w:ascii="Times New Roman"/>
          <w:b w:val="false"/>
          <w:i w:val="false"/>
          <w:color w:val="000000"/>
          <w:sz w:val="28"/>
        </w:rPr>
        <w:t xml:space="preserve">         ние                                               условий для     </w:t>
      </w:r>
    </w:p>
    <w:p>
      <w:pPr>
        <w:spacing w:after="0"/>
        <w:ind w:left="0"/>
        <w:jc w:val="both"/>
      </w:pPr>
      <w:r>
        <w:rPr>
          <w:rFonts w:ascii="Times New Roman"/>
          <w:b w:val="false"/>
          <w:i w:val="false"/>
          <w:color w:val="000000"/>
          <w:sz w:val="28"/>
        </w:rPr>
        <w:t xml:space="preserve">         Фонда                                             сезонного       </w:t>
      </w:r>
    </w:p>
    <w:p>
      <w:pPr>
        <w:spacing w:after="0"/>
        <w:ind w:left="0"/>
        <w:jc w:val="both"/>
      </w:pPr>
      <w:r>
        <w:rPr>
          <w:rFonts w:ascii="Times New Roman"/>
          <w:b w:val="false"/>
          <w:i w:val="false"/>
          <w:color w:val="000000"/>
          <w:sz w:val="28"/>
        </w:rPr>
        <w:t xml:space="preserve">         гаранти-                                          кредитования.   </w:t>
      </w:r>
    </w:p>
    <w:p>
      <w:pPr>
        <w:spacing w:after="0"/>
        <w:ind w:left="0"/>
        <w:jc w:val="both"/>
      </w:pPr>
      <w:r>
        <w:rPr>
          <w:rFonts w:ascii="Times New Roman"/>
          <w:b w:val="false"/>
          <w:i w:val="false"/>
          <w:color w:val="000000"/>
          <w:sz w:val="28"/>
        </w:rPr>
        <w:t xml:space="preserve">         рования                                           Задейство- </w:t>
      </w:r>
    </w:p>
    <w:p>
      <w:pPr>
        <w:spacing w:after="0"/>
        <w:ind w:left="0"/>
        <w:jc w:val="both"/>
      </w:pPr>
      <w:r>
        <w:rPr>
          <w:rFonts w:ascii="Times New Roman"/>
          <w:b w:val="false"/>
          <w:i w:val="false"/>
          <w:color w:val="000000"/>
          <w:sz w:val="28"/>
        </w:rPr>
        <w:t xml:space="preserve">         исполне-                                          вание кредитных </w:t>
      </w:r>
    </w:p>
    <w:p>
      <w:pPr>
        <w:spacing w:after="0"/>
        <w:ind w:left="0"/>
        <w:jc w:val="both"/>
      </w:pPr>
      <w:r>
        <w:rPr>
          <w:rFonts w:ascii="Times New Roman"/>
          <w:b w:val="false"/>
          <w:i w:val="false"/>
          <w:color w:val="000000"/>
          <w:sz w:val="28"/>
        </w:rPr>
        <w:t xml:space="preserve">         ния зер-                                          ресурсов банков </w:t>
      </w:r>
    </w:p>
    <w:p>
      <w:pPr>
        <w:spacing w:after="0"/>
        <w:ind w:left="0"/>
        <w:jc w:val="both"/>
      </w:pPr>
      <w:r>
        <w:rPr>
          <w:rFonts w:ascii="Times New Roman"/>
          <w:b w:val="false"/>
          <w:i w:val="false"/>
          <w:color w:val="000000"/>
          <w:sz w:val="28"/>
        </w:rPr>
        <w:t xml:space="preserve">         новых                                             второго уровня  </w:t>
      </w:r>
    </w:p>
    <w:p>
      <w:pPr>
        <w:spacing w:after="0"/>
        <w:ind w:left="0"/>
        <w:jc w:val="both"/>
      </w:pPr>
      <w:r>
        <w:rPr>
          <w:rFonts w:ascii="Times New Roman"/>
          <w:b w:val="false"/>
          <w:i w:val="false"/>
          <w:color w:val="000000"/>
          <w:sz w:val="28"/>
        </w:rPr>
        <w:t xml:space="preserve">         расписок                                          и займа </w:t>
      </w:r>
    </w:p>
    <w:p>
      <w:pPr>
        <w:spacing w:after="0"/>
        <w:ind w:left="0"/>
        <w:jc w:val="both"/>
      </w:pPr>
      <w:r>
        <w:rPr>
          <w:rFonts w:ascii="Times New Roman"/>
          <w:b w:val="false"/>
          <w:i w:val="false"/>
          <w:color w:val="000000"/>
          <w:sz w:val="28"/>
        </w:rPr>
        <w:t xml:space="preserve">                                                           ЕБРР.           </w:t>
      </w:r>
    </w:p>
    <w:p>
      <w:pPr>
        <w:spacing w:after="0"/>
        <w:ind w:left="0"/>
        <w:jc w:val="both"/>
      </w:pPr>
      <w:r>
        <w:rPr>
          <w:rFonts w:ascii="Times New Roman"/>
          <w:b w:val="false"/>
          <w:i w:val="false"/>
          <w:color w:val="000000"/>
          <w:sz w:val="28"/>
        </w:rPr>
        <w:t xml:space="preserve">                                                           Исключение      </w:t>
      </w:r>
    </w:p>
    <w:p>
      <w:pPr>
        <w:spacing w:after="0"/>
        <w:ind w:left="0"/>
        <w:jc w:val="both"/>
      </w:pPr>
      <w:r>
        <w:rPr>
          <w:rFonts w:ascii="Times New Roman"/>
          <w:b w:val="false"/>
          <w:i w:val="false"/>
          <w:color w:val="000000"/>
          <w:sz w:val="28"/>
        </w:rPr>
        <w:t xml:space="preserve">                                                           риска           </w:t>
      </w:r>
    </w:p>
    <w:p>
      <w:pPr>
        <w:spacing w:after="0"/>
        <w:ind w:left="0"/>
        <w:jc w:val="both"/>
      </w:pPr>
      <w:r>
        <w:rPr>
          <w:rFonts w:ascii="Times New Roman"/>
          <w:b w:val="false"/>
          <w:i w:val="false"/>
          <w:color w:val="000000"/>
          <w:sz w:val="28"/>
        </w:rPr>
        <w:t xml:space="preserve">                                                           непогашения     </w:t>
      </w:r>
    </w:p>
    <w:p>
      <w:pPr>
        <w:spacing w:after="0"/>
        <w:ind w:left="0"/>
        <w:jc w:val="both"/>
      </w:pPr>
      <w:r>
        <w:rPr>
          <w:rFonts w:ascii="Times New Roman"/>
          <w:b w:val="false"/>
          <w:i w:val="false"/>
          <w:color w:val="000000"/>
          <w:sz w:val="28"/>
        </w:rPr>
        <w:t xml:space="preserve">                                                           исполнения      </w:t>
      </w:r>
    </w:p>
    <w:p>
      <w:pPr>
        <w:spacing w:after="0"/>
        <w:ind w:left="0"/>
        <w:jc w:val="both"/>
      </w:pPr>
      <w:r>
        <w:rPr>
          <w:rFonts w:ascii="Times New Roman"/>
          <w:b w:val="false"/>
          <w:i w:val="false"/>
          <w:color w:val="000000"/>
          <w:sz w:val="28"/>
        </w:rPr>
        <w:t xml:space="preserve">                                                           зерновых </w:t>
      </w:r>
    </w:p>
    <w:p>
      <w:pPr>
        <w:spacing w:after="0"/>
        <w:ind w:left="0"/>
        <w:jc w:val="both"/>
      </w:pPr>
      <w:r>
        <w:rPr>
          <w:rFonts w:ascii="Times New Roman"/>
          <w:b w:val="false"/>
          <w:i w:val="false"/>
          <w:color w:val="000000"/>
          <w:sz w:val="28"/>
        </w:rPr>
        <w:t xml:space="preserve">                                                           расписок        </w:t>
      </w:r>
    </w:p>
    <w:p>
      <w:pPr>
        <w:spacing w:after="0"/>
        <w:ind w:left="0"/>
        <w:jc w:val="both"/>
      </w:pPr>
      <w:r>
        <w:rPr>
          <w:rFonts w:ascii="Times New Roman"/>
          <w:b w:val="false"/>
          <w:i w:val="false"/>
          <w:color w:val="000000"/>
          <w:sz w:val="28"/>
        </w:rPr>
        <w:t xml:space="preserve">                                                           хлебоприемными  </w:t>
      </w:r>
    </w:p>
    <w:p>
      <w:pPr>
        <w:spacing w:after="0"/>
        <w:ind w:left="0"/>
        <w:jc w:val="both"/>
      </w:pPr>
      <w:r>
        <w:rPr>
          <w:rFonts w:ascii="Times New Roman"/>
          <w:b w:val="false"/>
          <w:i w:val="false"/>
          <w:color w:val="000000"/>
          <w:sz w:val="28"/>
        </w:rPr>
        <w:t xml:space="preserve">                                                           предприятиями и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ценности        </w:t>
      </w:r>
    </w:p>
    <w:p>
      <w:pPr>
        <w:spacing w:after="0"/>
        <w:ind w:left="0"/>
        <w:jc w:val="both"/>
      </w:pPr>
      <w:r>
        <w:rPr>
          <w:rFonts w:ascii="Times New Roman"/>
          <w:b w:val="false"/>
          <w:i w:val="false"/>
          <w:color w:val="000000"/>
          <w:sz w:val="28"/>
        </w:rPr>
        <w:t xml:space="preserve">                                                           зерновой        </w:t>
      </w:r>
    </w:p>
    <w:p>
      <w:pPr>
        <w:spacing w:after="0"/>
        <w:ind w:left="0"/>
        <w:jc w:val="both"/>
      </w:pPr>
      <w:r>
        <w:rPr>
          <w:rFonts w:ascii="Times New Roman"/>
          <w:b w:val="false"/>
          <w:i w:val="false"/>
          <w:color w:val="000000"/>
          <w:sz w:val="28"/>
        </w:rPr>
        <w:t xml:space="preserve">                                                           расписки как    </w:t>
      </w:r>
    </w:p>
    <w:p>
      <w:pPr>
        <w:spacing w:after="0"/>
        <w:ind w:left="0"/>
        <w:jc w:val="both"/>
      </w:pPr>
      <w:r>
        <w:rPr>
          <w:rFonts w:ascii="Times New Roman"/>
          <w:b w:val="false"/>
          <w:i w:val="false"/>
          <w:color w:val="000000"/>
          <w:sz w:val="28"/>
        </w:rPr>
        <w:t xml:space="preserve">                                                           ценной бумаги.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Субси-               64800,0   67013,7   68784,6  </w:t>
      </w:r>
    </w:p>
    <w:p>
      <w:pPr>
        <w:spacing w:after="0"/>
        <w:ind w:left="0"/>
        <w:jc w:val="both"/>
      </w:pPr>
      <w:r>
        <w:rPr>
          <w:rFonts w:ascii="Times New Roman"/>
          <w:b w:val="false"/>
          <w:i w:val="false"/>
          <w:color w:val="000000"/>
          <w:sz w:val="28"/>
        </w:rPr>
        <w:t xml:space="preserve">         дирование </w:t>
      </w:r>
    </w:p>
    <w:p>
      <w:pPr>
        <w:spacing w:after="0"/>
        <w:ind w:left="0"/>
        <w:jc w:val="both"/>
      </w:pPr>
      <w:r>
        <w:rPr>
          <w:rFonts w:ascii="Times New Roman"/>
          <w:b w:val="false"/>
          <w:i w:val="false"/>
          <w:color w:val="000000"/>
          <w:sz w:val="28"/>
        </w:rPr>
        <w:t xml:space="preserve">         производ-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оригиналь- </w:t>
      </w:r>
    </w:p>
    <w:p>
      <w:pPr>
        <w:spacing w:after="0"/>
        <w:ind w:left="0"/>
        <w:jc w:val="both"/>
      </w:pPr>
      <w:r>
        <w:rPr>
          <w:rFonts w:ascii="Times New Roman"/>
          <w:b w:val="false"/>
          <w:i w:val="false"/>
          <w:color w:val="000000"/>
          <w:sz w:val="28"/>
        </w:rPr>
        <w:t xml:space="preserve">         ных семян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Экспер-              55253,0   56933,0   58800,0  Определение     </w:t>
      </w:r>
    </w:p>
    <w:p>
      <w:pPr>
        <w:spacing w:after="0"/>
        <w:ind w:left="0"/>
        <w:jc w:val="both"/>
      </w:pPr>
      <w:r>
        <w:rPr>
          <w:rFonts w:ascii="Times New Roman"/>
          <w:b w:val="false"/>
          <w:i w:val="false"/>
          <w:color w:val="000000"/>
          <w:sz w:val="28"/>
        </w:rPr>
        <w:t xml:space="preserve">         тиза                                              сортовых и      </w:t>
      </w:r>
    </w:p>
    <w:p>
      <w:pPr>
        <w:spacing w:after="0"/>
        <w:ind w:left="0"/>
        <w:jc w:val="both"/>
      </w:pPr>
      <w:r>
        <w:rPr>
          <w:rFonts w:ascii="Times New Roman"/>
          <w:b w:val="false"/>
          <w:i w:val="false"/>
          <w:color w:val="000000"/>
          <w:sz w:val="28"/>
        </w:rPr>
        <w:t xml:space="preserve">         качества                                          посевных        </w:t>
      </w:r>
    </w:p>
    <w:p>
      <w:pPr>
        <w:spacing w:after="0"/>
        <w:ind w:left="0"/>
        <w:jc w:val="both"/>
      </w:pPr>
      <w:r>
        <w:rPr>
          <w:rFonts w:ascii="Times New Roman"/>
          <w:b w:val="false"/>
          <w:i w:val="false"/>
          <w:color w:val="000000"/>
          <w:sz w:val="28"/>
        </w:rPr>
        <w:t xml:space="preserve">         семян,                                            качеств         </w:t>
      </w:r>
    </w:p>
    <w:p>
      <w:pPr>
        <w:spacing w:after="0"/>
        <w:ind w:left="0"/>
        <w:jc w:val="both"/>
      </w:pPr>
      <w:r>
        <w:rPr>
          <w:rFonts w:ascii="Times New Roman"/>
          <w:b w:val="false"/>
          <w:i w:val="false"/>
          <w:color w:val="000000"/>
          <w:sz w:val="28"/>
        </w:rPr>
        <w:t xml:space="preserve">         предназ-                                          семенного и </w:t>
      </w:r>
    </w:p>
    <w:p>
      <w:pPr>
        <w:spacing w:after="0"/>
        <w:ind w:left="0"/>
        <w:jc w:val="both"/>
      </w:pPr>
      <w:r>
        <w:rPr>
          <w:rFonts w:ascii="Times New Roman"/>
          <w:b w:val="false"/>
          <w:i w:val="false"/>
          <w:color w:val="000000"/>
          <w:sz w:val="28"/>
        </w:rPr>
        <w:t xml:space="preserve">         наченных                                          посадочного     </w:t>
      </w:r>
    </w:p>
    <w:p>
      <w:pPr>
        <w:spacing w:after="0"/>
        <w:ind w:left="0"/>
        <w:jc w:val="both"/>
      </w:pPr>
      <w:r>
        <w:rPr>
          <w:rFonts w:ascii="Times New Roman"/>
          <w:b w:val="false"/>
          <w:i w:val="false"/>
          <w:color w:val="000000"/>
          <w:sz w:val="28"/>
        </w:rPr>
        <w:t xml:space="preserve">         для посева                                        материала       </w:t>
      </w:r>
    </w:p>
    <w:p>
      <w:pPr>
        <w:spacing w:after="0"/>
        <w:ind w:left="0"/>
        <w:jc w:val="both"/>
      </w:pPr>
      <w:r>
        <w:rPr>
          <w:rFonts w:ascii="Times New Roman"/>
          <w:b w:val="false"/>
          <w:i w:val="false"/>
          <w:color w:val="000000"/>
          <w:sz w:val="28"/>
        </w:rPr>
        <w:t xml:space="preserve">         отечествен-                                       сельско- </w:t>
      </w:r>
    </w:p>
    <w:p>
      <w:pPr>
        <w:spacing w:after="0"/>
        <w:ind w:left="0"/>
        <w:jc w:val="both"/>
      </w:pPr>
      <w:r>
        <w:rPr>
          <w:rFonts w:ascii="Times New Roman"/>
          <w:b w:val="false"/>
          <w:i w:val="false"/>
          <w:color w:val="000000"/>
          <w:sz w:val="28"/>
        </w:rPr>
        <w:t xml:space="preserve">         ными                                              хозяйственных </w:t>
      </w:r>
    </w:p>
    <w:p>
      <w:pPr>
        <w:spacing w:after="0"/>
        <w:ind w:left="0"/>
        <w:jc w:val="both"/>
      </w:pPr>
      <w:r>
        <w:rPr>
          <w:rFonts w:ascii="Times New Roman"/>
          <w:b w:val="false"/>
          <w:i w:val="false"/>
          <w:color w:val="000000"/>
          <w:sz w:val="28"/>
        </w:rPr>
        <w:t xml:space="preserve">         сельхоз-                                          культур у </w:t>
      </w:r>
    </w:p>
    <w:p>
      <w:pPr>
        <w:spacing w:after="0"/>
        <w:ind w:left="0"/>
        <w:jc w:val="both"/>
      </w:pPr>
      <w:r>
        <w:rPr>
          <w:rFonts w:ascii="Times New Roman"/>
          <w:b w:val="false"/>
          <w:i w:val="false"/>
          <w:color w:val="000000"/>
          <w:sz w:val="28"/>
        </w:rPr>
        <w:t xml:space="preserve">         товаро-                                           сельхоз- </w:t>
      </w:r>
    </w:p>
    <w:p>
      <w:pPr>
        <w:spacing w:after="0"/>
        <w:ind w:left="0"/>
        <w:jc w:val="both"/>
      </w:pPr>
      <w:r>
        <w:rPr>
          <w:rFonts w:ascii="Times New Roman"/>
          <w:b w:val="false"/>
          <w:i w:val="false"/>
          <w:color w:val="000000"/>
          <w:sz w:val="28"/>
        </w:rPr>
        <w:t xml:space="preserve">         производи-                                        товаро- </w:t>
      </w:r>
    </w:p>
    <w:p>
      <w:pPr>
        <w:spacing w:after="0"/>
        <w:ind w:left="0"/>
        <w:jc w:val="both"/>
      </w:pPr>
      <w:r>
        <w:rPr>
          <w:rFonts w:ascii="Times New Roman"/>
          <w:b w:val="false"/>
          <w:i w:val="false"/>
          <w:color w:val="000000"/>
          <w:sz w:val="28"/>
        </w:rPr>
        <w:t xml:space="preserve">         телями                                            производителей  </w:t>
      </w:r>
    </w:p>
    <w:p>
      <w:pPr>
        <w:spacing w:after="0"/>
        <w:ind w:left="0"/>
        <w:jc w:val="both"/>
      </w:pPr>
      <w:r>
        <w:rPr>
          <w:rFonts w:ascii="Times New Roman"/>
          <w:b w:val="false"/>
          <w:i w:val="false"/>
          <w:color w:val="000000"/>
          <w:sz w:val="28"/>
        </w:rPr>
        <w:t xml:space="preserve">                                                           республики для  </w:t>
      </w:r>
    </w:p>
    <w:p>
      <w:pPr>
        <w:spacing w:after="0"/>
        <w:ind w:left="0"/>
        <w:jc w:val="both"/>
      </w:pPr>
      <w:r>
        <w:rPr>
          <w:rFonts w:ascii="Times New Roman"/>
          <w:b w:val="false"/>
          <w:i w:val="false"/>
          <w:color w:val="000000"/>
          <w:sz w:val="28"/>
        </w:rPr>
        <w:t xml:space="preserve">                                                           посева про- </w:t>
      </w:r>
    </w:p>
    <w:p>
      <w:pPr>
        <w:spacing w:after="0"/>
        <w:ind w:left="0"/>
        <w:jc w:val="both"/>
      </w:pPr>
      <w:r>
        <w:rPr>
          <w:rFonts w:ascii="Times New Roman"/>
          <w:b w:val="false"/>
          <w:i w:val="false"/>
          <w:color w:val="000000"/>
          <w:sz w:val="28"/>
        </w:rPr>
        <w:t xml:space="preserve">                                                           веренными       </w:t>
      </w:r>
    </w:p>
    <w:p>
      <w:pPr>
        <w:spacing w:after="0"/>
        <w:ind w:left="0"/>
        <w:jc w:val="both"/>
      </w:pPr>
      <w:r>
        <w:rPr>
          <w:rFonts w:ascii="Times New Roman"/>
          <w:b w:val="false"/>
          <w:i w:val="false"/>
          <w:color w:val="000000"/>
          <w:sz w:val="28"/>
        </w:rPr>
        <w:t xml:space="preserve">                                                           семенами,       </w:t>
      </w:r>
    </w:p>
    <w:p>
      <w:pPr>
        <w:spacing w:after="0"/>
        <w:ind w:left="0"/>
        <w:jc w:val="both"/>
      </w:pPr>
      <w:r>
        <w:rPr>
          <w:rFonts w:ascii="Times New Roman"/>
          <w:b w:val="false"/>
          <w:i w:val="false"/>
          <w:color w:val="000000"/>
          <w:sz w:val="28"/>
        </w:rPr>
        <w:t xml:space="preserve">                                                           соответ- </w:t>
      </w:r>
    </w:p>
    <w:p>
      <w:pPr>
        <w:spacing w:after="0"/>
        <w:ind w:left="0"/>
        <w:jc w:val="both"/>
      </w:pPr>
      <w:r>
        <w:rPr>
          <w:rFonts w:ascii="Times New Roman"/>
          <w:b w:val="false"/>
          <w:i w:val="false"/>
          <w:color w:val="000000"/>
          <w:sz w:val="28"/>
        </w:rPr>
        <w:t xml:space="preserve">                                                           ствующего       </w:t>
      </w:r>
    </w:p>
    <w:p>
      <w:pPr>
        <w:spacing w:after="0"/>
        <w:ind w:left="0"/>
        <w:jc w:val="both"/>
      </w:pPr>
      <w:r>
        <w:rPr>
          <w:rFonts w:ascii="Times New Roman"/>
          <w:b w:val="false"/>
          <w:i w:val="false"/>
          <w:color w:val="000000"/>
          <w:sz w:val="28"/>
        </w:rPr>
        <w:t xml:space="preserve">                                                           повышения уро- </w:t>
      </w:r>
    </w:p>
    <w:p>
      <w:pPr>
        <w:spacing w:after="0"/>
        <w:ind w:left="0"/>
        <w:jc w:val="both"/>
      </w:pPr>
      <w:r>
        <w:rPr>
          <w:rFonts w:ascii="Times New Roman"/>
          <w:b w:val="false"/>
          <w:i w:val="false"/>
          <w:color w:val="000000"/>
          <w:sz w:val="28"/>
        </w:rPr>
        <w:t xml:space="preserve">                                                           жайности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улучшения ка- </w:t>
      </w:r>
    </w:p>
    <w:p>
      <w:pPr>
        <w:spacing w:after="0"/>
        <w:ind w:left="0"/>
        <w:jc w:val="both"/>
      </w:pPr>
      <w:r>
        <w:rPr>
          <w:rFonts w:ascii="Times New Roman"/>
          <w:b w:val="false"/>
          <w:i w:val="false"/>
          <w:color w:val="000000"/>
          <w:sz w:val="28"/>
        </w:rPr>
        <w:t xml:space="preserve">                                                           чества          </w:t>
      </w:r>
    </w:p>
    <w:p>
      <w:pPr>
        <w:spacing w:after="0"/>
        <w:ind w:left="0"/>
        <w:jc w:val="both"/>
      </w:pPr>
      <w:r>
        <w:rPr>
          <w:rFonts w:ascii="Times New Roman"/>
          <w:b w:val="false"/>
          <w:i w:val="false"/>
          <w:color w:val="000000"/>
          <w:sz w:val="28"/>
        </w:rPr>
        <w:t xml:space="preserve">                                                           продукции и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продоволь- </w:t>
      </w:r>
    </w:p>
    <w:p>
      <w:pPr>
        <w:spacing w:after="0"/>
        <w:ind w:left="0"/>
        <w:jc w:val="both"/>
      </w:pPr>
      <w:r>
        <w:rPr>
          <w:rFonts w:ascii="Times New Roman"/>
          <w:b w:val="false"/>
          <w:i w:val="false"/>
          <w:color w:val="000000"/>
          <w:sz w:val="28"/>
        </w:rPr>
        <w:t xml:space="preserve">                                                           ственной безо- </w:t>
      </w:r>
    </w:p>
    <w:p>
      <w:pPr>
        <w:spacing w:after="0"/>
        <w:ind w:left="0"/>
        <w:jc w:val="both"/>
      </w:pPr>
      <w:r>
        <w:rPr>
          <w:rFonts w:ascii="Times New Roman"/>
          <w:b w:val="false"/>
          <w:i w:val="false"/>
          <w:color w:val="000000"/>
          <w:sz w:val="28"/>
        </w:rPr>
        <w:t xml:space="preserve">                                                           пасности        </w:t>
      </w:r>
    </w:p>
    <w:p>
      <w:pPr>
        <w:spacing w:after="0"/>
        <w:ind w:left="0"/>
        <w:jc w:val="both"/>
      </w:pPr>
      <w:r>
        <w:rPr>
          <w:rFonts w:ascii="Times New Roman"/>
          <w:b w:val="false"/>
          <w:i w:val="false"/>
          <w:color w:val="000000"/>
          <w:sz w:val="28"/>
        </w:rPr>
        <w:t xml:space="preserve">                                                           страны. На 2003 </w:t>
      </w:r>
    </w:p>
    <w:p>
      <w:pPr>
        <w:spacing w:after="0"/>
        <w:ind w:left="0"/>
        <w:jc w:val="both"/>
      </w:pPr>
      <w:r>
        <w:rPr>
          <w:rFonts w:ascii="Times New Roman"/>
          <w:b w:val="false"/>
          <w:i w:val="false"/>
          <w:color w:val="000000"/>
          <w:sz w:val="28"/>
        </w:rPr>
        <w:t xml:space="preserve">                                                           год количество  </w:t>
      </w:r>
    </w:p>
    <w:p>
      <w:pPr>
        <w:spacing w:after="0"/>
        <w:ind w:left="0"/>
        <w:jc w:val="both"/>
      </w:pPr>
      <w:r>
        <w:rPr>
          <w:rFonts w:ascii="Times New Roman"/>
          <w:b w:val="false"/>
          <w:i w:val="false"/>
          <w:color w:val="000000"/>
          <w:sz w:val="28"/>
        </w:rPr>
        <w:t xml:space="preserve">                                                           проверяемых </w:t>
      </w:r>
    </w:p>
    <w:p>
      <w:pPr>
        <w:spacing w:after="0"/>
        <w:ind w:left="0"/>
        <w:jc w:val="both"/>
      </w:pPr>
      <w:r>
        <w:rPr>
          <w:rFonts w:ascii="Times New Roman"/>
          <w:b w:val="false"/>
          <w:i w:val="false"/>
          <w:color w:val="000000"/>
          <w:sz w:val="28"/>
        </w:rPr>
        <w:t xml:space="preserve">                                                           семян - 1400    </w:t>
      </w:r>
    </w:p>
    <w:p>
      <w:pPr>
        <w:spacing w:after="0"/>
        <w:ind w:left="0"/>
        <w:jc w:val="both"/>
      </w:pPr>
      <w:r>
        <w:rPr>
          <w:rFonts w:ascii="Times New Roman"/>
          <w:b w:val="false"/>
          <w:i w:val="false"/>
          <w:color w:val="000000"/>
          <w:sz w:val="28"/>
        </w:rPr>
        <w:t xml:space="preserve">                                                           тыс. тонн, </w:t>
      </w:r>
    </w:p>
    <w:p>
      <w:pPr>
        <w:spacing w:after="0"/>
        <w:ind w:left="0"/>
        <w:jc w:val="both"/>
      </w:pPr>
      <w:r>
        <w:rPr>
          <w:rFonts w:ascii="Times New Roman"/>
          <w:b w:val="false"/>
          <w:i w:val="false"/>
          <w:color w:val="000000"/>
          <w:sz w:val="28"/>
        </w:rPr>
        <w:t xml:space="preserve">                                                           93 333          </w:t>
      </w:r>
    </w:p>
    <w:p>
      <w:pPr>
        <w:spacing w:after="0"/>
        <w:ind w:left="0"/>
        <w:jc w:val="both"/>
      </w:pPr>
      <w:r>
        <w:rPr>
          <w:rFonts w:ascii="Times New Roman"/>
          <w:b w:val="false"/>
          <w:i w:val="false"/>
          <w:color w:val="000000"/>
          <w:sz w:val="28"/>
        </w:rPr>
        <w:t xml:space="preserve">                                                           исследования    </w:t>
      </w:r>
    </w:p>
    <w:p>
      <w:pPr>
        <w:spacing w:after="0"/>
        <w:ind w:left="0"/>
        <w:jc w:val="both"/>
      </w:pPr>
      <w:r>
        <w:rPr>
          <w:rFonts w:ascii="Times New Roman"/>
          <w:b w:val="false"/>
          <w:i w:val="false"/>
          <w:color w:val="000000"/>
          <w:sz w:val="28"/>
        </w:rPr>
        <w:t xml:space="preserve">                                                           (стоимость 1 </w:t>
      </w:r>
    </w:p>
    <w:p>
      <w:pPr>
        <w:spacing w:after="0"/>
        <w:ind w:left="0"/>
        <w:jc w:val="both"/>
      </w:pPr>
      <w:r>
        <w:rPr>
          <w:rFonts w:ascii="Times New Roman"/>
          <w:b w:val="false"/>
          <w:i w:val="false"/>
          <w:color w:val="000000"/>
          <w:sz w:val="28"/>
        </w:rPr>
        <w:t xml:space="preserve">                                                           исследования -  </w:t>
      </w:r>
    </w:p>
    <w:p>
      <w:pPr>
        <w:spacing w:after="0"/>
        <w:ind w:left="0"/>
        <w:jc w:val="both"/>
      </w:pPr>
      <w:r>
        <w:rPr>
          <w:rFonts w:ascii="Times New Roman"/>
          <w:b w:val="false"/>
          <w:i w:val="false"/>
          <w:color w:val="000000"/>
          <w:sz w:val="28"/>
        </w:rPr>
        <w:t xml:space="preserve">                                                           592 тенге).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Сельскохозяй-     1247000,0 3471088,8 5429727,5 7605377,6  </w:t>
      </w:r>
      <w:r>
        <w:br/>
      </w:r>
      <w:r>
        <w:rPr>
          <w:rFonts w:ascii="Times New Roman"/>
          <w:b w:val="false"/>
          <w:i w:val="false"/>
          <w:color w:val="000000"/>
          <w:sz w:val="28"/>
        </w:rPr>
        <w:t xml:space="preserve">
ственное машиностроение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042      Возмеще-  147000,0  173490,7  420385,9  728984,6  Удешевление     </w:t>
      </w:r>
    </w:p>
    <w:p>
      <w:pPr>
        <w:spacing w:after="0"/>
        <w:ind w:left="0"/>
        <w:jc w:val="both"/>
      </w:pPr>
      <w:r>
        <w:rPr>
          <w:rFonts w:ascii="Times New Roman"/>
          <w:b w:val="false"/>
          <w:i w:val="false"/>
          <w:color w:val="000000"/>
          <w:sz w:val="28"/>
        </w:rPr>
        <w:t xml:space="preserve">         ние став-                                         стоимости       </w:t>
      </w:r>
    </w:p>
    <w:p>
      <w:pPr>
        <w:spacing w:after="0"/>
        <w:ind w:left="0"/>
        <w:jc w:val="both"/>
      </w:pPr>
      <w:r>
        <w:rPr>
          <w:rFonts w:ascii="Times New Roman"/>
          <w:b w:val="false"/>
          <w:i w:val="false"/>
          <w:color w:val="000000"/>
          <w:sz w:val="28"/>
        </w:rPr>
        <w:t xml:space="preserve">         ки воз-                                           сельско- </w:t>
      </w:r>
    </w:p>
    <w:p>
      <w:pPr>
        <w:spacing w:after="0"/>
        <w:ind w:left="0"/>
        <w:jc w:val="both"/>
      </w:pPr>
      <w:r>
        <w:rPr>
          <w:rFonts w:ascii="Times New Roman"/>
          <w:b w:val="false"/>
          <w:i w:val="false"/>
          <w:color w:val="000000"/>
          <w:sz w:val="28"/>
        </w:rPr>
        <w:t xml:space="preserve">         награжде-                                         хозяйственной   </w:t>
      </w:r>
    </w:p>
    <w:p>
      <w:pPr>
        <w:spacing w:after="0"/>
        <w:ind w:left="0"/>
        <w:jc w:val="both"/>
      </w:pPr>
      <w:r>
        <w:rPr>
          <w:rFonts w:ascii="Times New Roman"/>
          <w:b w:val="false"/>
          <w:i w:val="false"/>
          <w:color w:val="000000"/>
          <w:sz w:val="28"/>
        </w:rPr>
        <w:t xml:space="preserve">         ния                                               техники и </w:t>
      </w:r>
    </w:p>
    <w:p>
      <w:pPr>
        <w:spacing w:after="0"/>
        <w:ind w:left="0"/>
        <w:jc w:val="both"/>
      </w:pPr>
      <w:r>
        <w:rPr>
          <w:rFonts w:ascii="Times New Roman"/>
          <w:b w:val="false"/>
          <w:i w:val="false"/>
          <w:color w:val="000000"/>
          <w:sz w:val="28"/>
        </w:rPr>
        <w:t xml:space="preserve">         (интереса)                                        запасных частей </w:t>
      </w:r>
    </w:p>
    <w:p>
      <w:pPr>
        <w:spacing w:after="0"/>
        <w:ind w:left="0"/>
        <w:jc w:val="both"/>
      </w:pPr>
      <w:r>
        <w:rPr>
          <w:rFonts w:ascii="Times New Roman"/>
          <w:b w:val="false"/>
          <w:i w:val="false"/>
          <w:color w:val="000000"/>
          <w:sz w:val="28"/>
        </w:rPr>
        <w:t xml:space="preserve">         по лизингу                                        для сельхоз- </w:t>
      </w:r>
    </w:p>
    <w:p>
      <w:pPr>
        <w:spacing w:after="0"/>
        <w:ind w:left="0"/>
        <w:jc w:val="both"/>
      </w:pPr>
      <w:r>
        <w:rPr>
          <w:rFonts w:ascii="Times New Roman"/>
          <w:b w:val="false"/>
          <w:i w:val="false"/>
          <w:color w:val="000000"/>
          <w:sz w:val="28"/>
        </w:rPr>
        <w:t xml:space="preserve">         сельско-                                          товаро- </w:t>
      </w:r>
    </w:p>
    <w:p>
      <w:pPr>
        <w:spacing w:after="0"/>
        <w:ind w:left="0"/>
        <w:jc w:val="both"/>
      </w:pPr>
      <w:r>
        <w:rPr>
          <w:rFonts w:ascii="Times New Roman"/>
          <w:b w:val="false"/>
          <w:i w:val="false"/>
          <w:color w:val="000000"/>
          <w:sz w:val="28"/>
        </w:rPr>
        <w:t xml:space="preserve">         хозяйствен-                                       производителей  </w:t>
      </w:r>
    </w:p>
    <w:p>
      <w:pPr>
        <w:spacing w:after="0"/>
        <w:ind w:left="0"/>
        <w:jc w:val="both"/>
      </w:pPr>
      <w:r>
        <w:rPr>
          <w:rFonts w:ascii="Times New Roman"/>
          <w:b w:val="false"/>
          <w:i w:val="false"/>
          <w:color w:val="000000"/>
          <w:sz w:val="28"/>
        </w:rPr>
        <w:t xml:space="preserve">         ной техники,                                      путем </w:t>
      </w:r>
    </w:p>
    <w:p>
      <w:pPr>
        <w:spacing w:after="0"/>
        <w:ind w:left="0"/>
        <w:jc w:val="both"/>
      </w:pPr>
      <w:r>
        <w:rPr>
          <w:rFonts w:ascii="Times New Roman"/>
          <w:b w:val="false"/>
          <w:i w:val="false"/>
          <w:color w:val="000000"/>
          <w:sz w:val="28"/>
        </w:rPr>
        <w:t xml:space="preserve">         осущест-                                          снижения ставки </w:t>
      </w:r>
    </w:p>
    <w:p>
      <w:pPr>
        <w:spacing w:after="0"/>
        <w:ind w:left="0"/>
        <w:jc w:val="both"/>
      </w:pPr>
      <w:r>
        <w:rPr>
          <w:rFonts w:ascii="Times New Roman"/>
          <w:b w:val="false"/>
          <w:i w:val="false"/>
          <w:color w:val="000000"/>
          <w:sz w:val="28"/>
        </w:rPr>
        <w:t xml:space="preserve">         вляемого за                                       вознаграждения  </w:t>
      </w:r>
    </w:p>
    <w:p>
      <w:pPr>
        <w:spacing w:after="0"/>
        <w:ind w:left="0"/>
        <w:jc w:val="both"/>
      </w:pPr>
      <w:r>
        <w:rPr>
          <w:rFonts w:ascii="Times New Roman"/>
          <w:b w:val="false"/>
          <w:i w:val="false"/>
          <w:color w:val="000000"/>
          <w:sz w:val="28"/>
        </w:rPr>
        <w:t xml:space="preserve">         счет                                              по лизингу      </w:t>
      </w:r>
    </w:p>
    <w:p>
      <w:pPr>
        <w:spacing w:after="0"/>
        <w:ind w:left="0"/>
        <w:jc w:val="both"/>
      </w:pPr>
      <w:r>
        <w:rPr>
          <w:rFonts w:ascii="Times New Roman"/>
          <w:b w:val="false"/>
          <w:i w:val="false"/>
          <w:color w:val="000000"/>
          <w:sz w:val="28"/>
        </w:rPr>
        <w:t xml:space="preserve">         средств                                           сельскохо- </w:t>
      </w:r>
    </w:p>
    <w:p>
      <w:pPr>
        <w:spacing w:after="0"/>
        <w:ind w:left="0"/>
        <w:jc w:val="both"/>
      </w:pPr>
      <w:r>
        <w:rPr>
          <w:rFonts w:ascii="Times New Roman"/>
          <w:b w:val="false"/>
          <w:i w:val="false"/>
          <w:color w:val="000000"/>
          <w:sz w:val="28"/>
        </w:rPr>
        <w:t xml:space="preserve">         бюджета                                           зяйственной     </w:t>
      </w:r>
    </w:p>
    <w:p>
      <w:pPr>
        <w:spacing w:after="0"/>
        <w:ind w:left="0"/>
        <w:jc w:val="both"/>
      </w:pPr>
      <w:r>
        <w:rPr>
          <w:rFonts w:ascii="Times New Roman"/>
          <w:b w:val="false"/>
          <w:i w:val="false"/>
          <w:color w:val="000000"/>
          <w:sz w:val="28"/>
        </w:rPr>
        <w:t xml:space="preserve">                                                           техники.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085      Обеспе-  1100000,0 2926811,2 4005563,7 5950981,8  Поддержка       </w:t>
      </w:r>
    </w:p>
    <w:p>
      <w:pPr>
        <w:spacing w:after="0"/>
        <w:ind w:left="0"/>
        <w:jc w:val="both"/>
      </w:pPr>
      <w:r>
        <w:rPr>
          <w:rFonts w:ascii="Times New Roman"/>
          <w:b w:val="false"/>
          <w:i w:val="false"/>
          <w:color w:val="000000"/>
          <w:sz w:val="28"/>
        </w:rPr>
        <w:t xml:space="preserve">         чение                                             отечественных   </w:t>
      </w:r>
    </w:p>
    <w:p>
      <w:pPr>
        <w:spacing w:after="0"/>
        <w:ind w:left="0"/>
        <w:jc w:val="both"/>
      </w:pPr>
      <w:r>
        <w:rPr>
          <w:rFonts w:ascii="Times New Roman"/>
          <w:b w:val="false"/>
          <w:i w:val="false"/>
          <w:color w:val="000000"/>
          <w:sz w:val="28"/>
        </w:rPr>
        <w:t xml:space="preserve">         сельско-                                          сельско- </w:t>
      </w:r>
    </w:p>
    <w:p>
      <w:pPr>
        <w:spacing w:after="0"/>
        <w:ind w:left="0"/>
        <w:jc w:val="both"/>
      </w:pPr>
      <w:r>
        <w:rPr>
          <w:rFonts w:ascii="Times New Roman"/>
          <w:b w:val="false"/>
          <w:i w:val="false"/>
          <w:color w:val="000000"/>
          <w:sz w:val="28"/>
        </w:rPr>
        <w:t xml:space="preserve">         хозяй-                                            хозяйственных   </w:t>
      </w:r>
    </w:p>
    <w:p>
      <w:pPr>
        <w:spacing w:after="0"/>
        <w:ind w:left="0"/>
        <w:jc w:val="both"/>
      </w:pPr>
      <w:r>
        <w:rPr>
          <w:rFonts w:ascii="Times New Roman"/>
          <w:b w:val="false"/>
          <w:i w:val="false"/>
          <w:color w:val="000000"/>
          <w:sz w:val="28"/>
        </w:rPr>
        <w:t xml:space="preserve">         ственной                                          товаро- </w:t>
      </w:r>
    </w:p>
    <w:p>
      <w:pPr>
        <w:spacing w:after="0"/>
        <w:ind w:left="0"/>
        <w:jc w:val="both"/>
      </w:pPr>
      <w:r>
        <w:rPr>
          <w:rFonts w:ascii="Times New Roman"/>
          <w:b w:val="false"/>
          <w:i w:val="false"/>
          <w:color w:val="000000"/>
          <w:sz w:val="28"/>
        </w:rPr>
        <w:t xml:space="preserve">         техникой                                          производителей  </w:t>
      </w:r>
    </w:p>
    <w:p>
      <w:pPr>
        <w:spacing w:after="0"/>
        <w:ind w:left="0"/>
        <w:jc w:val="both"/>
      </w:pPr>
      <w:r>
        <w:rPr>
          <w:rFonts w:ascii="Times New Roman"/>
          <w:b w:val="false"/>
          <w:i w:val="false"/>
          <w:color w:val="000000"/>
          <w:sz w:val="28"/>
        </w:rPr>
        <w:t xml:space="preserve">         на                                                путем передачи  </w:t>
      </w:r>
    </w:p>
    <w:p>
      <w:pPr>
        <w:spacing w:after="0"/>
        <w:ind w:left="0"/>
        <w:jc w:val="both"/>
      </w:pPr>
      <w:r>
        <w:rPr>
          <w:rFonts w:ascii="Times New Roman"/>
          <w:b w:val="false"/>
          <w:i w:val="false"/>
          <w:color w:val="000000"/>
          <w:sz w:val="28"/>
        </w:rPr>
        <w:t xml:space="preserve">         лизинговой                                        в лизинг        </w:t>
      </w:r>
    </w:p>
    <w:p>
      <w:pPr>
        <w:spacing w:after="0"/>
        <w:ind w:left="0"/>
        <w:jc w:val="both"/>
      </w:pPr>
      <w:r>
        <w:rPr>
          <w:rFonts w:ascii="Times New Roman"/>
          <w:b w:val="false"/>
          <w:i w:val="false"/>
          <w:color w:val="000000"/>
          <w:sz w:val="28"/>
        </w:rPr>
        <w:t xml:space="preserve">         основе                                            сельскохозяйст- </w:t>
      </w:r>
    </w:p>
    <w:p>
      <w:pPr>
        <w:spacing w:after="0"/>
        <w:ind w:left="0"/>
        <w:jc w:val="both"/>
      </w:pPr>
      <w:r>
        <w:rPr>
          <w:rFonts w:ascii="Times New Roman"/>
          <w:b w:val="false"/>
          <w:i w:val="false"/>
          <w:color w:val="000000"/>
          <w:sz w:val="28"/>
        </w:rPr>
        <w:t xml:space="preserve">                                                           венной техники  </w:t>
      </w:r>
    </w:p>
    <w:p>
      <w:pPr>
        <w:spacing w:after="0"/>
        <w:ind w:left="0"/>
        <w:jc w:val="both"/>
      </w:pPr>
      <w:r>
        <w:rPr>
          <w:rFonts w:ascii="Times New Roman"/>
          <w:b w:val="false"/>
          <w:i w:val="false"/>
          <w:color w:val="000000"/>
          <w:sz w:val="28"/>
        </w:rPr>
        <w:t xml:space="preserve">                                                           для обновления  </w:t>
      </w:r>
    </w:p>
    <w:p>
      <w:pPr>
        <w:spacing w:after="0"/>
        <w:ind w:left="0"/>
        <w:jc w:val="both"/>
      </w:pPr>
      <w:r>
        <w:rPr>
          <w:rFonts w:ascii="Times New Roman"/>
          <w:b w:val="false"/>
          <w:i w:val="false"/>
          <w:color w:val="000000"/>
          <w:sz w:val="28"/>
        </w:rPr>
        <w:t xml:space="preserve">                                                           машинно- </w:t>
      </w:r>
    </w:p>
    <w:p>
      <w:pPr>
        <w:spacing w:after="0"/>
        <w:ind w:left="0"/>
        <w:jc w:val="both"/>
      </w:pPr>
      <w:r>
        <w:rPr>
          <w:rFonts w:ascii="Times New Roman"/>
          <w:b w:val="false"/>
          <w:i w:val="false"/>
          <w:color w:val="000000"/>
          <w:sz w:val="28"/>
        </w:rPr>
        <w:t xml:space="preserve">                                                           тракторного </w:t>
      </w:r>
    </w:p>
    <w:p>
      <w:pPr>
        <w:spacing w:after="0"/>
        <w:ind w:left="0"/>
        <w:jc w:val="both"/>
      </w:pPr>
      <w:r>
        <w:rPr>
          <w:rFonts w:ascii="Times New Roman"/>
          <w:b w:val="false"/>
          <w:i w:val="false"/>
          <w:color w:val="000000"/>
          <w:sz w:val="28"/>
        </w:rPr>
        <w:t xml:space="preserve">                                                           парка.          </w:t>
      </w:r>
    </w:p>
    <w:p>
      <w:pPr>
        <w:spacing w:after="0"/>
        <w:ind w:left="0"/>
        <w:jc w:val="both"/>
      </w:pPr>
      <w:r>
        <w:rPr>
          <w:rFonts w:ascii="Times New Roman"/>
          <w:b w:val="false"/>
          <w:i w:val="false"/>
          <w:color w:val="000000"/>
          <w:sz w:val="28"/>
        </w:rPr>
        <w:t xml:space="preserve">                                                           Потребность в   </w:t>
      </w:r>
    </w:p>
    <w:p>
      <w:pPr>
        <w:spacing w:after="0"/>
        <w:ind w:left="0"/>
        <w:jc w:val="both"/>
      </w:pPr>
      <w:r>
        <w:rPr>
          <w:rFonts w:ascii="Times New Roman"/>
          <w:b w:val="false"/>
          <w:i w:val="false"/>
          <w:color w:val="000000"/>
          <w:sz w:val="28"/>
        </w:rPr>
        <w:t xml:space="preserve">                                                           сельхозтехнике, </w:t>
      </w:r>
    </w:p>
    <w:p>
      <w:pPr>
        <w:spacing w:after="0"/>
        <w:ind w:left="0"/>
        <w:jc w:val="both"/>
      </w:pPr>
      <w:r>
        <w:rPr>
          <w:rFonts w:ascii="Times New Roman"/>
          <w:b w:val="false"/>
          <w:i w:val="false"/>
          <w:color w:val="000000"/>
          <w:sz w:val="28"/>
        </w:rPr>
        <w:t xml:space="preserve">                                                           обеспеченной    </w:t>
      </w:r>
    </w:p>
    <w:p>
      <w:pPr>
        <w:spacing w:after="0"/>
        <w:ind w:left="0"/>
        <w:jc w:val="both"/>
      </w:pPr>
      <w:r>
        <w:rPr>
          <w:rFonts w:ascii="Times New Roman"/>
          <w:b w:val="false"/>
          <w:i w:val="false"/>
          <w:color w:val="000000"/>
          <w:sz w:val="28"/>
        </w:rPr>
        <w:t xml:space="preserve">                                                           залогом, </w:t>
      </w:r>
    </w:p>
    <w:p>
      <w:pPr>
        <w:spacing w:after="0"/>
        <w:ind w:left="0"/>
        <w:jc w:val="both"/>
      </w:pPr>
      <w:r>
        <w:rPr>
          <w:rFonts w:ascii="Times New Roman"/>
          <w:b w:val="false"/>
          <w:i w:val="false"/>
          <w:color w:val="000000"/>
          <w:sz w:val="28"/>
        </w:rPr>
        <w:t xml:space="preserve">                                                           составляет в    </w:t>
      </w:r>
    </w:p>
    <w:p>
      <w:pPr>
        <w:spacing w:after="0"/>
        <w:ind w:left="0"/>
        <w:jc w:val="both"/>
      </w:pPr>
      <w:r>
        <w:rPr>
          <w:rFonts w:ascii="Times New Roman"/>
          <w:b w:val="false"/>
          <w:i w:val="false"/>
          <w:color w:val="000000"/>
          <w:sz w:val="28"/>
        </w:rPr>
        <w:t xml:space="preserve">                                                           пределах 10     </w:t>
      </w:r>
    </w:p>
    <w:p>
      <w:pPr>
        <w:spacing w:after="0"/>
        <w:ind w:left="0"/>
        <w:jc w:val="both"/>
      </w:pPr>
      <w:r>
        <w:rPr>
          <w:rFonts w:ascii="Times New Roman"/>
          <w:b w:val="false"/>
          <w:i w:val="false"/>
          <w:color w:val="000000"/>
          <w:sz w:val="28"/>
        </w:rPr>
        <w:t xml:space="preserve">                                                           млрд. тенге. В  </w:t>
      </w:r>
    </w:p>
    <w:p>
      <w:pPr>
        <w:spacing w:after="0"/>
        <w:ind w:left="0"/>
        <w:jc w:val="both"/>
      </w:pPr>
      <w:r>
        <w:rPr>
          <w:rFonts w:ascii="Times New Roman"/>
          <w:b w:val="false"/>
          <w:i w:val="false"/>
          <w:color w:val="000000"/>
          <w:sz w:val="28"/>
        </w:rPr>
        <w:t xml:space="preserve">                                                           счет реализации </w:t>
      </w:r>
    </w:p>
    <w:p>
      <w:pPr>
        <w:spacing w:after="0"/>
        <w:ind w:left="0"/>
        <w:jc w:val="both"/>
      </w:pPr>
      <w:r>
        <w:rPr>
          <w:rFonts w:ascii="Times New Roman"/>
          <w:b w:val="false"/>
          <w:i w:val="false"/>
          <w:color w:val="000000"/>
          <w:sz w:val="28"/>
        </w:rPr>
        <w:t xml:space="preserve">                                                           данной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предполагается  </w:t>
      </w:r>
    </w:p>
    <w:p>
      <w:pPr>
        <w:spacing w:after="0"/>
        <w:ind w:left="0"/>
        <w:jc w:val="both"/>
      </w:pPr>
      <w:r>
        <w:rPr>
          <w:rFonts w:ascii="Times New Roman"/>
          <w:b w:val="false"/>
          <w:i w:val="false"/>
          <w:color w:val="000000"/>
          <w:sz w:val="28"/>
        </w:rPr>
        <w:t xml:space="preserve">                                                           приобрести сле- </w:t>
      </w:r>
    </w:p>
    <w:p>
      <w:pPr>
        <w:spacing w:after="0"/>
        <w:ind w:left="0"/>
        <w:jc w:val="both"/>
      </w:pPr>
      <w:r>
        <w:rPr>
          <w:rFonts w:ascii="Times New Roman"/>
          <w:b w:val="false"/>
          <w:i w:val="false"/>
          <w:color w:val="000000"/>
          <w:sz w:val="28"/>
        </w:rPr>
        <w:t xml:space="preserve">                                                           дующую          </w:t>
      </w:r>
    </w:p>
    <w:p>
      <w:pPr>
        <w:spacing w:after="0"/>
        <w:ind w:left="0"/>
        <w:jc w:val="both"/>
      </w:pPr>
      <w:r>
        <w:rPr>
          <w:rFonts w:ascii="Times New Roman"/>
          <w:b w:val="false"/>
          <w:i w:val="false"/>
          <w:color w:val="000000"/>
          <w:sz w:val="28"/>
        </w:rPr>
        <w:t xml:space="preserve">                                                           сельхозтехнику: </w:t>
      </w:r>
    </w:p>
    <w:p>
      <w:pPr>
        <w:spacing w:after="0"/>
        <w:ind w:left="0"/>
        <w:jc w:val="both"/>
      </w:pPr>
      <w:r>
        <w:rPr>
          <w:rFonts w:ascii="Times New Roman"/>
          <w:b w:val="false"/>
          <w:i w:val="false"/>
          <w:color w:val="000000"/>
          <w:sz w:val="28"/>
        </w:rPr>
        <w:t xml:space="preserve">                                                           500 ед.         </w:t>
      </w:r>
    </w:p>
    <w:p>
      <w:pPr>
        <w:spacing w:after="0"/>
        <w:ind w:left="0"/>
        <w:jc w:val="both"/>
      </w:pPr>
      <w:r>
        <w:rPr>
          <w:rFonts w:ascii="Times New Roman"/>
          <w:b w:val="false"/>
          <w:i w:val="false"/>
          <w:color w:val="000000"/>
          <w:sz w:val="28"/>
        </w:rPr>
        <w:t xml:space="preserve">                                                           комбайнов, 500  </w:t>
      </w:r>
    </w:p>
    <w:p>
      <w:pPr>
        <w:spacing w:after="0"/>
        <w:ind w:left="0"/>
        <w:jc w:val="both"/>
      </w:pPr>
      <w:r>
        <w:rPr>
          <w:rFonts w:ascii="Times New Roman"/>
          <w:b w:val="false"/>
          <w:i w:val="false"/>
          <w:color w:val="000000"/>
          <w:sz w:val="28"/>
        </w:rPr>
        <w:t xml:space="preserve">                                                           ед. сеялок, </w:t>
      </w:r>
    </w:p>
    <w:p>
      <w:pPr>
        <w:spacing w:after="0"/>
        <w:ind w:left="0"/>
        <w:jc w:val="both"/>
      </w:pPr>
      <w:r>
        <w:rPr>
          <w:rFonts w:ascii="Times New Roman"/>
          <w:b w:val="false"/>
          <w:i w:val="false"/>
          <w:color w:val="000000"/>
          <w:sz w:val="28"/>
        </w:rPr>
        <w:t xml:space="preserve">                                                           200 ед. жаток, </w:t>
      </w:r>
    </w:p>
    <w:p>
      <w:pPr>
        <w:spacing w:after="0"/>
        <w:ind w:left="0"/>
        <w:jc w:val="both"/>
      </w:pPr>
      <w:r>
        <w:rPr>
          <w:rFonts w:ascii="Times New Roman"/>
          <w:b w:val="false"/>
          <w:i w:val="false"/>
          <w:color w:val="000000"/>
          <w:sz w:val="28"/>
        </w:rPr>
        <w:t xml:space="preserve">                                                           200 ед. МТЗ, 20 </w:t>
      </w:r>
    </w:p>
    <w:p>
      <w:pPr>
        <w:spacing w:after="0"/>
        <w:ind w:left="0"/>
        <w:jc w:val="both"/>
      </w:pPr>
      <w:r>
        <w:rPr>
          <w:rFonts w:ascii="Times New Roman"/>
          <w:b w:val="false"/>
          <w:i w:val="false"/>
          <w:color w:val="000000"/>
          <w:sz w:val="28"/>
        </w:rPr>
        <w:t xml:space="preserve">                                                           ед. МТЗ 1522В   </w:t>
      </w:r>
    </w:p>
    <w:p>
      <w:pPr>
        <w:spacing w:after="0"/>
        <w:ind w:left="0"/>
        <w:jc w:val="both"/>
      </w:pPr>
      <w:r>
        <w:rPr>
          <w:rFonts w:ascii="Times New Roman"/>
          <w:b w:val="false"/>
          <w:i w:val="false"/>
          <w:color w:val="000000"/>
          <w:sz w:val="28"/>
        </w:rPr>
        <w:t xml:space="preserve">                                                           (новой </w:t>
      </w:r>
    </w:p>
    <w:p>
      <w:pPr>
        <w:spacing w:after="0"/>
        <w:ind w:left="0"/>
        <w:jc w:val="both"/>
      </w:pPr>
      <w:r>
        <w:rPr>
          <w:rFonts w:ascii="Times New Roman"/>
          <w:b w:val="false"/>
          <w:i w:val="false"/>
          <w:color w:val="000000"/>
          <w:sz w:val="28"/>
        </w:rPr>
        <w:t xml:space="preserve">                                                           модификации), </w:t>
      </w:r>
    </w:p>
    <w:p>
      <w:pPr>
        <w:spacing w:after="0"/>
        <w:ind w:left="0"/>
        <w:jc w:val="both"/>
      </w:pPr>
      <w:r>
        <w:rPr>
          <w:rFonts w:ascii="Times New Roman"/>
          <w:b w:val="false"/>
          <w:i w:val="false"/>
          <w:color w:val="000000"/>
          <w:sz w:val="28"/>
        </w:rPr>
        <w:t xml:space="preserve">                                                           20 ед. сеялок   </w:t>
      </w:r>
    </w:p>
    <w:p>
      <w:pPr>
        <w:spacing w:after="0"/>
        <w:ind w:left="0"/>
        <w:jc w:val="both"/>
      </w:pPr>
      <w:r>
        <w:rPr>
          <w:rFonts w:ascii="Times New Roman"/>
          <w:b w:val="false"/>
          <w:i w:val="false"/>
          <w:color w:val="000000"/>
          <w:sz w:val="28"/>
        </w:rPr>
        <w:t xml:space="preserve">                                                           СС-6 "Baster".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Увели-             1000000,0 2000000,0 2000000,0  Создание        </w:t>
      </w:r>
    </w:p>
    <w:p>
      <w:pPr>
        <w:spacing w:after="0"/>
        <w:ind w:left="0"/>
        <w:jc w:val="both"/>
      </w:pPr>
      <w:r>
        <w:rPr>
          <w:rFonts w:ascii="Times New Roman"/>
          <w:b w:val="false"/>
          <w:i w:val="false"/>
          <w:color w:val="000000"/>
          <w:sz w:val="28"/>
        </w:rPr>
        <w:t xml:space="preserve">         чение                                             сервис-центров  </w:t>
      </w:r>
    </w:p>
    <w:p>
      <w:pPr>
        <w:spacing w:after="0"/>
        <w:ind w:left="0"/>
        <w:jc w:val="both"/>
      </w:pPr>
      <w:r>
        <w:rPr>
          <w:rFonts w:ascii="Times New Roman"/>
          <w:b w:val="false"/>
          <w:i w:val="false"/>
          <w:color w:val="000000"/>
          <w:sz w:val="28"/>
        </w:rPr>
        <w:t xml:space="preserve">         устав-                                            и МТС для       </w:t>
      </w:r>
    </w:p>
    <w:p>
      <w:pPr>
        <w:spacing w:after="0"/>
        <w:ind w:left="0"/>
        <w:jc w:val="both"/>
      </w:pPr>
      <w:r>
        <w:rPr>
          <w:rFonts w:ascii="Times New Roman"/>
          <w:b w:val="false"/>
          <w:i w:val="false"/>
          <w:color w:val="000000"/>
          <w:sz w:val="28"/>
        </w:rPr>
        <w:t xml:space="preserve">         ного                                              оказания услуг  </w:t>
      </w:r>
    </w:p>
    <w:p>
      <w:pPr>
        <w:spacing w:after="0"/>
        <w:ind w:left="0"/>
        <w:jc w:val="both"/>
      </w:pPr>
      <w:r>
        <w:rPr>
          <w:rFonts w:ascii="Times New Roman"/>
          <w:b w:val="false"/>
          <w:i w:val="false"/>
          <w:color w:val="000000"/>
          <w:sz w:val="28"/>
        </w:rPr>
        <w:t xml:space="preserve">         капитала                                          по </w:t>
      </w:r>
    </w:p>
    <w:p>
      <w:pPr>
        <w:spacing w:after="0"/>
        <w:ind w:left="0"/>
        <w:jc w:val="both"/>
      </w:pPr>
      <w:r>
        <w:rPr>
          <w:rFonts w:ascii="Times New Roman"/>
          <w:b w:val="false"/>
          <w:i w:val="false"/>
          <w:color w:val="000000"/>
          <w:sz w:val="28"/>
        </w:rPr>
        <w:t xml:space="preserve">         ЗАО                                               возделыванию    </w:t>
      </w:r>
    </w:p>
    <w:p>
      <w:pPr>
        <w:spacing w:after="0"/>
        <w:ind w:left="0"/>
        <w:jc w:val="both"/>
      </w:pPr>
      <w:r>
        <w:rPr>
          <w:rFonts w:ascii="Times New Roman"/>
          <w:b w:val="false"/>
          <w:i w:val="false"/>
          <w:color w:val="000000"/>
          <w:sz w:val="28"/>
        </w:rPr>
        <w:t xml:space="preserve">         "КазАгро-                                         земель, ремонту </w:t>
      </w:r>
    </w:p>
    <w:p>
      <w:pPr>
        <w:spacing w:after="0"/>
        <w:ind w:left="0"/>
        <w:jc w:val="both"/>
      </w:pPr>
      <w:r>
        <w:rPr>
          <w:rFonts w:ascii="Times New Roman"/>
          <w:b w:val="false"/>
          <w:i w:val="false"/>
          <w:color w:val="000000"/>
          <w:sz w:val="28"/>
        </w:rPr>
        <w:t xml:space="preserve">         Финанс"                                           техники. </w:t>
      </w:r>
    </w:p>
    <w:p>
      <w:pPr>
        <w:spacing w:after="0"/>
        <w:ind w:left="0"/>
        <w:jc w:val="both"/>
      </w:pPr>
      <w:r>
        <w:rPr>
          <w:rFonts w:ascii="Times New Roman"/>
          <w:b w:val="false"/>
          <w:i w:val="false"/>
          <w:color w:val="000000"/>
          <w:sz w:val="28"/>
        </w:rPr>
        <w:t xml:space="preserve">         для                                               Предусматри-    </w:t>
      </w:r>
    </w:p>
    <w:p>
      <w:pPr>
        <w:spacing w:after="0"/>
        <w:ind w:left="0"/>
        <w:jc w:val="both"/>
      </w:pPr>
      <w:r>
        <w:rPr>
          <w:rFonts w:ascii="Times New Roman"/>
          <w:b w:val="false"/>
          <w:i w:val="false"/>
          <w:color w:val="000000"/>
          <w:sz w:val="28"/>
        </w:rPr>
        <w:t xml:space="preserve">         создания                                          вается </w:t>
      </w:r>
    </w:p>
    <w:p>
      <w:pPr>
        <w:spacing w:after="0"/>
        <w:ind w:left="0"/>
        <w:jc w:val="both"/>
      </w:pPr>
      <w:r>
        <w:rPr>
          <w:rFonts w:ascii="Times New Roman"/>
          <w:b w:val="false"/>
          <w:i w:val="false"/>
          <w:color w:val="000000"/>
          <w:sz w:val="28"/>
        </w:rPr>
        <w:t xml:space="preserve">         сервис-                                           формирование    </w:t>
      </w:r>
    </w:p>
    <w:p>
      <w:pPr>
        <w:spacing w:after="0"/>
        <w:ind w:left="0"/>
        <w:jc w:val="both"/>
      </w:pPr>
      <w:r>
        <w:rPr>
          <w:rFonts w:ascii="Times New Roman"/>
          <w:b w:val="false"/>
          <w:i w:val="false"/>
          <w:color w:val="000000"/>
          <w:sz w:val="28"/>
        </w:rPr>
        <w:t xml:space="preserve">         центров                                           сервис-центров  </w:t>
      </w:r>
    </w:p>
    <w:p>
      <w:pPr>
        <w:spacing w:after="0"/>
        <w:ind w:left="0"/>
        <w:jc w:val="both"/>
      </w:pPr>
      <w:r>
        <w:rPr>
          <w:rFonts w:ascii="Times New Roman"/>
          <w:b w:val="false"/>
          <w:i w:val="false"/>
          <w:color w:val="000000"/>
          <w:sz w:val="28"/>
        </w:rPr>
        <w:t xml:space="preserve">         по                                                в 6 областях    </w:t>
      </w:r>
    </w:p>
    <w:p>
      <w:pPr>
        <w:spacing w:after="0"/>
        <w:ind w:left="0"/>
        <w:jc w:val="both"/>
      </w:pPr>
      <w:r>
        <w:rPr>
          <w:rFonts w:ascii="Times New Roman"/>
          <w:b w:val="false"/>
          <w:i w:val="false"/>
          <w:color w:val="000000"/>
          <w:sz w:val="28"/>
        </w:rPr>
        <w:t xml:space="preserve">         оказанию                                          Республики </w:t>
      </w:r>
    </w:p>
    <w:p>
      <w:pPr>
        <w:spacing w:after="0"/>
        <w:ind w:left="0"/>
        <w:jc w:val="both"/>
      </w:pPr>
      <w:r>
        <w:rPr>
          <w:rFonts w:ascii="Times New Roman"/>
          <w:b w:val="false"/>
          <w:i w:val="false"/>
          <w:color w:val="000000"/>
          <w:sz w:val="28"/>
        </w:rPr>
        <w:t xml:space="preserve">         сельско-                                          Казахстан. Для  </w:t>
      </w:r>
    </w:p>
    <w:p>
      <w:pPr>
        <w:spacing w:after="0"/>
        <w:ind w:left="0"/>
        <w:jc w:val="both"/>
      </w:pPr>
      <w:r>
        <w:rPr>
          <w:rFonts w:ascii="Times New Roman"/>
          <w:b w:val="false"/>
          <w:i w:val="false"/>
          <w:color w:val="000000"/>
          <w:sz w:val="28"/>
        </w:rPr>
        <w:t xml:space="preserve">         хозяй-                                            реализации      </w:t>
      </w:r>
    </w:p>
    <w:p>
      <w:pPr>
        <w:spacing w:after="0"/>
        <w:ind w:left="0"/>
        <w:jc w:val="both"/>
      </w:pPr>
      <w:r>
        <w:rPr>
          <w:rFonts w:ascii="Times New Roman"/>
          <w:b w:val="false"/>
          <w:i w:val="false"/>
          <w:color w:val="000000"/>
          <w:sz w:val="28"/>
        </w:rPr>
        <w:t xml:space="preserve">         ственных                                          данной          </w:t>
      </w:r>
    </w:p>
    <w:p>
      <w:pPr>
        <w:spacing w:after="0"/>
        <w:ind w:left="0"/>
        <w:jc w:val="both"/>
      </w:pPr>
      <w:r>
        <w:rPr>
          <w:rFonts w:ascii="Times New Roman"/>
          <w:b w:val="false"/>
          <w:i w:val="false"/>
          <w:color w:val="000000"/>
          <w:sz w:val="28"/>
        </w:rPr>
        <w:t xml:space="preserve">         услуг,                                            программы в     </w:t>
      </w:r>
    </w:p>
    <w:p>
      <w:pPr>
        <w:spacing w:after="0"/>
        <w:ind w:left="0"/>
        <w:jc w:val="both"/>
      </w:pPr>
      <w:r>
        <w:rPr>
          <w:rFonts w:ascii="Times New Roman"/>
          <w:b w:val="false"/>
          <w:i w:val="false"/>
          <w:color w:val="000000"/>
          <w:sz w:val="28"/>
        </w:rPr>
        <w:t xml:space="preserve">         ремонту                                           целях </w:t>
      </w:r>
    </w:p>
    <w:p>
      <w:pPr>
        <w:spacing w:after="0"/>
        <w:ind w:left="0"/>
        <w:jc w:val="both"/>
      </w:pPr>
      <w:r>
        <w:rPr>
          <w:rFonts w:ascii="Times New Roman"/>
          <w:b w:val="false"/>
          <w:i w:val="false"/>
          <w:color w:val="000000"/>
          <w:sz w:val="28"/>
        </w:rPr>
        <w:t xml:space="preserve">         и реали-                                          создания        </w:t>
      </w:r>
    </w:p>
    <w:p>
      <w:pPr>
        <w:spacing w:after="0"/>
        <w:ind w:left="0"/>
        <w:jc w:val="both"/>
      </w:pPr>
      <w:r>
        <w:rPr>
          <w:rFonts w:ascii="Times New Roman"/>
          <w:b w:val="false"/>
          <w:i w:val="false"/>
          <w:color w:val="000000"/>
          <w:sz w:val="28"/>
        </w:rPr>
        <w:t xml:space="preserve">         зации                                             сервис-центров  </w:t>
      </w:r>
    </w:p>
    <w:p>
      <w:pPr>
        <w:spacing w:after="0"/>
        <w:ind w:left="0"/>
        <w:jc w:val="both"/>
      </w:pPr>
      <w:r>
        <w:rPr>
          <w:rFonts w:ascii="Times New Roman"/>
          <w:b w:val="false"/>
          <w:i w:val="false"/>
          <w:color w:val="000000"/>
          <w:sz w:val="28"/>
        </w:rPr>
        <w:t xml:space="preserve">         техники,                                          необходимо:     </w:t>
      </w:r>
    </w:p>
    <w:p>
      <w:pPr>
        <w:spacing w:after="0"/>
        <w:ind w:left="0"/>
        <w:jc w:val="both"/>
      </w:pPr>
      <w:r>
        <w:rPr>
          <w:rFonts w:ascii="Times New Roman"/>
          <w:b w:val="false"/>
          <w:i w:val="false"/>
          <w:color w:val="000000"/>
          <w:sz w:val="28"/>
        </w:rPr>
        <w:t xml:space="preserve">         запасных                                          1) приобретение </w:t>
      </w:r>
    </w:p>
    <w:p>
      <w:pPr>
        <w:spacing w:after="0"/>
        <w:ind w:left="0"/>
        <w:jc w:val="both"/>
      </w:pPr>
      <w:r>
        <w:rPr>
          <w:rFonts w:ascii="Times New Roman"/>
          <w:b w:val="false"/>
          <w:i w:val="false"/>
          <w:color w:val="000000"/>
          <w:sz w:val="28"/>
        </w:rPr>
        <w:t xml:space="preserve">         частей и                                          производ- </w:t>
      </w:r>
    </w:p>
    <w:p>
      <w:pPr>
        <w:spacing w:after="0"/>
        <w:ind w:left="0"/>
        <w:jc w:val="both"/>
      </w:pPr>
      <w:r>
        <w:rPr>
          <w:rFonts w:ascii="Times New Roman"/>
          <w:b w:val="false"/>
          <w:i w:val="false"/>
          <w:color w:val="000000"/>
          <w:sz w:val="28"/>
        </w:rPr>
        <w:t xml:space="preserve">         сельско-                                          ственной базы   </w:t>
      </w:r>
    </w:p>
    <w:p>
      <w:pPr>
        <w:spacing w:after="0"/>
        <w:ind w:left="0"/>
        <w:jc w:val="both"/>
      </w:pPr>
      <w:r>
        <w:rPr>
          <w:rFonts w:ascii="Times New Roman"/>
          <w:b w:val="false"/>
          <w:i w:val="false"/>
          <w:color w:val="000000"/>
          <w:sz w:val="28"/>
        </w:rPr>
        <w:t xml:space="preserve">         хозяй-                                            для данных      </w:t>
      </w:r>
    </w:p>
    <w:p>
      <w:pPr>
        <w:spacing w:after="0"/>
        <w:ind w:left="0"/>
        <w:jc w:val="both"/>
      </w:pPr>
      <w:r>
        <w:rPr>
          <w:rFonts w:ascii="Times New Roman"/>
          <w:b w:val="false"/>
          <w:i w:val="false"/>
          <w:color w:val="000000"/>
          <w:sz w:val="28"/>
        </w:rPr>
        <w:t xml:space="preserve">         ственного                                         сервис-центров  </w:t>
      </w:r>
    </w:p>
    <w:p>
      <w:pPr>
        <w:spacing w:after="0"/>
        <w:ind w:left="0"/>
        <w:jc w:val="both"/>
      </w:pPr>
      <w:r>
        <w:rPr>
          <w:rFonts w:ascii="Times New Roman"/>
          <w:b w:val="false"/>
          <w:i w:val="false"/>
          <w:color w:val="000000"/>
          <w:sz w:val="28"/>
        </w:rPr>
        <w:t xml:space="preserve">         оборудо-                                          до 100 млн.     </w:t>
      </w:r>
    </w:p>
    <w:p>
      <w:pPr>
        <w:spacing w:after="0"/>
        <w:ind w:left="0"/>
        <w:jc w:val="both"/>
      </w:pPr>
      <w:r>
        <w:rPr>
          <w:rFonts w:ascii="Times New Roman"/>
          <w:b w:val="false"/>
          <w:i w:val="false"/>
          <w:color w:val="000000"/>
          <w:sz w:val="28"/>
        </w:rPr>
        <w:t xml:space="preserve">         вания                                             тенге; </w:t>
      </w:r>
    </w:p>
    <w:p>
      <w:pPr>
        <w:spacing w:after="0"/>
        <w:ind w:left="0"/>
        <w:jc w:val="both"/>
      </w:pPr>
      <w:r>
        <w:rPr>
          <w:rFonts w:ascii="Times New Roman"/>
          <w:b w:val="false"/>
          <w:i w:val="false"/>
          <w:color w:val="000000"/>
          <w:sz w:val="28"/>
        </w:rPr>
        <w:t xml:space="preserve">                                                           2) укомплек-    </w:t>
      </w:r>
    </w:p>
    <w:p>
      <w:pPr>
        <w:spacing w:after="0"/>
        <w:ind w:left="0"/>
        <w:jc w:val="both"/>
      </w:pPr>
      <w:r>
        <w:rPr>
          <w:rFonts w:ascii="Times New Roman"/>
          <w:b w:val="false"/>
          <w:i w:val="false"/>
          <w:color w:val="000000"/>
          <w:sz w:val="28"/>
        </w:rPr>
        <w:t xml:space="preserve">                                                           тование         </w:t>
      </w:r>
    </w:p>
    <w:p>
      <w:pPr>
        <w:spacing w:after="0"/>
        <w:ind w:left="0"/>
        <w:jc w:val="both"/>
      </w:pPr>
      <w:r>
        <w:rPr>
          <w:rFonts w:ascii="Times New Roman"/>
          <w:b w:val="false"/>
          <w:i w:val="false"/>
          <w:color w:val="000000"/>
          <w:sz w:val="28"/>
        </w:rPr>
        <w:t xml:space="preserve">                                                           необходимым     </w:t>
      </w:r>
    </w:p>
    <w:p>
      <w:pPr>
        <w:spacing w:after="0"/>
        <w:ind w:left="0"/>
        <w:jc w:val="both"/>
      </w:pPr>
      <w:r>
        <w:rPr>
          <w:rFonts w:ascii="Times New Roman"/>
          <w:b w:val="false"/>
          <w:i w:val="false"/>
          <w:color w:val="000000"/>
          <w:sz w:val="28"/>
        </w:rPr>
        <w:t xml:space="preserve">                                                           парком </w:t>
      </w:r>
    </w:p>
    <w:p>
      <w:pPr>
        <w:spacing w:after="0"/>
        <w:ind w:left="0"/>
        <w:jc w:val="both"/>
      </w:pPr>
      <w:r>
        <w:rPr>
          <w:rFonts w:ascii="Times New Roman"/>
          <w:b w:val="false"/>
          <w:i w:val="false"/>
          <w:color w:val="000000"/>
          <w:sz w:val="28"/>
        </w:rPr>
        <w:t xml:space="preserve">                                                           сельхозмашин    </w:t>
      </w:r>
    </w:p>
    <w:p>
      <w:pPr>
        <w:spacing w:after="0"/>
        <w:ind w:left="0"/>
        <w:jc w:val="both"/>
      </w:pPr>
      <w:r>
        <w:rPr>
          <w:rFonts w:ascii="Times New Roman"/>
          <w:b w:val="false"/>
          <w:i w:val="false"/>
          <w:color w:val="000000"/>
          <w:sz w:val="28"/>
        </w:rPr>
        <w:t xml:space="preserve">                                                           для оказания    </w:t>
      </w:r>
    </w:p>
    <w:p>
      <w:pPr>
        <w:spacing w:after="0"/>
        <w:ind w:left="0"/>
        <w:jc w:val="both"/>
      </w:pPr>
      <w:r>
        <w:rPr>
          <w:rFonts w:ascii="Times New Roman"/>
          <w:b w:val="false"/>
          <w:i w:val="false"/>
          <w:color w:val="000000"/>
          <w:sz w:val="28"/>
        </w:rPr>
        <w:t xml:space="preserve">                                                           сельхоз- </w:t>
      </w:r>
    </w:p>
    <w:p>
      <w:pPr>
        <w:spacing w:after="0"/>
        <w:ind w:left="0"/>
        <w:jc w:val="both"/>
      </w:pPr>
      <w:r>
        <w:rPr>
          <w:rFonts w:ascii="Times New Roman"/>
          <w:b w:val="false"/>
          <w:i w:val="false"/>
          <w:color w:val="000000"/>
          <w:sz w:val="28"/>
        </w:rPr>
        <w:t xml:space="preserve">                                                           товаро- </w:t>
      </w:r>
    </w:p>
    <w:p>
      <w:pPr>
        <w:spacing w:after="0"/>
        <w:ind w:left="0"/>
        <w:jc w:val="both"/>
      </w:pPr>
      <w:r>
        <w:rPr>
          <w:rFonts w:ascii="Times New Roman"/>
          <w:b w:val="false"/>
          <w:i w:val="false"/>
          <w:color w:val="000000"/>
          <w:sz w:val="28"/>
        </w:rPr>
        <w:t xml:space="preserve">                                                           производителям </w:t>
      </w:r>
    </w:p>
    <w:p>
      <w:pPr>
        <w:spacing w:after="0"/>
        <w:ind w:left="0"/>
        <w:jc w:val="both"/>
      </w:pPr>
      <w:r>
        <w:rPr>
          <w:rFonts w:ascii="Times New Roman"/>
          <w:b w:val="false"/>
          <w:i w:val="false"/>
          <w:color w:val="000000"/>
          <w:sz w:val="28"/>
        </w:rPr>
        <w:t xml:space="preserve">                                                           всего спектра   </w:t>
      </w:r>
    </w:p>
    <w:p>
      <w:pPr>
        <w:spacing w:after="0"/>
        <w:ind w:left="0"/>
        <w:jc w:val="both"/>
      </w:pPr>
      <w:r>
        <w:rPr>
          <w:rFonts w:ascii="Times New Roman"/>
          <w:b w:val="false"/>
          <w:i w:val="false"/>
          <w:color w:val="000000"/>
          <w:sz w:val="28"/>
        </w:rPr>
        <w:t xml:space="preserve">                                                           услуг до 1 400  </w:t>
      </w:r>
    </w:p>
    <w:p>
      <w:pPr>
        <w:spacing w:after="0"/>
        <w:ind w:left="0"/>
        <w:jc w:val="both"/>
      </w:pP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                                                           3) расчет за вы- </w:t>
      </w:r>
    </w:p>
    <w:p>
      <w:pPr>
        <w:spacing w:after="0"/>
        <w:ind w:left="0"/>
        <w:jc w:val="both"/>
      </w:pPr>
      <w:r>
        <w:rPr>
          <w:rFonts w:ascii="Times New Roman"/>
          <w:b w:val="false"/>
          <w:i w:val="false"/>
          <w:color w:val="000000"/>
          <w:sz w:val="28"/>
        </w:rPr>
        <w:t xml:space="preserve">                                                           полненный объем </w:t>
      </w:r>
    </w:p>
    <w:p>
      <w:pPr>
        <w:spacing w:after="0"/>
        <w:ind w:left="0"/>
        <w:jc w:val="both"/>
      </w:pPr>
      <w:r>
        <w:rPr>
          <w:rFonts w:ascii="Times New Roman"/>
          <w:b w:val="false"/>
          <w:i w:val="false"/>
          <w:color w:val="000000"/>
          <w:sz w:val="28"/>
        </w:rPr>
        <w:t xml:space="preserve">                                                           работ           </w:t>
      </w:r>
    </w:p>
    <w:p>
      <w:pPr>
        <w:spacing w:after="0"/>
        <w:ind w:left="0"/>
        <w:jc w:val="both"/>
      </w:pPr>
      <w:r>
        <w:rPr>
          <w:rFonts w:ascii="Times New Roman"/>
          <w:b w:val="false"/>
          <w:i w:val="false"/>
          <w:color w:val="000000"/>
          <w:sz w:val="28"/>
        </w:rPr>
        <w:t xml:space="preserve">                                                           предполагается  </w:t>
      </w:r>
    </w:p>
    <w:p>
      <w:pPr>
        <w:spacing w:after="0"/>
        <w:ind w:left="0"/>
        <w:jc w:val="both"/>
      </w:pPr>
      <w:r>
        <w:rPr>
          <w:rFonts w:ascii="Times New Roman"/>
          <w:b w:val="false"/>
          <w:i w:val="false"/>
          <w:color w:val="000000"/>
          <w:sz w:val="28"/>
        </w:rPr>
        <w:t xml:space="preserve">                                                           получить после </w:t>
      </w:r>
    </w:p>
    <w:p>
      <w:pPr>
        <w:spacing w:after="0"/>
        <w:ind w:left="0"/>
        <w:jc w:val="both"/>
      </w:pPr>
      <w:r>
        <w:rPr>
          <w:rFonts w:ascii="Times New Roman"/>
          <w:b w:val="false"/>
          <w:i w:val="false"/>
          <w:color w:val="000000"/>
          <w:sz w:val="28"/>
        </w:rPr>
        <w:t xml:space="preserve">                                                           продажи зерна,  </w:t>
      </w:r>
    </w:p>
    <w:p>
      <w:pPr>
        <w:spacing w:after="0"/>
        <w:ind w:left="0"/>
        <w:jc w:val="both"/>
      </w:pPr>
      <w:r>
        <w:rPr>
          <w:rFonts w:ascii="Times New Roman"/>
          <w:b w:val="false"/>
          <w:i w:val="false"/>
          <w:color w:val="000000"/>
          <w:sz w:val="28"/>
        </w:rPr>
        <w:t xml:space="preserve">                                                           в связи с чем   </w:t>
      </w:r>
    </w:p>
    <w:p>
      <w:pPr>
        <w:spacing w:after="0"/>
        <w:ind w:left="0"/>
        <w:jc w:val="both"/>
      </w:pPr>
      <w:r>
        <w:rPr>
          <w:rFonts w:ascii="Times New Roman"/>
          <w:b w:val="false"/>
          <w:i w:val="false"/>
          <w:color w:val="000000"/>
          <w:sz w:val="28"/>
        </w:rPr>
        <w:t xml:space="preserve">                                                           необходимо      </w:t>
      </w:r>
    </w:p>
    <w:p>
      <w:pPr>
        <w:spacing w:after="0"/>
        <w:ind w:left="0"/>
        <w:jc w:val="both"/>
      </w:pPr>
      <w:r>
        <w:rPr>
          <w:rFonts w:ascii="Times New Roman"/>
          <w:b w:val="false"/>
          <w:i w:val="false"/>
          <w:color w:val="000000"/>
          <w:sz w:val="28"/>
        </w:rPr>
        <w:t xml:space="preserve">                                                           обеспечить      </w:t>
      </w:r>
    </w:p>
    <w:p>
      <w:pPr>
        <w:spacing w:after="0"/>
        <w:ind w:left="0"/>
        <w:jc w:val="both"/>
      </w:pPr>
      <w:r>
        <w:rPr>
          <w:rFonts w:ascii="Times New Roman"/>
          <w:b w:val="false"/>
          <w:i w:val="false"/>
          <w:color w:val="000000"/>
          <w:sz w:val="28"/>
        </w:rPr>
        <w:t xml:space="preserve">                                                           сервис-центры   </w:t>
      </w:r>
    </w:p>
    <w:p>
      <w:pPr>
        <w:spacing w:after="0"/>
        <w:ind w:left="0"/>
        <w:jc w:val="both"/>
      </w:pPr>
      <w:r>
        <w:rPr>
          <w:rFonts w:ascii="Times New Roman"/>
          <w:b w:val="false"/>
          <w:i w:val="false"/>
          <w:color w:val="000000"/>
          <w:sz w:val="28"/>
        </w:rPr>
        <w:t xml:space="preserve">                                                           оборотными      </w:t>
      </w:r>
    </w:p>
    <w:p>
      <w:pPr>
        <w:spacing w:after="0"/>
        <w:ind w:left="0"/>
        <w:jc w:val="both"/>
      </w:pPr>
      <w:r>
        <w:rPr>
          <w:rFonts w:ascii="Times New Roman"/>
          <w:b w:val="false"/>
          <w:i w:val="false"/>
          <w:color w:val="000000"/>
          <w:sz w:val="28"/>
        </w:rPr>
        <w:t xml:space="preserve">                                                           средствами:     </w:t>
      </w:r>
    </w:p>
    <w:p>
      <w:pPr>
        <w:spacing w:after="0"/>
        <w:ind w:left="0"/>
        <w:jc w:val="both"/>
      </w:pPr>
      <w:r>
        <w:rPr>
          <w:rFonts w:ascii="Times New Roman"/>
          <w:b w:val="false"/>
          <w:i w:val="false"/>
          <w:color w:val="000000"/>
          <w:sz w:val="28"/>
        </w:rPr>
        <w:t xml:space="preserve">                                                           з/плата, ГСМ,   </w:t>
      </w:r>
    </w:p>
    <w:p>
      <w:pPr>
        <w:spacing w:after="0"/>
        <w:ind w:left="0"/>
        <w:jc w:val="both"/>
      </w:pPr>
      <w:r>
        <w:rPr>
          <w:rFonts w:ascii="Times New Roman"/>
          <w:b w:val="false"/>
          <w:i w:val="false"/>
          <w:color w:val="000000"/>
          <w:sz w:val="28"/>
        </w:rPr>
        <w:t xml:space="preserve">                                                           налоги, </w:t>
      </w:r>
    </w:p>
    <w:p>
      <w:pPr>
        <w:spacing w:after="0"/>
        <w:ind w:left="0"/>
        <w:jc w:val="both"/>
      </w:pPr>
      <w:r>
        <w:rPr>
          <w:rFonts w:ascii="Times New Roman"/>
          <w:b w:val="false"/>
          <w:i w:val="false"/>
          <w:color w:val="000000"/>
          <w:sz w:val="28"/>
        </w:rPr>
        <w:t xml:space="preserve">                                                           ремонтный фонд, </w:t>
      </w:r>
    </w:p>
    <w:p>
      <w:pPr>
        <w:spacing w:after="0"/>
        <w:ind w:left="0"/>
        <w:jc w:val="both"/>
      </w:pPr>
      <w:r>
        <w:rPr>
          <w:rFonts w:ascii="Times New Roman"/>
          <w:b w:val="false"/>
          <w:i w:val="false"/>
          <w:color w:val="000000"/>
          <w:sz w:val="28"/>
        </w:rPr>
        <w:t xml:space="preserve">                                                           накладные       </w:t>
      </w:r>
    </w:p>
    <w:p>
      <w:pPr>
        <w:spacing w:after="0"/>
        <w:ind w:left="0"/>
        <w:jc w:val="both"/>
      </w:pP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                                                           приобретение </w:t>
      </w:r>
    </w:p>
    <w:p>
      <w:pPr>
        <w:spacing w:after="0"/>
        <w:ind w:left="0"/>
        <w:jc w:val="both"/>
      </w:pPr>
      <w:r>
        <w:rPr>
          <w:rFonts w:ascii="Times New Roman"/>
          <w:b w:val="false"/>
          <w:i w:val="false"/>
          <w:color w:val="000000"/>
          <w:sz w:val="28"/>
        </w:rPr>
        <w:t xml:space="preserve">                                                           семян,          </w:t>
      </w:r>
    </w:p>
    <w:p>
      <w:pPr>
        <w:spacing w:after="0"/>
        <w:ind w:left="0"/>
        <w:jc w:val="both"/>
      </w:pPr>
      <w:r>
        <w:rPr>
          <w:rFonts w:ascii="Times New Roman"/>
          <w:b w:val="false"/>
          <w:i w:val="false"/>
          <w:color w:val="000000"/>
          <w:sz w:val="28"/>
        </w:rPr>
        <w:t xml:space="preserve">                                                           гербицидов,     </w:t>
      </w:r>
    </w:p>
    <w:p>
      <w:pPr>
        <w:spacing w:after="0"/>
        <w:ind w:left="0"/>
        <w:jc w:val="both"/>
      </w:pPr>
      <w:r>
        <w:rPr>
          <w:rFonts w:ascii="Times New Roman"/>
          <w:b w:val="false"/>
          <w:i w:val="false"/>
          <w:color w:val="000000"/>
          <w:sz w:val="28"/>
        </w:rPr>
        <w:t xml:space="preserve">                                                           фунгицидов,     </w:t>
      </w:r>
    </w:p>
    <w:p>
      <w:pPr>
        <w:spacing w:after="0"/>
        <w:ind w:left="0"/>
        <w:jc w:val="both"/>
      </w:pPr>
      <w:r>
        <w:rPr>
          <w:rFonts w:ascii="Times New Roman"/>
          <w:b w:val="false"/>
          <w:i w:val="false"/>
          <w:color w:val="000000"/>
          <w:sz w:val="28"/>
        </w:rPr>
        <w:t xml:space="preserve">                                                           которые         </w:t>
      </w:r>
    </w:p>
    <w:p>
      <w:pPr>
        <w:spacing w:after="0"/>
        <w:ind w:left="0"/>
        <w:jc w:val="both"/>
      </w:pPr>
      <w:r>
        <w:rPr>
          <w:rFonts w:ascii="Times New Roman"/>
          <w:b w:val="false"/>
          <w:i w:val="false"/>
          <w:color w:val="000000"/>
          <w:sz w:val="28"/>
        </w:rPr>
        <w:t xml:space="preserve">                                                           составят до 500 </w:t>
      </w:r>
    </w:p>
    <w:p>
      <w:pPr>
        <w:spacing w:after="0"/>
        <w:ind w:left="0"/>
        <w:jc w:val="both"/>
      </w:pP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Размеще-            250000,0  50000,0             Приобретение    </w:t>
      </w:r>
    </w:p>
    <w:p>
      <w:pPr>
        <w:spacing w:after="0"/>
        <w:ind w:left="0"/>
        <w:jc w:val="both"/>
      </w:pPr>
      <w:r>
        <w:rPr>
          <w:rFonts w:ascii="Times New Roman"/>
          <w:b w:val="false"/>
          <w:i w:val="false"/>
          <w:color w:val="000000"/>
          <w:sz w:val="28"/>
        </w:rPr>
        <w:t xml:space="preserve">         ние                                               компьютерной    </w:t>
      </w:r>
    </w:p>
    <w:p>
      <w:pPr>
        <w:spacing w:after="0"/>
        <w:ind w:left="0"/>
        <w:jc w:val="both"/>
      </w:pPr>
      <w:r>
        <w:rPr>
          <w:rFonts w:ascii="Times New Roman"/>
          <w:b w:val="false"/>
          <w:i w:val="false"/>
          <w:color w:val="000000"/>
          <w:sz w:val="28"/>
        </w:rPr>
        <w:t xml:space="preserve">         государст-                                        версии          </w:t>
      </w:r>
    </w:p>
    <w:p>
      <w:pPr>
        <w:spacing w:after="0"/>
        <w:ind w:left="0"/>
        <w:jc w:val="both"/>
      </w:pPr>
      <w:r>
        <w:rPr>
          <w:rFonts w:ascii="Times New Roman"/>
          <w:b w:val="false"/>
          <w:i w:val="false"/>
          <w:color w:val="000000"/>
          <w:sz w:val="28"/>
        </w:rPr>
        <w:t xml:space="preserve">         венного                                           программы       </w:t>
      </w:r>
    </w:p>
    <w:p>
      <w:pPr>
        <w:spacing w:after="0"/>
        <w:ind w:left="0"/>
        <w:jc w:val="both"/>
      </w:pPr>
      <w:r>
        <w:rPr>
          <w:rFonts w:ascii="Times New Roman"/>
          <w:b w:val="false"/>
          <w:i w:val="false"/>
          <w:color w:val="000000"/>
          <w:sz w:val="28"/>
        </w:rPr>
        <w:t xml:space="preserve">         заказа на                                         "Проинженер" -  </w:t>
      </w:r>
    </w:p>
    <w:p>
      <w:pPr>
        <w:spacing w:after="0"/>
        <w:ind w:left="0"/>
        <w:jc w:val="both"/>
      </w:pPr>
      <w:r>
        <w:rPr>
          <w:rFonts w:ascii="Times New Roman"/>
          <w:b w:val="false"/>
          <w:i w:val="false"/>
          <w:color w:val="000000"/>
          <w:sz w:val="28"/>
        </w:rPr>
        <w:t xml:space="preserve">         опытно-                                           1700 тыс. долл. </w:t>
      </w:r>
    </w:p>
    <w:p>
      <w:pPr>
        <w:spacing w:after="0"/>
        <w:ind w:left="0"/>
        <w:jc w:val="both"/>
      </w:pPr>
      <w:r>
        <w:rPr>
          <w:rFonts w:ascii="Times New Roman"/>
          <w:b w:val="false"/>
          <w:i w:val="false"/>
          <w:color w:val="000000"/>
          <w:sz w:val="28"/>
        </w:rPr>
        <w:t xml:space="preserve">         конструк-                                         США:            </w:t>
      </w:r>
    </w:p>
    <w:p>
      <w:pPr>
        <w:spacing w:after="0"/>
        <w:ind w:left="0"/>
        <w:jc w:val="both"/>
      </w:pPr>
      <w:r>
        <w:rPr>
          <w:rFonts w:ascii="Times New Roman"/>
          <w:b w:val="false"/>
          <w:i w:val="false"/>
          <w:color w:val="000000"/>
          <w:sz w:val="28"/>
        </w:rPr>
        <w:t xml:space="preserve">         торские                                           приобретение    </w:t>
      </w:r>
    </w:p>
    <w:p>
      <w:pPr>
        <w:spacing w:after="0"/>
        <w:ind w:left="0"/>
        <w:jc w:val="both"/>
      </w:pPr>
      <w:r>
        <w:rPr>
          <w:rFonts w:ascii="Times New Roman"/>
          <w:b w:val="false"/>
          <w:i w:val="false"/>
          <w:color w:val="000000"/>
          <w:sz w:val="28"/>
        </w:rPr>
        <w:t xml:space="preserve">         работы                                            компьютеров,    </w:t>
      </w:r>
    </w:p>
    <w:p>
      <w:pPr>
        <w:spacing w:after="0"/>
        <w:ind w:left="0"/>
        <w:jc w:val="both"/>
      </w:pPr>
      <w:r>
        <w:rPr>
          <w:rFonts w:ascii="Times New Roman"/>
          <w:b w:val="false"/>
          <w:i w:val="false"/>
          <w:color w:val="000000"/>
          <w:sz w:val="28"/>
        </w:rPr>
        <w:t xml:space="preserve">                                                           плоттеров и     </w:t>
      </w:r>
    </w:p>
    <w:p>
      <w:pPr>
        <w:spacing w:after="0"/>
        <w:ind w:left="0"/>
        <w:jc w:val="both"/>
      </w:pPr>
      <w:r>
        <w:rPr>
          <w:rFonts w:ascii="Times New Roman"/>
          <w:b w:val="false"/>
          <w:i w:val="false"/>
          <w:color w:val="000000"/>
          <w:sz w:val="28"/>
        </w:rPr>
        <w:t xml:space="preserve">                                                           других          </w:t>
      </w:r>
    </w:p>
    <w:p>
      <w:pPr>
        <w:spacing w:after="0"/>
        <w:ind w:left="0"/>
        <w:jc w:val="both"/>
      </w:pPr>
      <w:r>
        <w:rPr>
          <w:rFonts w:ascii="Times New Roman"/>
          <w:b w:val="false"/>
          <w:i w:val="false"/>
          <w:color w:val="000000"/>
          <w:sz w:val="28"/>
        </w:rPr>
        <w:t xml:space="preserve">                                                           аксессуаров -   </w:t>
      </w:r>
    </w:p>
    <w:p>
      <w:pPr>
        <w:spacing w:after="0"/>
        <w:ind w:left="0"/>
        <w:jc w:val="both"/>
      </w:pPr>
      <w:r>
        <w:rPr>
          <w:rFonts w:ascii="Times New Roman"/>
          <w:b w:val="false"/>
          <w:i w:val="false"/>
          <w:color w:val="000000"/>
          <w:sz w:val="28"/>
        </w:rPr>
        <w:t xml:space="preserve">                                                           300 тыс. 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                                                           обучение        </w:t>
      </w:r>
    </w:p>
    <w:p>
      <w:pPr>
        <w:spacing w:after="0"/>
        <w:ind w:left="0"/>
        <w:jc w:val="both"/>
      </w:pPr>
      <w:r>
        <w:rPr>
          <w:rFonts w:ascii="Times New Roman"/>
          <w:b w:val="false"/>
          <w:i w:val="false"/>
          <w:color w:val="000000"/>
          <w:sz w:val="28"/>
        </w:rPr>
        <w:t xml:space="preserve">                                                           персонала и     </w:t>
      </w:r>
    </w:p>
    <w:p>
      <w:pPr>
        <w:spacing w:after="0"/>
        <w:ind w:left="0"/>
        <w:jc w:val="both"/>
      </w:pPr>
      <w:r>
        <w:rPr>
          <w:rFonts w:ascii="Times New Roman"/>
          <w:b w:val="false"/>
          <w:i w:val="false"/>
          <w:color w:val="000000"/>
          <w:sz w:val="28"/>
        </w:rPr>
        <w:t xml:space="preserve">                                                           сопровождение   </w:t>
      </w:r>
    </w:p>
    <w:p>
      <w:pPr>
        <w:spacing w:after="0"/>
        <w:ind w:left="0"/>
        <w:jc w:val="both"/>
      </w:pPr>
      <w:r>
        <w:rPr>
          <w:rFonts w:ascii="Times New Roman"/>
          <w:b w:val="false"/>
          <w:i w:val="false"/>
          <w:color w:val="000000"/>
          <w:sz w:val="28"/>
        </w:rPr>
        <w:t xml:space="preserve">                                                           программы -     </w:t>
      </w:r>
    </w:p>
    <w:p>
      <w:pPr>
        <w:spacing w:after="0"/>
        <w:ind w:left="0"/>
        <w:jc w:val="both"/>
      </w:pPr>
      <w:r>
        <w:rPr>
          <w:rFonts w:ascii="Times New Roman"/>
          <w:b w:val="false"/>
          <w:i w:val="false"/>
          <w:color w:val="000000"/>
          <w:sz w:val="28"/>
        </w:rPr>
        <w:t xml:space="preserve">                                                           270,0 </w:t>
      </w:r>
    </w:p>
    <w:p>
      <w:pPr>
        <w:spacing w:after="0"/>
        <w:ind w:left="0"/>
        <w:jc w:val="both"/>
      </w:pPr>
      <w:r>
        <w:rPr>
          <w:rFonts w:ascii="Times New Roman"/>
          <w:b w:val="false"/>
          <w:i w:val="false"/>
          <w:color w:val="000000"/>
          <w:sz w:val="28"/>
        </w:rPr>
        <w:t xml:space="preserve">                                                           тыс. долл. США.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Государ-             47598,1  45905,75   44510,45 </w:t>
      </w:r>
    </w:p>
    <w:p>
      <w:pPr>
        <w:spacing w:after="0"/>
        <w:ind w:left="0"/>
        <w:jc w:val="both"/>
      </w:pPr>
      <w:r>
        <w:rPr>
          <w:rFonts w:ascii="Times New Roman"/>
          <w:b w:val="false"/>
          <w:i w:val="false"/>
          <w:color w:val="000000"/>
          <w:sz w:val="28"/>
        </w:rPr>
        <w:t xml:space="preserve">         ственная </w:t>
      </w:r>
    </w:p>
    <w:p>
      <w:pPr>
        <w:spacing w:after="0"/>
        <w:ind w:left="0"/>
        <w:jc w:val="both"/>
      </w:pPr>
      <w:r>
        <w:rPr>
          <w:rFonts w:ascii="Times New Roman"/>
          <w:b w:val="false"/>
          <w:i w:val="false"/>
          <w:color w:val="000000"/>
          <w:sz w:val="28"/>
        </w:rPr>
        <w:t xml:space="preserve">         регистра-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 </w:t>
      </w:r>
    </w:p>
    <w:p>
      <w:pPr>
        <w:spacing w:after="0"/>
        <w:ind w:left="0"/>
        <w:jc w:val="both"/>
      </w:pPr>
      <w:r>
        <w:rPr>
          <w:rFonts w:ascii="Times New Roman"/>
          <w:b w:val="false"/>
          <w:i w:val="false"/>
          <w:color w:val="000000"/>
          <w:sz w:val="28"/>
        </w:rPr>
        <w:t xml:space="preserve">         венной, </w:t>
      </w:r>
    </w:p>
    <w:p>
      <w:pPr>
        <w:spacing w:after="0"/>
        <w:ind w:left="0"/>
        <w:jc w:val="both"/>
      </w:pPr>
      <w:r>
        <w:rPr>
          <w:rFonts w:ascii="Times New Roman"/>
          <w:b w:val="false"/>
          <w:i w:val="false"/>
          <w:color w:val="000000"/>
          <w:sz w:val="28"/>
        </w:rPr>
        <w:t xml:space="preserve">         мелио- </w:t>
      </w:r>
    </w:p>
    <w:p>
      <w:pPr>
        <w:spacing w:after="0"/>
        <w:ind w:left="0"/>
        <w:jc w:val="both"/>
      </w:pPr>
      <w:r>
        <w:rPr>
          <w:rFonts w:ascii="Times New Roman"/>
          <w:b w:val="false"/>
          <w:i w:val="false"/>
          <w:color w:val="000000"/>
          <w:sz w:val="28"/>
        </w:rPr>
        <w:t xml:space="preserve">         ративной </w:t>
      </w:r>
    </w:p>
    <w:p>
      <w:pPr>
        <w:spacing w:after="0"/>
        <w:ind w:left="0"/>
        <w:jc w:val="both"/>
      </w:pPr>
      <w:r>
        <w:rPr>
          <w:rFonts w:ascii="Times New Roman"/>
          <w:b w:val="false"/>
          <w:i w:val="false"/>
          <w:color w:val="000000"/>
          <w:sz w:val="28"/>
        </w:rPr>
        <w:t xml:space="preserve">         и дорожно- </w:t>
      </w:r>
    </w:p>
    <w:p>
      <w:pPr>
        <w:spacing w:after="0"/>
        <w:ind w:left="0"/>
        <w:jc w:val="both"/>
      </w:pPr>
      <w:r>
        <w:rPr>
          <w:rFonts w:ascii="Times New Roman"/>
          <w:b w:val="false"/>
          <w:i w:val="false"/>
          <w:color w:val="000000"/>
          <w:sz w:val="28"/>
        </w:rPr>
        <w:t xml:space="preserve">         строитель- </w:t>
      </w:r>
    </w:p>
    <w:p>
      <w:pPr>
        <w:spacing w:after="0"/>
        <w:ind w:left="0"/>
        <w:jc w:val="both"/>
      </w:pPr>
      <w:r>
        <w:rPr>
          <w:rFonts w:ascii="Times New Roman"/>
          <w:b w:val="false"/>
          <w:i w:val="false"/>
          <w:color w:val="000000"/>
          <w:sz w:val="28"/>
        </w:rPr>
        <w:t xml:space="preserve">         ной </w:t>
      </w:r>
    </w:p>
    <w:p>
      <w:pPr>
        <w:spacing w:after="0"/>
        <w:ind w:left="0"/>
        <w:jc w:val="both"/>
      </w:pPr>
      <w:r>
        <w:rPr>
          <w:rFonts w:ascii="Times New Roman"/>
          <w:b w:val="false"/>
          <w:i w:val="false"/>
          <w:color w:val="000000"/>
          <w:sz w:val="28"/>
        </w:rPr>
        <w:t xml:space="preserve">         техники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Защита и карантин 2982777,0 3497380,1 3284693,3 3131984,3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033      Защита   2811836,0 2841596,0 2507504,0 2230616,0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030  Мони-     154636,0  154636,0  163616,0  163616,0  Обеспечение     </w:t>
      </w:r>
    </w:p>
    <w:p>
      <w:pPr>
        <w:spacing w:after="0"/>
        <w:ind w:left="0"/>
        <w:jc w:val="both"/>
      </w:pPr>
      <w:r>
        <w:rPr>
          <w:rFonts w:ascii="Times New Roman"/>
          <w:b w:val="false"/>
          <w:i w:val="false"/>
          <w:color w:val="000000"/>
          <w:sz w:val="28"/>
        </w:rPr>
        <w:t xml:space="preserve">         торинг                                            благоприятной   </w:t>
      </w:r>
    </w:p>
    <w:p>
      <w:pPr>
        <w:spacing w:after="0"/>
        <w:ind w:left="0"/>
        <w:jc w:val="both"/>
      </w:pPr>
      <w:r>
        <w:rPr>
          <w:rFonts w:ascii="Times New Roman"/>
          <w:b w:val="false"/>
          <w:i w:val="false"/>
          <w:color w:val="000000"/>
          <w:sz w:val="28"/>
        </w:rPr>
        <w:t xml:space="preserve">         выявле-                                           фитосанитарной  </w:t>
      </w:r>
    </w:p>
    <w:p>
      <w:pPr>
        <w:spacing w:after="0"/>
        <w:ind w:left="0"/>
        <w:jc w:val="both"/>
      </w:pPr>
      <w:r>
        <w:rPr>
          <w:rFonts w:ascii="Times New Roman"/>
          <w:b w:val="false"/>
          <w:i w:val="false"/>
          <w:color w:val="000000"/>
          <w:sz w:val="28"/>
        </w:rPr>
        <w:t xml:space="preserve">         ния                                               обстановки в </w:t>
      </w:r>
    </w:p>
    <w:p>
      <w:pPr>
        <w:spacing w:after="0"/>
        <w:ind w:left="0"/>
        <w:jc w:val="both"/>
      </w:pPr>
      <w:r>
        <w:rPr>
          <w:rFonts w:ascii="Times New Roman"/>
          <w:b w:val="false"/>
          <w:i w:val="false"/>
          <w:color w:val="000000"/>
          <w:sz w:val="28"/>
        </w:rPr>
        <w:t xml:space="preserve">         очагов                                            республике.     </w:t>
      </w:r>
    </w:p>
    <w:p>
      <w:pPr>
        <w:spacing w:after="0"/>
        <w:ind w:left="0"/>
        <w:jc w:val="both"/>
      </w:pPr>
      <w:r>
        <w:rPr>
          <w:rFonts w:ascii="Times New Roman"/>
          <w:b w:val="false"/>
          <w:i w:val="false"/>
          <w:color w:val="000000"/>
          <w:sz w:val="28"/>
        </w:rPr>
        <w:t xml:space="preserve">         особо                                             Организация     </w:t>
      </w:r>
    </w:p>
    <w:p>
      <w:pPr>
        <w:spacing w:after="0"/>
        <w:ind w:left="0"/>
        <w:jc w:val="both"/>
      </w:pPr>
      <w:r>
        <w:rPr>
          <w:rFonts w:ascii="Times New Roman"/>
          <w:b w:val="false"/>
          <w:i w:val="false"/>
          <w:color w:val="000000"/>
          <w:sz w:val="28"/>
        </w:rPr>
        <w:t xml:space="preserve">         опасных                                           проведения      </w:t>
      </w:r>
    </w:p>
    <w:p>
      <w:pPr>
        <w:spacing w:after="0"/>
        <w:ind w:left="0"/>
        <w:jc w:val="both"/>
      </w:pPr>
      <w:r>
        <w:rPr>
          <w:rFonts w:ascii="Times New Roman"/>
          <w:b w:val="false"/>
          <w:i w:val="false"/>
          <w:color w:val="000000"/>
          <w:sz w:val="28"/>
        </w:rPr>
        <w:t xml:space="preserve">         вредителей                                        работ по  </w:t>
      </w:r>
    </w:p>
    <w:p>
      <w:pPr>
        <w:spacing w:after="0"/>
        <w:ind w:left="0"/>
        <w:jc w:val="both"/>
      </w:pPr>
      <w:r>
        <w:rPr>
          <w:rFonts w:ascii="Times New Roman"/>
          <w:b w:val="false"/>
          <w:i w:val="false"/>
          <w:color w:val="000000"/>
          <w:sz w:val="28"/>
        </w:rPr>
        <w:t xml:space="preserve">         и болезней                                        выявлению       </w:t>
      </w:r>
    </w:p>
    <w:p>
      <w:pPr>
        <w:spacing w:after="0"/>
        <w:ind w:left="0"/>
        <w:jc w:val="both"/>
      </w:pPr>
      <w:r>
        <w:rPr>
          <w:rFonts w:ascii="Times New Roman"/>
          <w:b w:val="false"/>
          <w:i w:val="false"/>
          <w:color w:val="000000"/>
          <w:sz w:val="28"/>
        </w:rPr>
        <w:t xml:space="preserve">         сельско-                                          очагов          </w:t>
      </w:r>
    </w:p>
    <w:p>
      <w:pPr>
        <w:spacing w:after="0"/>
        <w:ind w:left="0"/>
        <w:jc w:val="both"/>
      </w:pPr>
      <w:r>
        <w:rPr>
          <w:rFonts w:ascii="Times New Roman"/>
          <w:b w:val="false"/>
          <w:i w:val="false"/>
          <w:color w:val="000000"/>
          <w:sz w:val="28"/>
        </w:rPr>
        <w:t xml:space="preserve">         хозяй-                                            массового       </w:t>
      </w:r>
    </w:p>
    <w:p>
      <w:pPr>
        <w:spacing w:after="0"/>
        <w:ind w:left="0"/>
        <w:jc w:val="both"/>
      </w:pPr>
      <w:r>
        <w:rPr>
          <w:rFonts w:ascii="Times New Roman"/>
          <w:b w:val="false"/>
          <w:i w:val="false"/>
          <w:color w:val="000000"/>
          <w:sz w:val="28"/>
        </w:rPr>
        <w:t xml:space="preserve">         ственных                                          развития и      </w:t>
      </w:r>
    </w:p>
    <w:p>
      <w:pPr>
        <w:spacing w:after="0"/>
        <w:ind w:left="0"/>
        <w:jc w:val="both"/>
      </w:pPr>
      <w:r>
        <w:rPr>
          <w:rFonts w:ascii="Times New Roman"/>
          <w:b w:val="false"/>
          <w:i w:val="false"/>
          <w:color w:val="000000"/>
          <w:sz w:val="28"/>
        </w:rPr>
        <w:t xml:space="preserve">         культур                                           распространения </w:t>
      </w:r>
    </w:p>
    <w:p>
      <w:pPr>
        <w:spacing w:after="0"/>
        <w:ind w:left="0"/>
        <w:jc w:val="both"/>
      </w:pPr>
      <w:r>
        <w:rPr>
          <w:rFonts w:ascii="Times New Roman"/>
          <w:b w:val="false"/>
          <w:i w:val="false"/>
          <w:color w:val="000000"/>
          <w:sz w:val="28"/>
        </w:rPr>
        <w:t xml:space="preserve">                                                           особо опасных   </w:t>
      </w:r>
    </w:p>
    <w:p>
      <w:pPr>
        <w:spacing w:after="0"/>
        <w:ind w:left="0"/>
        <w:jc w:val="both"/>
      </w:pPr>
      <w:r>
        <w:rPr>
          <w:rFonts w:ascii="Times New Roman"/>
          <w:b w:val="false"/>
          <w:i w:val="false"/>
          <w:color w:val="000000"/>
          <w:sz w:val="28"/>
        </w:rPr>
        <w:t xml:space="preserve">                                                           вредителей и    </w:t>
      </w:r>
    </w:p>
    <w:p>
      <w:pPr>
        <w:spacing w:after="0"/>
        <w:ind w:left="0"/>
        <w:jc w:val="both"/>
      </w:pP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031  Защита   2657200,0 2686960,0 2343888,0 2067000,0  Обеспечение     </w:t>
      </w:r>
    </w:p>
    <w:p>
      <w:pPr>
        <w:spacing w:after="0"/>
        <w:ind w:left="0"/>
        <w:jc w:val="both"/>
      </w:pPr>
      <w:r>
        <w:rPr>
          <w:rFonts w:ascii="Times New Roman"/>
          <w:b w:val="false"/>
          <w:i w:val="false"/>
          <w:color w:val="000000"/>
          <w:sz w:val="28"/>
        </w:rPr>
        <w:t xml:space="preserve">         растений                                          благоприятной   </w:t>
      </w:r>
    </w:p>
    <w:p>
      <w:pPr>
        <w:spacing w:after="0"/>
        <w:ind w:left="0"/>
        <w:jc w:val="both"/>
      </w:pPr>
      <w:r>
        <w:rPr>
          <w:rFonts w:ascii="Times New Roman"/>
          <w:b w:val="false"/>
          <w:i w:val="false"/>
          <w:color w:val="000000"/>
          <w:sz w:val="28"/>
        </w:rPr>
        <w:t xml:space="preserve">         от массо-                                         фитосанитарной  </w:t>
      </w:r>
    </w:p>
    <w:p>
      <w:pPr>
        <w:spacing w:after="0"/>
        <w:ind w:left="0"/>
        <w:jc w:val="both"/>
      </w:pPr>
      <w:r>
        <w:rPr>
          <w:rFonts w:ascii="Times New Roman"/>
          <w:b w:val="false"/>
          <w:i w:val="false"/>
          <w:color w:val="000000"/>
          <w:sz w:val="28"/>
        </w:rPr>
        <w:t xml:space="preserve">         вых                                               обстановки в </w:t>
      </w:r>
    </w:p>
    <w:p>
      <w:pPr>
        <w:spacing w:after="0"/>
        <w:ind w:left="0"/>
        <w:jc w:val="both"/>
      </w:pPr>
      <w:r>
        <w:rPr>
          <w:rFonts w:ascii="Times New Roman"/>
          <w:b w:val="false"/>
          <w:i w:val="false"/>
          <w:color w:val="000000"/>
          <w:sz w:val="28"/>
        </w:rPr>
        <w:t xml:space="preserve">         вредителей                                        республике.     </w:t>
      </w:r>
    </w:p>
    <w:p>
      <w:pPr>
        <w:spacing w:after="0"/>
        <w:ind w:left="0"/>
        <w:jc w:val="both"/>
      </w:pPr>
      <w:r>
        <w:rPr>
          <w:rFonts w:ascii="Times New Roman"/>
          <w:b w:val="false"/>
          <w:i w:val="false"/>
          <w:color w:val="000000"/>
          <w:sz w:val="28"/>
        </w:rPr>
        <w:t xml:space="preserve">         и болезней                                        Организация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закупа          </w:t>
      </w:r>
    </w:p>
    <w:p>
      <w:pPr>
        <w:spacing w:after="0"/>
        <w:ind w:left="0"/>
        <w:jc w:val="both"/>
      </w:pPr>
      <w:r>
        <w:rPr>
          <w:rFonts w:ascii="Times New Roman"/>
          <w:b w:val="false"/>
          <w:i w:val="false"/>
          <w:color w:val="000000"/>
          <w:sz w:val="28"/>
        </w:rPr>
        <w:t xml:space="preserve">                                                           пестицидов </w:t>
      </w:r>
    </w:p>
    <w:p>
      <w:pPr>
        <w:spacing w:after="0"/>
        <w:ind w:left="0"/>
        <w:jc w:val="both"/>
      </w:pPr>
      <w:r>
        <w:rPr>
          <w:rFonts w:ascii="Times New Roman"/>
          <w:b w:val="false"/>
          <w:i w:val="false"/>
          <w:color w:val="000000"/>
          <w:sz w:val="28"/>
        </w:rPr>
        <w:t xml:space="preserve">                                                           (1987,9         </w:t>
      </w:r>
    </w:p>
    <w:p>
      <w:pPr>
        <w:spacing w:after="0"/>
        <w:ind w:left="0"/>
        <w:jc w:val="both"/>
      </w:pPr>
      <w:r>
        <w:rPr>
          <w:rFonts w:ascii="Times New Roman"/>
          <w:b w:val="false"/>
          <w:i w:val="false"/>
          <w:color w:val="000000"/>
          <w:sz w:val="28"/>
        </w:rPr>
        <w:t xml:space="preserve">                                                           млн.тенге),     </w:t>
      </w:r>
    </w:p>
    <w:p>
      <w:pPr>
        <w:spacing w:after="0"/>
        <w:ind w:left="0"/>
        <w:jc w:val="both"/>
      </w:pPr>
      <w:r>
        <w:rPr>
          <w:rFonts w:ascii="Times New Roman"/>
          <w:b w:val="false"/>
          <w:i w:val="false"/>
          <w:color w:val="000000"/>
          <w:sz w:val="28"/>
        </w:rPr>
        <w:t xml:space="preserve">                                                           хранения,       </w:t>
      </w:r>
    </w:p>
    <w:p>
      <w:pPr>
        <w:spacing w:after="0"/>
        <w:ind w:left="0"/>
        <w:jc w:val="both"/>
      </w:pPr>
      <w:r>
        <w:rPr>
          <w:rFonts w:ascii="Times New Roman"/>
          <w:b w:val="false"/>
          <w:i w:val="false"/>
          <w:color w:val="000000"/>
          <w:sz w:val="28"/>
        </w:rPr>
        <w:t xml:space="preserve">                                                           транспортировки </w:t>
      </w:r>
    </w:p>
    <w:p>
      <w:pPr>
        <w:spacing w:after="0"/>
        <w:ind w:left="0"/>
        <w:jc w:val="both"/>
      </w:pPr>
      <w:r>
        <w:rPr>
          <w:rFonts w:ascii="Times New Roman"/>
          <w:b w:val="false"/>
          <w:i w:val="false"/>
          <w:color w:val="000000"/>
          <w:sz w:val="28"/>
        </w:rPr>
        <w:t xml:space="preserve">                                                           и проведения </w:t>
      </w:r>
    </w:p>
    <w:p>
      <w:pPr>
        <w:spacing w:after="0"/>
        <w:ind w:left="0"/>
        <w:jc w:val="both"/>
      </w:pPr>
      <w:r>
        <w:rPr>
          <w:rFonts w:ascii="Times New Roman"/>
          <w:b w:val="false"/>
          <w:i w:val="false"/>
          <w:color w:val="000000"/>
          <w:sz w:val="28"/>
        </w:rPr>
        <w:t xml:space="preserve">                                                           химических      </w:t>
      </w:r>
    </w:p>
    <w:p>
      <w:pPr>
        <w:spacing w:after="0"/>
        <w:ind w:left="0"/>
        <w:jc w:val="both"/>
      </w:pPr>
      <w:r>
        <w:rPr>
          <w:rFonts w:ascii="Times New Roman"/>
          <w:b w:val="false"/>
          <w:i w:val="false"/>
          <w:color w:val="000000"/>
          <w:sz w:val="28"/>
        </w:rPr>
        <w:t xml:space="preserve">                                                           обработок       </w:t>
      </w:r>
    </w:p>
    <w:p>
      <w:pPr>
        <w:spacing w:after="0"/>
        <w:ind w:left="0"/>
        <w:jc w:val="both"/>
      </w:pPr>
      <w:r>
        <w:rPr>
          <w:rFonts w:ascii="Times New Roman"/>
          <w:b w:val="false"/>
          <w:i w:val="false"/>
          <w:color w:val="000000"/>
          <w:sz w:val="28"/>
        </w:rPr>
        <w:t xml:space="preserve">                                                           площадей,       </w:t>
      </w:r>
    </w:p>
    <w:p>
      <w:pPr>
        <w:spacing w:after="0"/>
        <w:ind w:left="0"/>
        <w:jc w:val="both"/>
      </w:pPr>
      <w:r>
        <w:rPr>
          <w:rFonts w:ascii="Times New Roman"/>
          <w:b w:val="false"/>
          <w:i w:val="false"/>
          <w:color w:val="000000"/>
          <w:sz w:val="28"/>
        </w:rPr>
        <w:t xml:space="preserve">                                                           заселенных      </w:t>
      </w:r>
    </w:p>
    <w:p>
      <w:pPr>
        <w:spacing w:after="0"/>
        <w:ind w:left="0"/>
        <w:jc w:val="both"/>
      </w:pPr>
      <w:r>
        <w:rPr>
          <w:rFonts w:ascii="Times New Roman"/>
          <w:b w:val="false"/>
          <w:i w:val="false"/>
          <w:color w:val="000000"/>
          <w:sz w:val="28"/>
        </w:rPr>
        <w:t xml:space="preserve">                                                           особо </w:t>
      </w:r>
    </w:p>
    <w:p>
      <w:pPr>
        <w:spacing w:after="0"/>
        <w:ind w:left="0"/>
        <w:jc w:val="both"/>
      </w:pPr>
      <w:r>
        <w:rPr>
          <w:rFonts w:ascii="Times New Roman"/>
          <w:b w:val="false"/>
          <w:i w:val="false"/>
          <w:color w:val="000000"/>
          <w:sz w:val="28"/>
        </w:rPr>
        <w:t xml:space="preserve">                                                           опасными        </w:t>
      </w:r>
    </w:p>
    <w:p>
      <w:pPr>
        <w:spacing w:after="0"/>
        <w:ind w:left="0"/>
        <w:jc w:val="both"/>
      </w:pPr>
      <w:r>
        <w:rPr>
          <w:rFonts w:ascii="Times New Roman"/>
          <w:b w:val="false"/>
          <w:i w:val="false"/>
          <w:color w:val="000000"/>
          <w:sz w:val="28"/>
        </w:rPr>
        <w:t xml:space="preserve">                                                           вредителями и   </w:t>
      </w:r>
    </w:p>
    <w:p>
      <w:pPr>
        <w:spacing w:after="0"/>
        <w:ind w:left="0"/>
        <w:jc w:val="both"/>
      </w:pPr>
      <w:r>
        <w:rPr>
          <w:rFonts w:ascii="Times New Roman"/>
          <w:b w:val="false"/>
          <w:i w:val="false"/>
          <w:color w:val="000000"/>
          <w:sz w:val="28"/>
        </w:rPr>
        <w:t xml:space="preserve">                                                           болезнями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растений (692,7 </w:t>
      </w:r>
    </w:p>
    <w:p>
      <w:pPr>
        <w:spacing w:after="0"/>
        <w:ind w:left="0"/>
        <w:jc w:val="both"/>
      </w:pPr>
      <w:r>
        <w:rPr>
          <w:rFonts w:ascii="Times New Roman"/>
          <w:b w:val="false"/>
          <w:i w:val="false"/>
          <w:color w:val="000000"/>
          <w:sz w:val="28"/>
        </w:rPr>
        <w:t xml:space="preserve">                                                           млн.тенге), а   </w:t>
      </w:r>
    </w:p>
    <w:p>
      <w:pPr>
        <w:spacing w:after="0"/>
        <w:ind w:left="0"/>
        <w:jc w:val="both"/>
      </w:pPr>
      <w:r>
        <w:rPr>
          <w:rFonts w:ascii="Times New Roman"/>
          <w:b w:val="false"/>
          <w:i w:val="false"/>
          <w:color w:val="000000"/>
          <w:sz w:val="28"/>
        </w:rPr>
        <w:t xml:space="preserve">                                                           также           </w:t>
      </w:r>
    </w:p>
    <w:p>
      <w:pPr>
        <w:spacing w:after="0"/>
        <w:ind w:left="0"/>
        <w:jc w:val="both"/>
      </w:pPr>
      <w:r>
        <w:rPr>
          <w:rFonts w:ascii="Times New Roman"/>
          <w:b w:val="false"/>
          <w:i w:val="false"/>
          <w:color w:val="000000"/>
          <w:sz w:val="28"/>
        </w:rPr>
        <w:t xml:space="preserve">                                                           организация     </w:t>
      </w:r>
    </w:p>
    <w:p>
      <w:pPr>
        <w:spacing w:after="0"/>
        <w:ind w:left="0"/>
        <w:jc w:val="both"/>
      </w:pPr>
      <w:r>
        <w:rPr>
          <w:rFonts w:ascii="Times New Roman"/>
          <w:b w:val="false"/>
          <w:i w:val="false"/>
          <w:color w:val="000000"/>
          <w:sz w:val="28"/>
        </w:rPr>
        <w:t xml:space="preserve">                                                           утилизации </w:t>
      </w:r>
    </w:p>
    <w:p>
      <w:pPr>
        <w:spacing w:after="0"/>
        <w:ind w:left="0"/>
        <w:jc w:val="both"/>
      </w:pPr>
      <w:r>
        <w:rPr>
          <w:rFonts w:ascii="Times New Roman"/>
          <w:b w:val="false"/>
          <w:i w:val="false"/>
          <w:color w:val="000000"/>
          <w:sz w:val="28"/>
        </w:rPr>
        <w:t xml:space="preserve">                                                           запрещенных и   </w:t>
      </w:r>
    </w:p>
    <w:p>
      <w:pPr>
        <w:spacing w:after="0"/>
        <w:ind w:left="0"/>
        <w:jc w:val="both"/>
      </w:pPr>
      <w:r>
        <w:rPr>
          <w:rFonts w:ascii="Times New Roman"/>
          <w:b w:val="false"/>
          <w:i w:val="false"/>
          <w:color w:val="000000"/>
          <w:sz w:val="28"/>
        </w:rPr>
        <w:t xml:space="preserve">                                                           пришедших в     </w:t>
      </w:r>
    </w:p>
    <w:p>
      <w:pPr>
        <w:spacing w:after="0"/>
        <w:ind w:left="0"/>
        <w:jc w:val="both"/>
      </w:pPr>
      <w:r>
        <w:rPr>
          <w:rFonts w:ascii="Times New Roman"/>
          <w:b w:val="false"/>
          <w:i w:val="false"/>
          <w:color w:val="000000"/>
          <w:sz w:val="28"/>
        </w:rPr>
        <w:t xml:space="preserve">                                                           негодность      </w:t>
      </w:r>
    </w:p>
    <w:p>
      <w:pPr>
        <w:spacing w:after="0"/>
        <w:ind w:left="0"/>
        <w:jc w:val="both"/>
      </w:pPr>
      <w:r>
        <w:rPr>
          <w:rFonts w:ascii="Times New Roman"/>
          <w:b w:val="false"/>
          <w:i w:val="false"/>
          <w:color w:val="000000"/>
          <w:sz w:val="28"/>
        </w:rPr>
        <w:t xml:space="preserve">                                                           пестицидов и </w:t>
      </w:r>
    </w:p>
    <w:p>
      <w:pPr>
        <w:spacing w:after="0"/>
        <w:ind w:left="0"/>
        <w:jc w:val="both"/>
      </w:pPr>
      <w:r>
        <w:rPr>
          <w:rFonts w:ascii="Times New Roman"/>
          <w:b w:val="false"/>
          <w:i w:val="false"/>
          <w:color w:val="000000"/>
          <w:sz w:val="28"/>
        </w:rPr>
        <w:t xml:space="preserve">                                                           тары из-под них </w:t>
      </w:r>
    </w:p>
    <w:p>
      <w:pPr>
        <w:spacing w:after="0"/>
        <w:ind w:left="0"/>
        <w:jc w:val="both"/>
      </w:pPr>
      <w:r>
        <w:rPr>
          <w:rFonts w:ascii="Times New Roman"/>
          <w:b w:val="false"/>
          <w:i w:val="false"/>
          <w:color w:val="000000"/>
          <w:sz w:val="28"/>
        </w:rPr>
        <w:t xml:space="preserve">                                                           (6,3 млн.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049      Лабора-     8356,0    9017,6    9167,6   11001,1  </w:t>
      </w:r>
    </w:p>
    <w:p>
      <w:pPr>
        <w:spacing w:after="0"/>
        <w:ind w:left="0"/>
        <w:jc w:val="both"/>
      </w:pPr>
      <w:r>
        <w:rPr>
          <w:rFonts w:ascii="Times New Roman"/>
          <w:b w:val="false"/>
          <w:i w:val="false"/>
          <w:color w:val="000000"/>
          <w:sz w:val="28"/>
        </w:rPr>
        <w:t xml:space="preserve">         торный </w:t>
      </w:r>
    </w:p>
    <w:p>
      <w:pPr>
        <w:spacing w:after="0"/>
        <w:ind w:left="0"/>
        <w:jc w:val="both"/>
      </w:pPr>
      <w:r>
        <w:rPr>
          <w:rFonts w:ascii="Times New Roman"/>
          <w:b w:val="false"/>
          <w:i w:val="false"/>
          <w:color w:val="000000"/>
          <w:sz w:val="28"/>
        </w:rPr>
        <w:t xml:space="preserve">         фитоса- </w:t>
      </w:r>
    </w:p>
    <w:p>
      <w:pPr>
        <w:spacing w:after="0"/>
        <w:ind w:left="0"/>
        <w:jc w:val="both"/>
      </w:pPr>
      <w:r>
        <w:rPr>
          <w:rFonts w:ascii="Times New Roman"/>
          <w:b w:val="false"/>
          <w:i w:val="false"/>
          <w:color w:val="000000"/>
          <w:sz w:val="28"/>
        </w:rPr>
        <w:t xml:space="preserve">         нитарный </w:t>
      </w:r>
    </w:p>
    <w:p>
      <w:pPr>
        <w:spacing w:after="0"/>
        <w:ind w:left="0"/>
        <w:jc w:val="both"/>
      </w:pPr>
      <w:r>
        <w:rPr>
          <w:rFonts w:ascii="Times New Roman"/>
          <w:b w:val="false"/>
          <w:i w:val="false"/>
          <w:color w:val="000000"/>
          <w:sz w:val="28"/>
        </w:rPr>
        <w:t xml:space="preserve">         анализ </w:t>
      </w:r>
    </w:p>
    <w:p>
      <w:pPr>
        <w:spacing w:after="0"/>
        <w:ind w:left="0"/>
        <w:jc w:val="both"/>
      </w:pPr>
      <w:r>
        <w:rPr>
          <w:rFonts w:ascii="Times New Roman"/>
          <w:b w:val="false"/>
          <w:i w:val="false"/>
          <w:color w:val="000000"/>
          <w:sz w:val="28"/>
        </w:rPr>
        <w:t xml:space="preserve">         подка- </w:t>
      </w:r>
    </w:p>
    <w:p>
      <w:pPr>
        <w:spacing w:after="0"/>
        <w:ind w:left="0"/>
        <w:jc w:val="both"/>
      </w:pPr>
      <w:r>
        <w:rPr>
          <w:rFonts w:ascii="Times New Roman"/>
          <w:b w:val="false"/>
          <w:i w:val="false"/>
          <w:color w:val="000000"/>
          <w:sz w:val="28"/>
        </w:rPr>
        <w:t xml:space="preserve">         рантин- </w:t>
      </w:r>
    </w:p>
    <w:p>
      <w:pPr>
        <w:spacing w:after="0"/>
        <w:ind w:left="0"/>
        <w:jc w:val="both"/>
      </w:pPr>
      <w:r>
        <w:rPr>
          <w:rFonts w:ascii="Times New Roman"/>
          <w:b w:val="false"/>
          <w:i w:val="false"/>
          <w:color w:val="000000"/>
          <w:sz w:val="28"/>
        </w:rPr>
        <w:t xml:space="preserve">         ной </w:t>
      </w:r>
    </w:p>
    <w:p>
      <w:pPr>
        <w:spacing w:after="0"/>
        <w:ind w:left="0"/>
        <w:jc w:val="both"/>
      </w:pPr>
      <w:r>
        <w:rPr>
          <w:rFonts w:ascii="Times New Roman"/>
          <w:b w:val="false"/>
          <w:i w:val="false"/>
          <w:color w:val="000000"/>
          <w:sz w:val="28"/>
        </w:rPr>
        <w:t xml:space="preserve">         продук- </w:t>
      </w:r>
    </w:p>
    <w:p>
      <w:pPr>
        <w:spacing w:after="0"/>
        <w:ind w:left="0"/>
        <w:jc w:val="both"/>
      </w:pPr>
      <w:r>
        <w:rPr>
          <w:rFonts w:ascii="Times New Roman"/>
          <w:b w:val="false"/>
          <w:i w:val="false"/>
          <w:color w:val="000000"/>
          <w:sz w:val="28"/>
        </w:rPr>
        <w:t xml:space="preserve">         ции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030  Респуб-     8356,0    9017,6    9167,6   11001,1  Охрана          </w:t>
      </w:r>
    </w:p>
    <w:p>
      <w:pPr>
        <w:spacing w:after="0"/>
        <w:ind w:left="0"/>
        <w:jc w:val="both"/>
      </w:pPr>
      <w:r>
        <w:rPr>
          <w:rFonts w:ascii="Times New Roman"/>
          <w:b w:val="false"/>
          <w:i w:val="false"/>
          <w:color w:val="000000"/>
          <w:sz w:val="28"/>
        </w:rPr>
        <w:t xml:space="preserve">         ликанская                                         территории      </w:t>
      </w:r>
    </w:p>
    <w:p>
      <w:pPr>
        <w:spacing w:after="0"/>
        <w:ind w:left="0"/>
        <w:jc w:val="both"/>
      </w:pPr>
      <w:r>
        <w:rPr>
          <w:rFonts w:ascii="Times New Roman"/>
          <w:b w:val="false"/>
          <w:i w:val="false"/>
          <w:color w:val="000000"/>
          <w:sz w:val="28"/>
        </w:rPr>
        <w:t xml:space="preserve">         карантин-                                         республики от   </w:t>
      </w:r>
    </w:p>
    <w:p>
      <w:pPr>
        <w:spacing w:after="0"/>
        <w:ind w:left="0"/>
        <w:jc w:val="both"/>
      </w:pPr>
      <w:r>
        <w:rPr>
          <w:rFonts w:ascii="Times New Roman"/>
          <w:b w:val="false"/>
          <w:i w:val="false"/>
          <w:color w:val="000000"/>
          <w:sz w:val="28"/>
        </w:rPr>
        <w:t xml:space="preserve">         ная                                               занесения или   </w:t>
      </w:r>
    </w:p>
    <w:p>
      <w:pPr>
        <w:spacing w:after="0"/>
        <w:ind w:left="0"/>
        <w:jc w:val="both"/>
      </w:pPr>
      <w:r>
        <w:rPr>
          <w:rFonts w:ascii="Times New Roman"/>
          <w:b w:val="false"/>
          <w:i w:val="false"/>
          <w:color w:val="000000"/>
          <w:sz w:val="28"/>
        </w:rPr>
        <w:t xml:space="preserve">         лаборато-                                         само-           </w:t>
      </w:r>
    </w:p>
    <w:p>
      <w:pPr>
        <w:spacing w:after="0"/>
        <w:ind w:left="0"/>
        <w:jc w:val="both"/>
      </w:pPr>
      <w:r>
        <w:rPr>
          <w:rFonts w:ascii="Times New Roman"/>
          <w:b w:val="false"/>
          <w:i w:val="false"/>
          <w:color w:val="000000"/>
          <w:sz w:val="28"/>
        </w:rPr>
        <w:t xml:space="preserve">         рия                                               стоятельного    </w:t>
      </w:r>
    </w:p>
    <w:p>
      <w:pPr>
        <w:spacing w:after="0"/>
        <w:ind w:left="0"/>
        <w:jc w:val="both"/>
      </w:pPr>
      <w:r>
        <w:rPr>
          <w:rFonts w:ascii="Times New Roman"/>
          <w:b w:val="false"/>
          <w:i w:val="false"/>
          <w:color w:val="000000"/>
          <w:sz w:val="28"/>
        </w:rPr>
        <w:t xml:space="preserve">                                                           проникновения   </w:t>
      </w:r>
    </w:p>
    <w:p>
      <w:pPr>
        <w:spacing w:after="0"/>
        <w:ind w:left="0"/>
        <w:jc w:val="both"/>
      </w:pPr>
      <w:r>
        <w:rPr>
          <w:rFonts w:ascii="Times New Roman"/>
          <w:b w:val="false"/>
          <w:i w:val="false"/>
          <w:color w:val="000000"/>
          <w:sz w:val="28"/>
        </w:rPr>
        <w:t xml:space="preserve">                                                           из зарубежных   </w:t>
      </w:r>
    </w:p>
    <w:p>
      <w:pPr>
        <w:spacing w:after="0"/>
        <w:ind w:left="0"/>
        <w:jc w:val="both"/>
      </w:pPr>
      <w:r>
        <w:rPr>
          <w:rFonts w:ascii="Times New Roman"/>
          <w:b w:val="false"/>
          <w:i w:val="false"/>
          <w:color w:val="000000"/>
          <w:sz w:val="28"/>
        </w:rPr>
        <w:t xml:space="preserve">                                                           стран или из </w:t>
      </w:r>
    </w:p>
    <w:p>
      <w:pPr>
        <w:spacing w:after="0"/>
        <w:ind w:left="0"/>
        <w:jc w:val="both"/>
      </w:pPr>
      <w:r>
        <w:rPr>
          <w:rFonts w:ascii="Times New Roman"/>
          <w:b w:val="false"/>
          <w:i w:val="false"/>
          <w:color w:val="000000"/>
          <w:sz w:val="28"/>
        </w:rPr>
        <w:t xml:space="preserve">                                                           карантинной     </w:t>
      </w:r>
    </w:p>
    <w:p>
      <w:pPr>
        <w:spacing w:after="0"/>
        <w:ind w:left="0"/>
        <w:jc w:val="both"/>
      </w:pPr>
      <w:r>
        <w:rPr>
          <w:rFonts w:ascii="Times New Roman"/>
          <w:b w:val="false"/>
          <w:i w:val="false"/>
          <w:color w:val="000000"/>
          <w:sz w:val="28"/>
        </w:rPr>
        <w:t xml:space="preserve">                                                           зоны            </w:t>
      </w:r>
    </w:p>
    <w:p>
      <w:pPr>
        <w:spacing w:after="0"/>
        <w:ind w:left="0"/>
        <w:jc w:val="both"/>
      </w:pPr>
      <w:r>
        <w:rPr>
          <w:rFonts w:ascii="Times New Roman"/>
          <w:b w:val="false"/>
          <w:i w:val="false"/>
          <w:color w:val="000000"/>
          <w:sz w:val="28"/>
        </w:rPr>
        <w:t xml:space="preserve">                                                           карантинных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Содержание го- </w:t>
      </w:r>
    </w:p>
    <w:p>
      <w:pPr>
        <w:spacing w:after="0"/>
        <w:ind w:left="0"/>
        <w:jc w:val="both"/>
      </w:pPr>
      <w:r>
        <w:rPr>
          <w:rFonts w:ascii="Times New Roman"/>
          <w:b w:val="false"/>
          <w:i w:val="false"/>
          <w:color w:val="000000"/>
          <w:sz w:val="28"/>
        </w:rPr>
        <w:t xml:space="preserve">                                                           сударственного  </w:t>
      </w:r>
    </w:p>
    <w:p>
      <w:pPr>
        <w:spacing w:after="0"/>
        <w:ind w:left="0"/>
        <w:jc w:val="both"/>
      </w:pPr>
      <w:r>
        <w:rPr>
          <w:rFonts w:ascii="Times New Roman"/>
          <w:b w:val="false"/>
          <w:i w:val="false"/>
          <w:color w:val="000000"/>
          <w:sz w:val="28"/>
        </w:rPr>
        <w:t xml:space="preserve">                                                           учреждения со   </w:t>
      </w:r>
    </w:p>
    <w:p>
      <w:pPr>
        <w:spacing w:after="0"/>
        <w:ind w:left="0"/>
        <w:jc w:val="both"/>
      </w:pPr>
      <w:r>
        <w:rPr>
          <w:rFonts w:ascii="Times New Roman"/>
          <w:b w:val="false"/>
          <w:i w:val="false"/>
          <w:color w:val="000000"/>
          <w:sz w:val="28"/>
        </w:rPr>
        <w:t xml:space="preserve">                                                           штатной         </w:t>
      </w:r>
    </w:p>
    <w:p>
      <w:pPr>
        <w:spacing w:after="0"/>
        <w:ind w:left="0"/>
        <w:jc w:val="both"/>
      </w:pPr>
      <w:r>
        <w:rPr>
          <w:rFonts w:ascii="Times New Roman"/>
          <w:b w:val="false"/>
          <w:i w:val="false"/>
          <w:color w:val="000000"/>
          <w:sz w:val="28"/>
        </w:rPr>
        <w:t xml:space="preserve">                                                           численностью 35 </w:t>
      </w:r>
    </w:p>
    <w:p>
      <w:pPr>
        <w:spacing w:after="0"/>
        <w:ind w:left="0"/>
        <w:jc w:val="both"/>
      </w:pPr>
      <w:r>
        <w:rPr>
          <w:rFonts w:ascii="Times New Roman"/>
          <w:b w:val="false"/>
          <w:i w:val="false"/>
          <w:color w:val="000000"/>
          <w:sz w:val="28"/>
        </w:rPr>
        <w:t xml:space="preserve">                                                           единиц для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порядка 24      </w:t>
      </w:r>
    </w:p>
    <w:p>
      <w:pPr>
        <w:spacing w:after="0"/>
        <w:ind w:left="0"/>
        <w:jc w:val="both"/>
      </w:pPr>
      <w:r>
        <w:rPr>
          <w:rFonts w:ascii="Times New Roman"/>
          <w:b w:val="false"/>
          <w:i w:val="false"/>
          <w:color w:val="000000"/>
          <w:sz w:val="28"/>
        </w:rPr>
        <w:t xml:space="preserve">                                                           тысяч штук      </w:t>
      </w:r>
    </w:p>
    <w:p>
      <w:pPr>
        <w:spacing w:after="0"/>
        <w:ind w:left="0"/>
        <w:jc w:val="both"/>
      </w:pPr>
      <w:r>
        <w:rPr>
          <w:rFonts w:ascii="Times New Roman"/>
          <w:b w:val="false"/>
          <w:i w:val="false"/>
          <w:color w:val="000000"/>
          <w:sz w:val="28"/>
        </w:rPr>
        <w:t xml:space="preserve">                                                           лабораторных    </w:t>
      </w:r>
    </w:p>
    <w:p>
      <w:pPr>
        <w:spacing w:after="0"/>
        <w:ind w:left="0"/>
        <w:jc w:val="both"/>
      </w:pPr>
      <w:r>
        <w:rPr>
          <w:rFonts w:ascii="Times New Roman"/>
          <w:b w:val="false"/>
          <w:i w:val="false"/>
          <w:color w:val="000000"/>
          <w:sz w:val="28"/>
        </w:rPr>
        <w:t xml:space="preserve">                                                           фитосанитарных  </w:t>
      </w:r>
    </w:p>
    <w:p>
      <w:pPr>
        <w:spacing w:after="0"/>
        <w:ind w:left="0"/>
        <w:jc w:val="both"/>
      </w:pPr>
      <w:r>
        <w:rPr>
          <w:rFonts w:ascii="Times New Roman"/>
          <w:b w:val="false"/>
          <w:i w:val="false"/>
          <w:color w:val="000000"/>
          <w:sz w:val="28"/>
        </w:rPr>
        <w:t xml:space="preserve">                                                           анализов        </w:t>
      </w:r>
    </w:p>
    <w:p>
      <w:pPr>
        <w:spacing w:after="0"/>
        <w:ind w:left="0"/>
        <w:jc w:val="both"/>
      </w:pPr>
      <w:r>
        <w:rPr>
          <w:rFonts w:ascii="Times New Roman"/>
          <w:b w:val="false"/>
          <w:i w:val="false"/>
          <w:color w:val="000000"/>
          <w:sz w:val="28"/>
        </w:rPr>
        <w:t xml:space="preserve">                                                           подкарантинного </w:t>
      </w:r>
    </w:p>
    <w:p>
      <w:pPr>
        <w:spacing w:after="0"/>
        <w:ind w:left="0"/>
        <w:jc w:val="both"/>
      </w:pPr>
      <w:r>
        <w:rPr>
          <w:rFonts w:ascii="Times New Roman"/>
          <w:b w:val="false"/>
          <w:i w:val="false"/>
          <w:color w:val="000000"/>
          <w:sz w:val="28"/>
        </w:rPr>
        <w:t xml:space="preserve">                                                           материала на    </w:t>
      </w:r>
    </w:p>
    <w:p>
      <w:pPr>
        <w:spacing w:after="0"/>
        <w:ind w:left="0"/>
        <w:jc w:val="both"/>
      </w:pPr>
      <w:r>
        <w:rPr>
          <w:rFonts w:ascii="Times New Roman"/>
          <w:b w:val="false"/>
          <w:i w:val="false"/>
          <w:color w:val="000000"/>
          <w:sz w:val="28"/>
        </w:rPr>
        <w:t xml:space="preserve">                                                           наличие в них   </w:t>
      </w:r>
    </w:p>
    <w:p>
      <w:pPr>
        <w:spacing w:after="0"/>
        <w:ind w:left="0"/>
        <w:jc w:val="both"/>
      </w:pPr>
      <w:r>
        <w:rPr>
          <w:rFonts w:ascii="Times New Roman"/>
          <w:b w:val="false"/>
          <w:i w:val="false"/>
          <w:color w:val="000000"/>
          <w:sz w:val="28"/>
        </w:rPr>
        <w:t xml:space="preserve">                                                           карантинных     </w:t>
      </w:r>
    </w:p>
    <w:p>
      <w:pPr>
        <w:spacing w:after="0"/>
        <w:ind w:left="0"/>
        <w:jc w:val="both"/>
      </w:pPr>
      <w:r>
        <w:rPr>
          <w:rFonts w:ascii="Times New Roman"/>
          <w:b w:val="false"/>
          <w:i w:val="false"/>
          <w:color w:val="000000"/>
          <w:sz w:val="28"/>
        </w:rPr>
        <w:t xml:space="preserve">                                                           объектов и      </w:t>
      </w:r>
    </w:p>
    <w:p>
      <w:pPr>
        <w:spacing w:after="0"/>
        <w:ind w:left="0"/>
        <w:jc w:val="both"/>
      </w:pPr>
      <w:r>
        <w:rPr>
          <w:rFonts w:ascii="Times New Roman"/>
          <w:b w:val="false"/>
          <w:i w:val="false"/>
          <w:color w:val="000000"/>
          <w:sz w:val="28"/>
        </w:rPr>
        <w:t xml:space="preserve">                                                           определение </w:t>
      </w:r>
    </w:p>
    <w:p>
      <w:pPr>
        <w:spacing w:after="0"/>
        <w:ind w:left="0"/>
        <w:jc w:val="both"/>
      </w:pPr>
      <w:r>
        <w:rPr>
          <w:rFonts w:ascii="Times New Roman"/>
          <w:b w:val="false"/>
          <w:i w:val="false"/>
          <w:color w:val="000000"/>
          <w:sz w:val="28"/>
        </w:rPr>
        <w:t xml:space="preserve">                                                           их видового     </w:t>
      </w:r>
    </w:p>
    <w:p>
      <w:pPr>
        <w:spacing w:after="0"/>
        <w:ind w:left="0"/>
        <w:jc w:val="both"/>
      </w:pPr>
      <w:r>
        <w:rPr>
          <w:rFonts w:ascii="Times New Roman"/>
          <w:b w:val="false"/>
          <w:i w:val="false"/>
          <w:color w:val="000000"/>
          <w:sz w:val="28"/>
        </w:rPr>
        <w:t xml:space="preserve">                                                           состава.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оплаты </w:t>
      </w:r>
    </w:p>
    <w:p>
      <w:pPr>
        <w:spacing w:after="0"/>
        <w:ind w:left="0"/>
        <w:jc w:val="both"/>
      </w:pPr>
      <w:r>
        <w:rPr>
          <w:rFonts w:ascii="Times New Roman"/>
          <w:b w:val="false"/>
          <w:i w:val="false"/>
          <w:color w:val="000000"/>
          <w:sz w:val="28"/>
        </w:rPr>
        <w:t xml:space="preserve">                                                           коммунальных    </w:t>
      </w:r>
    </w:p>
    <w:p>
      <w:pPr>
        <w:spacing w:after="0"/>
        <w:ind w:left="0"/>
        <w:jc w:val="both"/>
      </w:pPr>
      <w:r>
        <w:rPr>
          <w:rFonts w:ascii="Times New Roman"/>
          <w:b w:val="false"/>
          <w:i w:val="false"/>
          <w:color w:val="000000"/>
          <w:sz w:val="28"/>
        </w:rPr>
        <w:t xml:space="preserve">                                                           услуг, аренды   </w:t>
      </w:r>
    </w:p>
    <w:p>
      <w:pPr>
        <w:spacing w:after="0"/>
        <w:ind w:left="0"/>
        <w:jc w:val="both"/>
      </w:pPr>
      <w:r>
        <w:rPr>
          <w:rFonts w:ascii="Times New Roman"/>
          <w:b w:val="false"/>
          <w:i w:val="false"/>
          <w:color w:val="000000"/>
          <w:sz w:val="28"/>
        </w:rPr>
        <w:t xml:space="preserve">                                                           помещений,      </w:t>
      </w:r>
    </w:p>
    <w:p>
      <w:pPr>
        <w:spacing w:after="0"/>
        <w:ind w:left="0"/>
        <w:jc w:val="both"/>
      </w:pPr>
      <w:r>
        <w:rPr>
          <w:rFonts w:ascii="Times New Roman"/>
          <w:b w:val="false"/>
          <w:i w:val="false"/>
          <w:color w:val="000000"/>
          <w:sz w:val="28"/>
        </w:rPr>
        <w:t xml:space="preserve">                                                           электроэнергии, </w:t>
      </w:r>
    </w:p>
    <w:p>
      <w:pPr>
        <w:spacing w:after="0"/>
        <w:ind w:left="0"/>
        <w:jc w:val="both"/>
      </w:pPr>
      <w:r>
        <w:rPr>
          <w:rFonts w:ascii="Times New Roman"/>
          <w:b w:val="false"/>
          <w:i w:val="false"/>
          <w:color w:val="000000"/>
          <w:sz w:val="28"/>
        </w:rPr>
        <w:t xml:space="preserve">                                                           оплаты услуг    </w:t>
      </w:r>
    </w:p>
    <w:p>
      <w:pPr>
        <w:spacing w:after="0"/>
        <w:ind w:left="0"/>
        <w:jc w:val="both"/>
      </w:pPr>
      <w:r>
        <w:rPr>
          <w:rFonts w:ascii="Times New Roman"/>
          <w:b w:val="false"/>
          <w:i w:val="false"/>
          <w:color w:val="000000"/>
          <w:sz w:val="28"/>
        </w:rPr>
        <w:t xml:space="preserve">                                                           связи и др.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050      Интро-      2585,0    2867,0    3043,0    3651,6       </w:t>
      </w:r>
    </w:p>
    <w:p>
      <w:pPr>
        <w:spacing w:after="0"/>
        <w:ind w:left="0"/>
        <w:jc w:val="both"/>
      </w:pPr>
      <w:r>
        <w:rPr>
          <w:rFonts w:ascii="Times New Roman"/>
          <w:b w:val="false"/>
          <w:i w:val="false"/>
          <w:color w:val="000000"/>
          <w:sz w:val="28"/>
        </w:rPr>
        <w:t xml:space="preserve">         дукцион- </w:t>
      </w:r>
    </w:p>
    <w:p>
      <w:pPr>
        <w:spacing w:after="0"/>
        <w:ind w:left="0"/>
        <w:jc w:val="both"/>
      </w:pPr>
      <w:r>
        <w:rPr>
          <w:rFonts w:ascii="Times New Roman"/>
          <w:b w:val="false"/>
          <w:i w:val="false"/>
          <w:color w:val="000000"/>
          <w:sz w:val="28"/>
        </w:rPr>
        <w:t xml:space="preserve">         но- </w:t>
      </w:r>
    </w:p>
    <w:p>
      <w:pPr>
        <w:spacing w:after="0"/>
        <w:ind w:left="0"/>
        <w:jc w:val="both"/>
      </w:pPr>
      <w:r>
        <w:rPr>
          <w:rFonts w:ascii="Times New Roman"/>
          <w:b w:val="false"/>
          <w:i w:val="false"/>
          <w:color w:val="000000"/>
          <w:sz w:val="28"/>
        </w:rPr>
        <w:t xml:space="preserve">         карантин- </w:t>
      </w:r>
    </w:p>
    <w:p>
      <w:pPr>
        <w:spacing w:after="0"/>
        <w:ind w:left="0"/>
        <w:jc w:val="both"/>
      </w:pPr>
      <w:r>
        <w:rPr>
          <w:rFonts w:ascii="Times New Roman"/>
          <w:b w:val="false"/>
          <w:i w:val="false"/>
          <w:color w:val="000000"/>
          <w:sz w:val="28"/>
        </w:rPr>
        <w:t xml:space="preserve">         ная </w:t>
      </w:r>
    </w:p>
    <w:p>
      <w:pPr>
        <w:spacing w:after="0"/>
        <w:ind w:left="0"/>
        <w:jc w:val="both"/>
      </w:pPr>
      <w:r>
        <w:rPr>
          <w:rFonts w:ascii="Times New Roman"/>
          <w:b w:val="false"/>
          <w:i w:val="false"/>
          <w:color w:val="000000"/>
          <w:sz w:val="28"/>
        </w:rPr>
        <w:t xml:space="preserve">         проверка </w:t>
      </w:r>
    </w:p>
    <w:p>
      <w:pPr>
        <w:spacing w:after="0"/>
        <w:ind w:left="0"/>
        <w:jc w:val="both"/>
      </w:pPr>
      <w:r>
        <w:rPr>
          <w:rFonts w:ascii="Times New Roman"/>
          <w:b w:val="false"/>
          <w:i w:val="false"/>
          <w:color w:val="000000"/>
          <w:sz w:val="28"/>
        </w:rPr>
        <w:t xml:space="preserve">         импортного </w:t>
      </w:r>
    </w:p>
    <w:p>
      <w:pPr>
        <w:spacing w:after="0"/>
        <w:ind w:left="0"/>
        <w:jc w:val="both"/>
      </w:pPr>
      <w:r>
        <w:rPr>
          <w:rFonts w:ascii="Times New Roman"/>
          <w:b w:val="false"/>
          <w:i w:val="false"/>
          <w:color w:val="000000"/>
          <w:sz w:val="28"/>
        </w:rPr>
        <w:t xml:space="preserve">         семенного </w:t>
      </w:r>
    </w:p>
    <w:p>
      <w:pPr>
        <w:spacing w:after="0"/>
        <w:ind w:left="0"/>
        <w:jc w:val="both"/>
      </w:pPr>
      <w:r>
        <w:rPr>
          <w:rFonts w:ascii="Times New Roman"/>
          <w:b w:val="false"/>
          <w:i w:val="false"/>
          <w:color w:val="000000"/>
          <w:sz w:val="28"/>
        </w:rPr>
        <w:t xml:space="preserve">         материала </w:t>
      </w:r>
    </w:p>
    <w:p>
      <w:pPr>
        <w:spacing w:after="0"/>
        <w:ind w:left="0"/>
        <w:jc w:val="both"/>
      </w:pPr>
      <w:r>
        <w:rPr>
          <w:rFonts w:ascii="Times New Roman"/>
          <w:b w:val="false"/>
          <w:i w:val="false"/>
          <w:color w:val="000000"/>
          <w:sz w:val="28"/>
        </w:rPr>
        <w:t xml:space="preserve">         зерновых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030  Респуб-     2585,0    2867,0    3043,0    3651,6  Обеспечение     </w:t>
      </w:r>
    </w:p>
    <w:p>
      <w:pPr>
        <w:spacing w:after="0"/>
        <w:ind w:left="0"/>
        <w:jc w:val="both"/>
      </w:pPr>
      <w:r>
        <w:rPr>
          <w:rFonts w:ascii="Times New Roman"/>
          <w:b w:val="false"/>
          <w:i w:val="false"/>
          <w:color w:val="000000"/>
          <w:sz w:val="28"/>
        </w:rPr>
        <w:t xml:space="preserve">         ликанский                                         охраны          </w:t>
      </w:r>
    </w:p>
    <w:p>
      <w:pPr>
        <w:spacing w:after="0"/>
        <w:ind w:left="0"/>
        <w:jc w:val="both"/>
      </w:pPr>
      <w:r>
        <w:rPr>
          <w:rFonts w:ascii="Times New Roman"/>
          <w:b w:val="false"/>
          <w:i w:val="false"/>
          <w:color w:val="000000"/>
          <w:sz w:val="28"/>
        </w:rPr>
        <w:t xml:space="preserve">         интро-                                            территории      </w:t>
      </w:r>
    </w:p>
    <w:p>
      <w:pPr>
        <w:spacing w:after="0"/>
        <w:ind w:left="0"/>
        <w:jc w:val="both"/>
      </w:pPr>
      <w:r>
        <w:rPr>
          <w:rFonts w:ascii="Times New Roman"/>
          <w:b w:val="false"/>
          <w:i w:val="false"/>
          <w:color w:val="000000"/>
          <w:sz w:val="28"/>
        </w:rPr>
        <w:t xml:space="preserve">         дукционно-                                        Республики      </w:t>
      </w:r>
    </w:p>
    <w:p>
      <w:pPr>
        <w:spacing w:after="0"/>
        <w:ind w:left="0"/>
        <w:jc w:val="both"/>
      </w:pPr>
      <w:r>
        <w:rPr>
          <w:rFonts w:ascii="Times New Roman"/>
          <w:b w:val="false"/>
          <w:i w:val="false"/>
          <w:color w:val="000000"/>
          <w:sz w:val="28"/>
        </w:rPr>
        <w:t xml:space="preserve">         карантинный                                       Казахстан от </w:t>
      </w:r>
    </w:p>
    <w:p>
      <w:pPr>
        <w:spacing w:after="0"/>
        <w:ind w:left="0"/>
        <w:jc w:val="both"/>
      </w:pPr>
      <w:r>
        <w:rPr>
          <w:rFonts w:ascii="Times New Roman"/>
          <w:b w:val="false"/>
          <w:i w:val="false"/>
          <w:color w:val="000000"/>
          <w:sz w:val="28"/>
        </w:rPr>
        <w:t xml:space="preserve">         питомник                                          заражения       </w:t>
      </w:r>
    </w:p>
    <w:p>
      <w:pPr>
        <w:spacing w:after="0"/>
        <w:ind w:left="0"/>
        <w:jc w:val="both"/>
      </w:pPr>
      <w:r>
        <w:rPr>
          <w:rFonts w:ascii="Times New Roman"/>
          <w:b w:val="false"/>
          <w:i w:val="false"/>
          <w:color w:val="000000"/>
          <w:sz w:val="28"/>
        </w:rPr>
        <w:t xml:space="preserve">                                                           карантинными    </w:t>
      </w:r>
    </w:p>
    <w:p>
      <w:pPr>
        <w:spacing w:after="0"/>
        <w:ind w:left="0"/>
        <w:jc w:val="both"/>
      </w:pPr>
      <w:r>
        <w:rPr>
          <w:rFonts w:ascii="Times New Roman"/>
          <w:b w:val="false"/>
          <w:i w:val="false"/>
          <w:color w:val="000000"/>
          <w:sz w:val="28"/>
        </w:rPr>
        <w:t xml:space="preserve">                                                           вредителями и   </w:t>
      </w:r>
    </w:p>
    <w:p>
      <w:pPr>
        <w:spacing w:after="0"/>
        <w:ind w:left="0"/>
        <w:jc w:val="both"/>
      </w:pPr>
      <w:r>
        <w:rPr>
          <w:rFonts w:ascii="Times New Roman"/>
          <w:b w:val="false"/>
          <w:i w:val="false"/>
          <w:color w:val="000000"/>
          <w:sz w:val="28"/>
        </w:rPr>
        <w:t xml:space="preserve">                                                           возбудителями </w:t>
      </w:r>
    </w:p>
    <w:p>
      <w:pPr>
        <w:spacing w:after="0"/>
        <w:ind w:left="0"/>
        <w:jc w:val="both"/>
      </w:pP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                                                           Содержание госу- </w:t>
      </w:r>
    </w:p>
    <w:p>
      <w:pPr>
        <w:spacing w:after="0"/>
        <w:ind w:left="0"/>
        <w:jc w:val="both"/>
      </w:pPr>
      <w:r>
        <w:rPr>
          <w:rFonts w:ascii="Times New Roman"/>
          <w:b w:val="false"/>
          <w:i w:val="false"/>
          <w:color w:val="000000"/>
          <w:sz w:val="28"/>
        </w:rPr>
        <w:t xml:space="preserve">                                                           дарственного    </w:t>
      </w:r>
    </w:p>
    <w:p>
      <w:pPr>
        <w:spacing w:after="0"/>
        <w:ind w:left="0"/>
        <w:jc w:val="both"/>
      </w:pPr>
      <w:r>
        <w:rPr>
          <w:rFonts w:ascii="Times New Roman"/>
          <w:b w:val="false"/>
          <w:i w:val="false"/>
          <w:color w:val="000000"/>
          <w:sz w:val="28"/>
        </w:rPr>
        <w:t xml:space="preserve">                                                           учреждения со </w:t>
      </w:r>
    </w:p>
    <w:p>
      <w:pPr>
        <w:spacing w:after="0"/>
        <w:ind w:left="0"/>
        <w:jc w:val="both"/>
      </w:pPr>
      <w:r>
        <w:rPr>
          <w:rFonts w:ascii="Times New Roman"/>
          <w:b w:val="false"/>
          <w:i w:val="false"/>
          <w:color w:val="000000"/>
          <w:sz w:val="28"/>
        </w:rPr>
        <w:t xml:space="preserve">                                                           штатной         </w:t>
      </w:r>
    </w:p>
    <w:p>
      <w:pPr>
        <w:spacing w:after="0"/>
        <w:ind w:left="0"/>
        <w:jc w:val="both"/>
      </w:pPr>
      <w:r>
        <w:rPr>
          <w:rFonts w:ascii="Times New Roman"/>
          <w:b w:val="false"/>
          <w:i w:val="false"/>
          <w:color w:val="000000"/>
          <w:sz w:val="28"/>
        </w:rPr>
        <w:t xml:space="preserve">                                                           численностью 9  </w:t>
      </w:r>
    </w:p>
    <w:p>
      <w:pPr>
        <w:spacing w:after="0"/>
        <w:ind w:left="0"/>
        <w:jc w:val="both"/>
      </w:pPr>
      <w:r>
        <w:rPr>
          <w:rFonts w:ascii="Times New Roman"/>
          <w:b w:val="false"/>
          <w:i w:val="false"/>
          <w:color w:val="000000"/>
          <w:sz w:val="28"/>
        </w:rPr>
        <w:t xml:space="preserve">                                                           человек для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экспертиз </w:t>
      </w:r>
    </w:p>
    <w:p>
      <w:pPr>
        <w:spacing w:after="0"/>
        <w:ind w:left="0"/>
        <w:jc w:val="both"/>
      </w:pPr>
      <w:r>
        <w:rPr>
          <w:rFonts w:ascii="Times New Roman"/>
          <w:b w:val="false"/>
          <w:i w:val="false"/>
          <w:color w:val="000000"/>
          <w:sz w:val="28"/>
        </w:rPr>
        <w:t xml:space="preserve">                                                           и анализов на   </w:t>
      </w:r>
    </w:p>
    <w:p>
      <w:pPr>
        <w:spacing w:after="0"/>
        <w:ind w:left="0"/>
        <w:jc w:val="both"/>
      </w:pPr>
      <w:r>
        <w:rPr>
          <w:rFonts w:ascii="Times New Roman"/>
          <w:b w:val="false"/>
          <w:i w:val="false"/>
          <w:color w:val="000000"/>
          <w:sz w:val="28"/>
        </w:rPr>
        <w:t xml:space="preserve">                                                           обнаружение     </w:t>
      </w:r>
    </w:p>
    <w:p>
      <w:pPr>
        <w:spacing w:after="0"/>
        <w:ind w:left="0"/>
        <w:jc w:val="both"/>
      </w:pPr>
      <w:r>
        <w:rPr>
          <w:rFonts w:ascii="Times New Roman"/>
          <w:b w:val="false"/>
          <w:i w:val="false"/>
          <w:color w:val="000000"/>
          <w:sz w:val="28"/>
        </w:rPr>
        <w:t xml:space="preserve">                                                           вредителей,     </w:t>
      </w:r>
    </w:p>
    <w:p>
      <w:pPr>
        <w:spacing w:after="0"/>
        <w:ind w:left="0"/>
        <w:jc w:val="both"/>
      </w:pP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                                                           растений и </w:t>
      </w:r>
    </w:p>
    <w:p>
      <w:pPr>
        <w:spacing w:after="0"/>
        <w:ind w:left="0"/>
        <w:jc w:val="both"/>
      </w:pPr>
      <w:r>
        <w:rPr>
          <w:rFonts w:ascii="Times New Roman"/>
          <w:b w:val="false"/>
          <w:i w:val="false"/>
          <w:color w:val="000000"/>
          <w:sz w:val="28"/>
        </w:rPr>
        <w:t xml:space="preserve">                                                           сорняков,       </w:t>
      </w:r>
    </w:p>
    <w:p>
      <w:pPr>
        <w:spacing w:after="0"/>
        <w:ind w:left="0"/>
        <w:jc w:val="both"/>
      </w:pPr>
      <w:r>
        <w:rPr>
          <w:rFonts w:ascii="Times New Roman"/>
          <w:b w:val="false"/>
          <w:i w:val="false"/>
          <w:color w:val="000000"/>
          <w:sz w:val="28"/>
        </w:rPr>
        <w:t xml:space="preserve">                                                           еженедельных    </w:t>
      </w:r>
    </w:p>
    <w:p>
      <w:pPr>
        <w:spacing w:after="0"/>
        <w:ind w:left="0"/>
        <w:jc w:val="both"/>
      </w:pPr>
      <w:r>
        <w:rPr>
          <w:rFonts w:ascii="Times New Roman"/>
          <w:b w:val="false"/>
          <w:i w:val="false"/>
          <w:color w:val="000000"/>
          <w:sz w:val="28"/>
        </w:rPr>
        <w:t xml:space="preserve">                                                           обследований    </w:t>
      </w:r>
    </w:p>
    <w:p>
      <w:pPr>
        <w:spacing w:after="0"/>
        <w:ind w:left="0"/>
        <w:jc w:val="both"/>
      </w:pPr>
      <w:r>
        <w:rPr>
          <w:rFonts w:ascii="Times New Roman"/>
          <w:b w:val="false"/>
          <w:i w:val="false"/>
          <w:color w:val="000000"/>
          <w:sz w:val="28"/>
        </w:rPr>
        <w:t xml:space="preserve">                                                           импортного </w:t>
      </w:r>
    </w:p>
    <w:p>
      <w:pPr>
        <w:spacing w:after="0"/>
        <w:ind w:left="0"/>
        <w:jc w:val="both"/>
      </w:pPr>
      <w:r>
        <w:rPr>
          <w:rFonts w:ascii="Times New Roman"/>
          <w:b w:val="false"/>
          <w:i w:val="false"/>
          <w:color w:val="000000"/>
          <w:sz w:val="28"/>
        </w:rPr>
        <w:t xml:space="preserve">                                                           подкарантинного </w:t>
      </w:r>
    </w:p>
    <w:p>
      <w:pPr>
        <w:spacing w:after="0"/>
        <w:ind w:left="0"/>
        <w:jc w:val="both"/>
      </w:pPr>
      <w:r>
        <w:rPr>
          <w:rFonts w:ascii="Times New Roman"/>
          <w:b w:val="false"/>
          <w:i w:val="false"/>
          <w:color w:val="000000"/>
          <w:sz w:val="28"/>
        </w:rPr>
        <w:t xml:space="preserve">                                                           материала в     </w:t>
      </w:r>
    </w:p>
    <w:p>
      <w:pPr>
        <w:spacing w:after="0"/>
        <w:ind w:left="0"/>
        <w:jc w:val="both"/>
      </w:pPr>
      <w:r>
        <w:rPr>
          <w:rFonts w:ascii="Times New Roman"/>
          <w:b w:val="false"/>
          <w:i w:val="false"/>
          <w:color w:val="000000"/>
          <w:sz w:val="28"/>
        </w:rPr>
        <w:t xml:space="preserve">                                                           период          </w:t>
      </w:r>
    </w:p>
    <w:p>
      <w:pPr>
        <w:spacing w:after="0"/>
        <w:ind w:left="0"/>
        <w:jc w:val="both"/>
      </w:pPr>
      <w:r>
        <w:rPr>
          <w:rFonts w:ascii="Times New Roman"/>
          <w:b w:val="false"/>
          <w:i w:val="false"/>
          <w:color w:val="000000"/>
          <w:sz w:val="28"/>
        </w:rPr>
        <w:t xml:space="preserve">                                                           вегетации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оплаты          </w:t>
      </w:r>
    </w:p>
    <w:p>
      <w:pPr>
        <w:spacing w:after="0"/>
        <w:ind w:left="0"/>
        <w:jc w:val="both"/>
      </w:pPr>
      <w:r>
        <w:rPr>
          <w:rFonts w:ascii="Times New Roman"/>
          <w:b w:val="false"/>
          <w:i w:val="false"/>
          <w:color w:val="000000"/>
          <w:sz w:val="28"/>
        </w:rPr>
        <w:t xml:space="preserve">                                                           коммунальных    </w:t>
      </w:r>
    </w:p>
    <w:p>
      <w:pPr>
        <w:spacing w:after="0"/>
        <w:ind w:left="0"/>
        <w:jc w:val="both"/>
      </w:pPr>
      <w:r>
        <w:rPr>
          <w:rFonts w:ascii="Times New Roman"/>
          <w:b w:val="false"/>
          <w:i w:val="false"/>
          <w:color w:val="000000"/>
          <w:sz w:val="28"/>
        </w:rPr>
        <w:t xml:space="preserve">                                                           услуг, аренды </w:t>
      </w:r>
    </w:p>
    <w:p>
      <w:pPr>
        <w:spacing w:after="0"/>
        <w:ind w:left="0"/>
        <w:jc w:val="both"/>
      </w:pPr>
      <w:r>
        <w:rPr>
          <w:rFonts w:ascii="Times New Roman"/>
          <w:b w:val="false"/>
          <w:i w:val="false"/>
          <w:color w:val="000000"/>
          <w:sz w:val="28"/>
        </w:rPr>
        <w:t xml:space="preserve">                                                           помещений,      </w:t>
      </w:r>
    </w:p>
    <w:p>
      <w:pPr>
        <w:spacing w:after="0"/>
        <w:ind w:left="0"/>
        <w:jc w:val="both"/>
      </w:pPr>
      <w:r>
        <w:rPr>
          <w:rFonts w:ascii="Times New Roman"/>
          <w:b w:val="false"/>
          <w:i w:val="false"/>
          <w:color w:val="000000"/>
          <w:sz w:val="28"/>
        </w:rPr>
        <w:t xml:space="preserve">                                                           электроэнергии, </w:t>
      </w:r>
    </w:p>
    <w:p>
      <w:pPr>
        <w:spacing w:after="0"/>
        <w:ind w:left="0"/>
        <w:jc w:val="both"/>
      </w:pPr>
      <w:r>
        <w:rPr>
          <w:rFonts w:ascii="Times New Roman"/>
          <w:b w:val="false"/>
          <w:i w:val="false"/>
          <w:color w:val="000000"/>
          <w:sz w:val="28"/>
        </w:rPr>
        <w:t xml:space="preserve">                                                           оплаты услуг    </w:t>
      </w:r>
    </w:p>
    <w:p>
      <w:pPr>
        <w:spacing w:after="0"/>
        <w:ind w:left="0"/>
        <w:jc w:val="both"/>
      </w:pPr>
      <w:r>
        <w:rPr>
          <w:rFonts w:ascii="Times New Roman"/>
          <w:b w:val="false"/>
          <w:i w:val="false"/>
          <w:color w:val="000000"/>
          <w:sz w:val="28"/>
        </w:rPr>
        <w:t xml:space="preserve">                                                           связи и др.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068      Ликвида-  160000,0  508738,0  629827,0  750000,0  Осуществление </w:t>
      </w:r>
    </w:p>
    <w:p>
      <w:pPr>
        <w:spacing w:after="0"/>
        <w:ind w:left="0"/>
        <w:jc w:val="both"/>
      </w:pPr>
      <w:r>
        <w:rPr>
          <w:rFonts w:ascii="Times New Roman"/>
          <w:b w:val="false"/>
          <w:i w:val="false"/>
          <w:color w:val="000000"/>
          <w:sz w:val="28"/>
        </w:rPr>
        <w:t xml:space="preserve">         ция                                               государственных </w:t>
      </w:r>
    </w:p>
    <w:p>
      <w:pPr>
        <w:spacing w:after="0"/>
        <w:ind w:left="0"/>
        <w:jc w:val="both"/>
      </w:pPr>
      <w:r>
        <w:rPr>
          <w:rFonts w:ascii="Times New Roman"/>
          <w:b w:val="false"/>
          <w:i w:val="false"/>
          <w:color w:val="000000"/>
          <w:sz w:val="28"/>
        </w:rPr>
        <w:t xml:space="preserve">         очагов                                            мероприятий по </w:t>
      </w:r>
    </w:p>
    <w:p>
      <w:pPr>
        <w:spacing w:after="0"/>
        <w:ind w:left="0"/>
        <w:jc w:val="both"/>
      </w:pPr>
      <w:r>
        <w:rPr>
          <w:rFonts w:ascii="Times New Roman"/>
          <w:b w:val="false"/>
          <w:i w:val="false"/>
          <w:color w:val="000000"/>
          <w:sz w:val="28"/>
        </w:rPr>
        <w:t xml:space="preserve">         особо                                             карантину </w:t>
      </w:r>
    </w:p>
    <w:p>
      <w:pPr>
        <w:spacing w:after="0"/>
        <w:ind w:left="0"/>
        <w:jc w:val="both"/>
      </w:pPr>
      <w:r>
        <w:rPr>
          <w:rFonts w:ascii="Times New Roman"/>
          <w:b w:val="false"/>
          <w:i w:val="false"/>
          <w:color w:val="000000"/>
          <w:sz w:val="28"/>
        </w:rPr>
        <w:t xml:space="preserve">         опасных                                           растений для </w:t>
      </w:r>
    </w:p>
    <w:p>
      <w:pPr>
        <w:spacing w:after="0"/>
        <w:ind w:left="0"/>
        <w:jc w:val="both"/>
      </w:pPr>
      <w:r>
        <w:rPr>
          <w:rFonts w:ascii="Times New Roman"/>
          <w:b w:val="false"/>
          <w:i w:val="false"/>
          <w:color w:val="000000"/>
          <w:sz w:val="28"/>
        </w:rPr>
        <w:t xml:space="preserve">         каран-                                            обеспечения     </w:t>
      </w:r>
    </w:p>
    <w:p>
      <w:pPr>
        <w:spacing w:after="0"/>
        <w:ind w:left="0"/>
        <w:jc w:val="both"/>
      </w:pPr>
      <w:r>
        <w:rPr>
          <w:rFonts w:ascii="Times New Roman"/>
          <w:b w:val="false"/>
          <w:i w:val="false"/>
          <w:color w:val="000000"/>
          <w:sz w:val="28"/>
        </w:rPr>
        <w:t xml:space="preserve">         тинных                                            продоволь- </w:t>
      </w:r>
    </w:p>
    <w:p>
      <w:pPr>
        <w:spacing w:after="0"/>
        <w:ind w:left="0"/>
        <w:jc w:val="both"/>
      </w:pPr>
      <w:r>
        <w:rPr>
          <w:rFonts w:ascii="Times New Roman"/>
          <w:b w:val="false"/>
          <w:i w:val="false"/>
          <w:color w:val="000000"/>
          <w:sz w:val="28"/>
        </w:rPr>
        <w:t xml:space="preserve">         вредите-                                          ственной и      </w:t>
      </w:r>
    </w:p>
    <w:p>
      <w:pPr>
        <w:spacing w:after="0"/>
        <w:ind w:left="0"/>
        <w:jc w:val="both"/>
      </w:pPr>
      <w:r>
        <w:rPr>
          <w:rFonts w:ascii="Times New Roman"/>
          <w:b w:val="false"/>
          <w:i w:val="false"/>
          <w:color w:val="000000"/>
          <w:sz w:val="28"/>
        </w:rPr>
        <w:t xml:space="preserve">         лей и                                             сырьевой </w:t>
      </w:r>
    </w:p>
    <w:p>
      <w:pPr>
        <w:spacing w:after="0"/>
        <w:ind w:left="0"/>
        <w:jc w:val="both"/>
      </w:pPr>
      <w:r>
        <w:rPr>
          <w:rFonts w:ascii="Times New Roman"/>
          <w:b w:val="false"/>
          <w:i w:val="false"/>
          <w:color w:val="000000"/>
          <w:sz w:val="28"/>
        </w:rPr>
        <w:t xml:space="preserve">         сорняков                                          безопасности    </w:t>
      </w:r>
    </w:p>
    <w:p>
      <w:pPr>
        <w:spacing w:after="0"/>
        <w:ind w:left="0"/>
        <w:jc w:val="both"/>
      </w:pPr>
      <w:r>
        <w:rPr>
          <w:rFonts w:ascii="Times New Roman"/>
          <w:b w:val="false"/>
          <w:i w:val="false"/>
          <w:color w:val="000000"/>
          <w:sz w:val="28"/>
        </w:rPr>
        <w:t xml:space="preserve">                                                           растительных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стабилизация </w:t>
      </w:r>
    </w:p>
    <w:p>
      <w:pPr>
        <w:spacing w:after="0"/>
        <w:ind w:left="0"/>
        <w:jc w:val="both"/>
      </w:pPr>
      <w:r>
        <w:rPr>
          <w:rFonts w:ascii="Times New Roman"/>
          <w:b w:val="false"/>
          <w:i w:val="false"/>
          <w:color w:val="000000"/>
          <w:sz w:val="28"/>
        </w:rPr>
        <w:t xml:space="preserve">                                                           обстановки по   </w:t>
      </w:r>
    </w:p>
    <w:p>
      <w:pPr>
        <w:spacing w:after="0"/>
        <w:ind w:left="0"/>
        <w:jc w:val="both"/>
      </w:pPr>
      <w:r>
        <w:rPr>
          <w:rFonts w:ascii="Times New Roman"/>
          <w:b w:val="false"/>
          <w:i w:val="false"/>
          <w:color w:val="000000"/>
          <w:sz w:val="28"/>
        </w:rPr>
        <w:t xml:space="preserve">                                                           карантинным     </w:t>
      </w:r>
    </w:p>
    <w:p>
      <w:pPr>
        <w:spacing w:after="0"/>
        <w:ind w:left="0"/>
        <w:jc w:val="both"/>
      </w:pPr>
      <w:r>
        <w:rPr>
          <w:rFonts w:ascii="Times New Roman"/>
          <w:b w:val="false"/>
          <w:i w:val="false"/>
          <w:color w:val="000000"/>
          <w:sz w:val="28"/>
        </w:rPr>
        <w:t xml:space="preserve">                                                           объектам,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благоприятной   </w:t>
      </w:r>
    </w:p>
    <w:p>
      <w:pPr>
        <w:spacing w:after="0"/>
        <w:ind w:left="0"/>
        <w:jc w:val="both"/>
      </w:pPr>
      <w:r>
        <w:rPr>
          <w:rFonts w:ascii="Times New Roman"/>
          <w:b w:val="false"/>
          <w:i w:val="false"/>
          <w:color w:val="000000"/>
          <w:sz w:val="28"/>
        </w:rPr>
        <w:t xml:space="preserve">                                                           фитосанитарной  </w:t>
      </w:r>
    </w:p>
    <w:p>
      <w:pPr>
        <w:spacing w:after="0"/>
        <w:ind w:left="0"/>
        <w:jc w:val="both"/>
      </w:pPr>
      <w:r>
        <w:rPr>
          <w:rFonts w:ascii="Times New Roman"/>
          <w:b w:val="false"/>
          <w:i w:val="false"/>
          <w:color w:val="000000"/>
          <w:sz w:val="28"/>
        </w:rPr>
        <w:t xml:space="preserve">                                                           обстановки на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Осуществление   </w:t>
      </w:r>
    </w:p>
    <w:p>
      <w:pPr>
        <w:spacing w:after="0"/>
        <w:ind w:left="0"/>
        <w:jc w:val="both"/>
      </w:pPr>
      <w:r>
        <w:rPr>
          <w:rFonts w:ascii="Times New Roman"/>
          <w:b w:val="false"/>
          <w:i w:val="false"/>
          <w:color w:val="000000"/>
          <w:sz w:val="28"/>
        </w:rPr>
        <w:t xml:space="preserve">                                                           мероприятий по </w:t>
      </w:r>
    </w:p>
    <w:p>
      <w:pPr>
        <w:spacing w:after="0"/>
        <w:ind w:left="0"/>
        <w:jc w:val="both"/>
      </w:pPr>
      <w:r>
        <w:rPr>
          <w:rFonts w:ascii="Times New Roman"/>
          <w:b w:val="false"/>
          <w:i w:val="false"/>
          <w:color w:val="000000"/>
          <w:sz w:val="28"/>
        </w:rPr>
        <w:t xml:space="preserve">                                                           выявлению       </w:t>
      </w:r>
    </w:p>
    <w:p>
      <w:pPr>
        <w:spacing w:after="0"/>
        <w:ind w:left="0"/>
        <w:jc w:val="both"/>
      </w:pPr>
      <w:r>
        <w:rPr>
          <w:rFonts w:ascii="Times New Roman"/>
          <w:b w:val="false"/>
          <w:i w:val="false"/>
          <w:color w:val="000000"/>
          <w:sz w:val="28"/>
        </w:rPr>
        <w:t xml:space="preserve">                                                           очагов          </w:t>
      </w:r>
    </w:p>
    <w:p>
      <w:pPr>
        <w:spacing w:after="0"/>
        <w:ind w:left="0"/>
        <w:jc w:val="both"/>
      </w:pPr>
      <w:r>
        <w:rPr>
          <w:rFonts w:ascii="Times New Roman"/>
          <w:b w:val="false"/>
          <w:i w:val="false"/>
          <w:color w:val="000000"/>
          <w:sz w:val="28"/>
        </w:rPr>
        <w:t xml:space="preserve">                                                           распространения </w:t>
      </w:r>
    </w:p>
    <w:p>
      <w:pPr>
        <w:spacing w:after="0"/>
        <w:ind w:left="0"/>
        <w:jc w:val="both"/>
      </w:pPr>
      <w:r>
        <w:rPr>
          <w:rFonts w:ascii="Times New Roman"/>
          <w:b w:val="false"/>
          <w:i w:val="false"/>
          <w:color w:val="000000"/>
          <w:sz w:val="28"/>
        </w:rPr>
        <w:t xml:space="preserve">                                                           карантинных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(30,1 млн.      </w:t>
      </w:r>
    </w:p>
    <w:p>
      <w:pPr>
        <w:spacing w:after="0"/>
        <w:ind w:left="0"/>
        <w:jc w:val="both"/>
      </w:pPr>
      <w:r>
        <w:rPr>
          <w:rFonts w:ascii="Times New Roman"/>
          <w:b w:val="false"/>
          <w:i w:val="false"/>
          <w:color w:val="000000"/>
          <w:sz w:val="28"/>
        </w:rPr>
        <w:t xml:space="preserve">                                                           тенге), закуп   </w:t>
      </w:r>
    </w:p>
    <w:p>
      <w:pPr>
        <w:spacing w:after="0"/>
        <w:ind w:left="0"/>
        <w:jc w:val="both"/>
      </w:pPr>
      <w:r>
        <w:rPr>
          <w:rFonts w:ascii="Times New Roman"/>
          <w:b w:val="false"/>
          <w:i w:val="false"/>
          <w:color w:val="000000"/>
          <w:sz w:val="28"/>
        </w:rPr>
        <w:t xml:space="preserve">                                                           пестицидов      </w:t>
      </w:r>
    </w:p>
    <w:p>
      <w:pPr>
        <w:spacing w:after="0"/>
        <w:ind w:left="0"/>
        <w:jc w:val="both"/>
      </w:pPr>
      <w:r>
        <w:rPr>
          <w:rFonts w:ascii="Times New Roman"/>
          <w:b w:val="false"/>
          <w:i w:val="false"/>
          <w:color w:val="000000"/>
          <w:sz w:val="28"/>
        </w:rPr>
        <w:t xml:space="preserve">                                                           (458,8 млн.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ликвидация      </w:t>
      </w:r>
    </w:p>
    <w:p>
      <w:pPr>
        <w:spacing w:after="0"/>
        <w:ind w:left="0"/>
        <w:jc w:val="both"/>
      </w:pPr>
      <w:r>
        <w:rPr>
          <w:rFonts w:ascii="Times New Roman"/>
          <w:b w:val="false"/>
          <w:i w:val="false"/>
          <w:color w:val="000000"/>
          <w:sz w:val="28"/>
        </w:rPr>
        <w:t xml:space="preserve">                                                           очагов (работы) </w:t>
      </w:r>
    </w:p>
    <w:p>
      <w:pPr>
        <w:spacing w:after="0"/>
        <w:ind w:left="0"/>
        <w:jc w:val="both"/>
      </w:pPr>
      <w:r>
        <w:rPr>
          <w:rFonts w:ascii="Times New Roman"/>
          <w:b w:val="false"/>
          <w:i w:val="false"/>
          <w:color w:val="000000"/>
          <w:sz w:val="28"/>
        </w:rPr>
        <w:t xml:space="preserve">                                                           (19,8 млн.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Потребность в </w:t>
      </w:r>
    </w:p>
    <w:p>
      <w:pPr>
        <w:spacing w:after="0"/>
        <w:ind w:left="0"/>
        <w:jc w:val="both"/>
      </w:pPr>
      <w:r>
        <w:rPr>
          <w:rFonts w:ascii="Times New Roman"/>
          <w:b w:val="false"/>
          <w:i w:val="false"/>
          <w:color w:val="000000"/>
          <w:sz w:val="28"/>
        </w:rPr>
        <w:t xml:space="preserve">                                                           финансовых      </w:t>
      </w:r>
    </w:p>
    <w:p>
      <w:pPr>
        <w:spacing w:after="0"/>
        <w:ind w:left="0"/>
        <w:jc w:val="both"/>
      </w:pPr>
      <w:r>
        <w:rPr>
          <w:rFonts w:ascii="Times New Roman"/>
          <w:b w:val="false"/>
          <w:i w:val="false"/>
          <w:color w:val="000000"/>
          <w:sz w:val="28"/>
        </w:rPr>
        <w:t xml:space="preserve">                                                           средствах: на   </w:t>
      </w:r>
    </w:p>
    <w:p>
      <w:pPr>
        <w:spacing w:after="0"/>
        <w:ind w:left="0"/>
        <w:jc w:val="both"/>
      </w:pPr>
      <w:r>
        <w:rPr>
          <w:rFonts w:ascii="Times New Roman"/>
          <w:b w:val="false"/>
          <w:i w:val="false"/>
          <w:color w:val="000000"/>
          <w:sz w:val="28"/>
        </w:rPr>
        <w:t xml:space="preserve">                                                           полную          </w:t>
      </w:r>
    </w:p>
    <w:p>
      <w:pPr>
        <w:spacing w:after="0"/>
        <w:ind w:left="0"/>
        <w:jc w:val="both"/>
      </w:pPr>
      <w:r>
        <w:rPr>
          <w:rFonts w:ascii="Times New Roman"/>
          <w:b w:val="false"/>
          <w:i w:val="false"/>
          <w:color w:val="000000"/>
          <w:sz w:val="28"/>
        </w:rPr>
        <w:t xml:space="preserve">                                                           ликвидацию      </w:t>
      </w:r>
    </w:p>
    <w:p>
      <w:pPr>
        <w:spacing w:after="0"/>
        <w:ind w:left="0"/>
        <w:jc w:val="both"/>
      </w:pPr>
      <w:r>
        <w:rPr>
          <w:rFonts w:ascii="Times New Roman"/>
          <w:b w:val="false"/>
          <w:i w:val="false"/>
          <w:color w:val="000000"/>
          <w:sz w:val="28"/>
        </w:rPr>
        <w:t xml:space="preserve">                                                           очагов ка- </w:t>
      </w:r>
    </w:p>
    <w:p>
      <w:pPr>
        <w:spacing w:after="0"/>
        <w:ind w:left="0"/>
        <w:jc w:val="both"/>
      </w:pPr>
      <w:r>
        <w:rPr>
          <w:rFonts w:ascii="Times New Roman"/>
          <w:b w:val="false"/>
          <w:i w:val="false"/>
          <w:color w:val="000000"/>
          <w:sz w:val="28"/>
        </w:rPr>
        <w:t xml:space="preserve">                                                           рантинных       </w:t>
      </w:r>
    </w:p>
    <w:p>
      <w:pPr>
        <w:spacing w:after="0"/>
        <w:ind w:left="0"/>
        <w:jc w:val="both"/>
      </w:pPr>
      <w:r>
        <w:rPr>
          <w:rFonts w:ascii="Times New Roman"/>
          <w:b w:val="false"/>
          <w:i w:val="false"/>
          <w:color w:val="000000"/>
          <w:sz w:val="28"/>
        </w:rPr>
        <w:t xml:space="preserve">                                                           объектов        </w:t>
      </w:r>
    </w:p>
    <w:p>
      <w:pPr>
        <w:spacing w:after="0"/>
        <w:ind w:left="0"/>
        <w:jc w:val="both"/>
      </w:pPr>
      <w:r>
        <w:rPr>
          <w:rFonts w:ascii="Times New Roman"/>
          <w:b w:val="false"/>
          <w:i w:val="false"/>
          <w:color w:val="000000"/>
          <w:sz w:val="28"/>
        </w:rPr>
        <w:t xml:space="preserve">                                                           требуется более </w:t>
      </w:r>
    </w:p>
    <w:p>
      <w:pPr>
        <w:spacing w:after="0"/>
        <w:ind w:left="0"/>
        <w:jc w:val="both"/>
      </w:pPr>
      <w:r>
        <w:rPr>
          <w:rFonts w:ascii="Times New Roman"/>
          <w:b w:val="false"/>
          <w:i w:val="false"/>
          <w:color w:val="000000"/>
          <w:sz w:val="28"/>
        </w:rPr>
        <w:t xml:space="preserve">                                                           7,5 млрд.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Респуб-             127332,0  127332,0  127332,0  Создание </w:t>
      </w:r>
    </w:p>
    <w:p>
      <w:pPr>
        <w:spacing w:after="0"/>
        <w:ind w:left="0"/>
        <w:jc w:val="both"/>
      </w:pPr>
      <w:r>
        <w:rPr>
          <w:rFonts w:ascii="Times New Roman"/>
          <w:b w:val="false"/>
          <w:i w:val="false"/>
          <w:color w:val="000000"/>
          <w:sz w:val="28"/>
        </w:rPr>
        <w:t xml:space="preserve">         ликанский                                         госу- </w:t>
      </w:r>
    </w:p>
    <w:p>
      <w:pPr>
        <w:spacing w:after="0"/>
        <w:ind w:left="0"/>
        <w:jc w:val="both"/>
      </w:pPr>
      <w:r>
        <w:rPr>
          <w:rFonts w:ascii="Times New Roman"/>
          <w:b w:val="false"/>
          <w:i w:val="false"/>
          <w:color w:val="000000"/>
          <w:sz w:val="28"/>
        </w:rPr>
        <w:t xml:space="preserve">         методичес-                                        дарственного   </w:t>
      </w:r>
    </w:p>
    <w:p>
      <w:pPr>
        <w:spacing w:after="0"/>
        <w:ind w:left="0"/>
        <w:jc w:val="both"/>
      </w:pPr>
      <w:r>
        <w:rPr>
          <w:rFonts w:ascii="Times New Roman"/>
          <w:b w:val="false"/>
          <w:i w:val="false"/>
          <w:color w:val="000000"/>
          <w:sz w:val="28"/>
        </w:rPr>
        <w:t xml:space="preserve">         кий центр                                         учреждения </w:t>
      </w:r>
    </w:p>
    <w:p>
      <w:pPr>
        <w:spacing w:after="0"/>
        <w:ind w:left="0"/>
        <w:jc w:val="both"/>
      </w:pPr>
      <w:r>
        <w:rPr>
          <w:rFonts w:ascii="Times New Roman"/>
          <w:b w:val="false"/>
          <w:i w:val="false"/>
          <w:color w:val="000000"/>
          <w:sz w:val="28"/>
        </w:rPr>
        <w:t xml:space="preserve">         фитосани-                                         "Республи- </w:t>
      </w:r>
    </w:p>
    <w:p>
      <w:pPr>
        <w:spacing w:after="0"/>
        <w:ind w:left="0"/>
        <w:jc w:val="both"/>
      </w:pPr>
      <w:r>
        <w:rPr>
          <w:rFonts w:ascii="Times New Roman"/>
          <w:b w:val="false"/>
          <w:i w:val="false"/>
          <w:color w:val="000000"/>
          <w:sz w:val="28"/>
        </w:rPr>
        <w:t xml:space="preserve">         тарной                                            канский </w:t>
      </w:r>
    </w:p>
    <w:p>
      <w:pPr>
        <w:spacing w:after="0"/>
        <w:ind w:left="0"/>
        <w:jc w:val="both"/>
      </w:pPr>
      <w:r>
        <w:rPr>
          <w:rFonts w:ascii="Times New Roman"/>
          <w:b w:val="false"/>
          <w:i w:val="false"/>
          <w:color w:val="000000"/>
          <w:sz w:val="28"/>
        </w:rPr>
        <w:t xml:space="preserve">         диагности-                                        методический </w:t>
      </w:r>
    </w:p>
    <w:p>
      <w:pPr>
        <w:spacing w:after="0"/>
        <w:ind w:left="0"/>
        <w:jc w:val="both"/>
      </w:pPr>
      <w:r>
        <w:rPr>
          <w:rFonts w:ascii="Times New Roman"/>
          <w:b w:val="false"/>
          <w:i w:val="false"/>
          <w:color w:val="000000"/>
          <w:sz w:val="28"/>
        </w:rPr>
        <w:t xml:space="preserve">         ки и                                              центр </w:t>
      </w:r>
    </w:p>
    <w:p>
      <w:pPr>
        <w:spacing w:after="0"/>
        <w:ind w:left="0"/>
        <w:jc w:val="both"/>
      </w:pPr>
      <w:r>
        <w:rPr>
          <w:rFonts w:ascii="Times New Roman"/>
          <w:b w:val="false"/>
          <w:i w:val="false"/>
          <w:color w:val="000000"/>
          <w:sz w:val="28"/>
        </w:rPr>
        <w:t xml:space="preserve">         прогнозов                                         фитосанитарной </w:t>
      </w:r>
    </w:p>
    <w:p>
      <w:pPr>
        <w:spacing w:after="0"/>
        <w:ind w:left="0"/>
        <w:jc w:val="both"/>
      </w:pPr>
      <w:r>
        <w:rPr>
          <w:rFonts w:ascii="Times New Roman"/>
          <w:b w:val="false"/>
          <w:i w:val="false"/>
          <w:color w:val="000000"/>
          <w:sz w:val="28"/>
        </w:rPr>
        <w:t xml:space="preserve">                                                           диагностики и   </w:t>
      </w:r>
    </w:p>
    <w:p>
      <w:pPr>
        <w:spacing w:after="0"/>
        <w:ind w:left="0"/>
        <w:jc w:val="both"/>
      </w:pPr>
      <w:r>
        <w:rPr>
          <w:rFonts w:ascii="Times New Roman"/>
          <w:b w:val="false"/>
          <w:i w:val="false"/>
          <w:color w:val="000000"/>
          <w:sz w:val="28"/>
        </w:rPr>
        <w:t xml:space="preserve">                                                           прогнозов" со   </w:t>
      </w:r>
    </w:p>
    <w:p>
      <w:pPr>
        <w:spacing w:after="0"/>
        <w:ind w:left="0"/>
        <w:jc w:val="both"/>
      </w:pPr>
      <w:r>
        <w:rPr>
          <w:rFonts w:ascii="Times New Roman"/>
          <w:b w:val="false"/>
          <w:i w:val="false"/>
          <w:color w:val="000000"/>
          <w:sz w:val="28"/>
        </w:rPr>
        <w:t xml:space="preserve">                                                           штатной         </w:t>
      </w:r>
    </w:p>
    <w:p>
      <w:pPr>
        <w:spacing w:after="0"/>
        <w:ind w:left="0"/>
        <w:jc w:val="both"/>
      </w:pPr>
      <w:r>
        <w:rPr>
          <w:rFonts w:ascii="Times New Roman"/>
          <w:b w:val="false"/>
          <w:i w:val="false"/>
          <w:color w:val="000000"/>
          <w:sz w:val="28"/>
        </w:rPr>
        <w:t xml:space="preserve">                                                           численностью    </w:t>
      </w:r>
    </w:p>
    <w:p>
      <w:pPr>
        <w:spacing w:after="0"/>
        <w:ind w:left="0"/>
        <w:jc w:val="both"/>
      </w:pPr>
      <w:r>
        <w:rPr>
          <w:rFonts w:ascii="Times New Roman"/>
          <w:b w:val="false"/>
          <w:i w:val="false"/>
          <w:color w:val="000000"/>
          <w:sz w:val="28"/>
        </w:rPr>
        <w:t xml:space="preserve">                                                           217 единиц для  </w:t>
      </w:r>
    </w:p>
    <w:p>
      <w:pPr>
        <w:spacing w:after="0"/>
        <w:ind w:left="0"/>
        <w:jc w:val="both"/>
      </w:pPr>
      <w:r>
        <w:rPr>
          <w:rFonts w:ascii="Times New Roman"/>
          <w:b w:val="false"/>
          <w:i w:val="false"/>
          <w:color w:val="000000"/>
          <w:sz w:val="28"/>
        </w:rPr>
        <w:t xml:space="preserve">                                                           оценки </w:t>
      </w:r>
    </w:p>
    <w:p>
      <w:pPr>
        <w:spacing w:after="0"/>
        <w:ind w:left="0"/>
        <w:jc w:val="both"/>
      </w:pPr>
      <w:r>
        <w:rPr>
          <w:rFonts w:ascii="Times New Roman"/>
          <w:b w:val="false"/>
          <w:i w:val="false"/>
          <w:color w:val="000000"/>
          <w:sz w:val="28"/>
        </w:rPr>
        <w:t xml:space="preserve">                                                           фитосанитарной  </w:t>
      </w:r>
    </w:p>
    <w:p>
      <w:pPr>
        <w:spacing w:after="0"/>
        <w:ind w:left="0"/>
        <w:jc w:val="both"/>
      </w:pPr>
      <w:r>
        <w:rPr>
          <w:rFonts w:ascii="Times New Roman"/>
          <w:b w:val="false"/>
          <w:i w:val="false"/>
          <w:color w:val="000000"/>
          <w:sz w:val="28"/>
        </w:rPr>
        <w:t xml:space="preserve">                                                           обстановки на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и     </w:t>
      </w:r>
    </w:p>
    <w:p>
      <w:pPr>
        <w:spacing w:after="0"/>
        <w:ind w:left="0"/>
        <w:jc w:val="both"/>
      </w:pPr>
      <w:r>
        <w:rPr>
          <w:rFonts w:ascii="Times New Roman"/>
          <w:b w:val="false"/>
          <w:i w:val="false"/>
          <w:color w:val="000000"/>
          <w:sz w:val="28"/>
        </w:rPr>
        <w:t xml:space="preserve">                                                           определения:    </w:t>
      </w:r>
    </w:p>
    <w:p>
      <w:pPr>
        <w:spacing w:after="0"/>
        <w:ind w:left="0"/>
        <w:jc w:val="both"/>
      </w:pPr>
      <w:r>
        <w:rPr>
          <w:rFonts w:ascii="Times New Roman"/>
          <w:b w:val="false"/>
          <w:i w:val="false"/>
          <w:color w:val="000000"/>
          <w:sz w:val="28"/>
        </w:rPr>
        <w:t xml:space="preserve">                                                           целесообраз-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защитных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                                                           наиболее        </w:t>
      </w:r>
    </w:p>
    <w:p>
      <w:pPr>
        <w:spacing w:after="0"/>
        <w:ind w:left="0"/>
        <w:jc w:val="both"/>
      </w:pPr>
      <w:r>
        <w:rPr>
          <w:rFonts w:ascii="Times New Roman"/>
          <w:b w:val="false"/>
          <w:i w:val="false"/>
          <w:color w:val="000000"/>
          <w:sz w:val="28"/>
        </w:rPr>
        <w:t xml:space="preserve">                                                           эффективных     </w:t>
      </w:r>
    </w:p>
    <w:p>
      <w:pPr>
        <w:spacing w:after="0"/>
        <w:ind w:left="0"/>
        <w:jc w:val="both"/>
      </w:pPr>
      <w:r>
        <w:rPr>
          <w:rFonts w:ascii="Times New Roman"/>
          <w:b w:val="false"/>
          <w:i w:val="false"/>
          <w:color w:val="000000"/>
          <w:sz w:val="28"/>
        </w:rPr>
        <w:t xml:space="preserve">                                                           способов и </w:t>
      </w:r>
    </w:p>
    <w:p>
      <w:pPr>
        <w:spacing w:after="0"/>
        <w:ind w:left="0"/>
        <w:jc w:val="both"/>
      </w:pPr>
      <w:r>
        <w:rPr>
          <w:rFonts w:ascii="Times New Roman"/>
          <w:b w:val="false"/>
          <w:i w:val="false"/>
          <w:color w:val="000000"/>
          <w:sz w:val="28"/>
        </w:rPr>
        <w:t xml:space="preserve">                                                           методов борьбы  </w:t>
      </w:r>
    </w:p>
    <w:p>
      <w:pPr>
        <w:spacing w:after="0"/>
        <w:ind w:left="0"/>
        <w:jc w:val="both"/>
      </w:pPr>
      <w:r>
        <w:rPr>
          <w:rFonts w:ascii="Times New Roman"/>
          <w:b w:val="false"/>
          <w:i w:val="false"/>
          <w:color w:val="000000"/>
          <w:sz w:val="28"/>
        </w:rPr>
        <w:t xml:space="preserve">                                                           с вредителями;  </w:t>
      </w:r>
    </w:p>
    <w:p>
      <w:pPr>
        <w:spacing w:after="0"/>
        <w:ind w:left="0"/>
        <w:jc w:val="both"/>
      </w:pPr>
      <w:r>
        <w:rPr>
          <w:rFonts w:ascii="Times New Roman"/>
          <w:b w:val="false"/>
          <w:i w:val="false"/>
          <w:color w:val="000000"/>
          <w:sz w:val="28"/>
        </w:rPr>
        <w:t xml:space="preserve">                                                           оптимальных     </w:t>
      </w:r>
    </w:p>
    <w:p>
      <w:pPr>
        <w:spacing w:after="0"/>
        <w:ind w:left="0"/>
        <w:jc w:val="both"/>
      </w:pPr>
      <w:r>
        <w:rPr>
          <w:rFonts w:ascii="Times New Roman"/>
          <w:b w:val="false"/>
          <w:i w:val="false"/>
          <w:color w:val="000000"/>
          <w:sz w:val="28"/>
        </w:rPr>
        <w:t xml:space="preserve">                                                           сроков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защитных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                                                           объемов </w:t>
      </w:r>
    </w:p>
    <w:p>
      <w:pPr>
        <w:spacing w:after="0"/>
        <w:ind w:left="0"/>
        <w:jc w:val="both"/>
      </w:pPr>
      <w:r>
        <w:rPr>
          <w:rFonts w:ascii="Times New Roman"/>
          <w:b w:val="false"/>
          <w:i w:val="false"/>
          <w:color w:val="000000"/>
          <w:sz w:val="28"/>
        </w:rPr>
        <w:t xml:space="preserve">                                                           необходимых     </w:t>
      </w:r>
    </w:p>
    <w:p>
      <w:pPr>
        <w:spacing w:after="0"/>
        <w:ind w:left="0"/>
        <w:jc w:val="both"/>
      </w:pPr>
      <w:r>
        <w:rPr>
          <w:rFonts w:ascii="Times New Roman"/>
          <w:b w:val="false"/>
          <w:i w:val="false"/>
          <w:color w:val="000000"/>
          <w:sz w:val="28"/>
        </w:rPr>
        <w:t xml:space="preserve">                                                           материальных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Интро-                7738,5    7819,7    9383,6 </w:t>
      </w:r>
    </w:p>
    <w:p>
      <w:pPr>
        <w:spacing w:after="0"/>
        <w:ind w:left="0"/>
        <w:jc w:val="both"/>
      </w:pPr>
      <w:r>
        <w:rPr>
          <w:rFonts w:ascii="Times New Roman"/>
          <w:b w:val="false"/>
          <w:i w:val="false"/>
          <w:color w:val="000000"/>
          <w:sz w:val="28"/>
        </w:rPr>
        <w:t xml:space="preserve">         дукцион- </w:t>
      </w:r>
    </w:p>
    <w:p>
      <w:pPr>
        <w:spacing w:after="0"/>
        <w:ind w:left="0"/>
        <w:jc w:val="both"/>
      </w:pPr>
      <w:r>
        <w:rPr>
          <w:rFonts w:ascii="Times New Roman"/>
          <w:b w:val="false"/>
          <w:i w:val="false"/>
          <w:color w:val="000000"/>
          <w:sz w:val="28"/>
        </w:rPr>
        <w:t xml:space="preserve">         но- </w:t>
      </w:r>
    </w:p>
    <w:p>
      <w:pPr>
        <w:spacing w:after="0"/>
        <w:ind w:left="0"/>
        <w:jc w:val="both"/>
      </w:pPr>
      <w:r>
        <w:rPr>
          <w:rFonts w:ascii="Times New Roman"/>
          <w:b w:val="false"/>
          <w:i w:val="false"/>
          <w:color w:val="000000"/>
          <w:sz w:val="28"/>
        </w:rPr>
        <w:t xml:space="preserve">         карантин- </w:t>
      </w:r>
    </w:p>
    <w:p>
      <w:pPr>
        <w:spacing w:after="0"/>
        <w:ind w:left="0"/>
        <w:jc w:val="both"/>
      </w:pPr>
      <w:r>
        <w:rPr>
          <w:rFonts w:ascii="Times New Roman"/>
          <w:b w:val="false"/>
          <w:i w:val="false"/>
          <w:color w:val="000000"/>
          <w:sz w:val="28"/>
        </w:rPr>
        <w:t xml:space="preserve">         ная </w:t>
      </w:r>
    </w:p>
    <w:p>
      <w:pPr>
        <w:spacing w:after="0"/>
        <w:ind w:left="0"/>
        <w:jc w:val="both"/>
      </w:pPr>
      <w:r>
        <w:rPr>
          <w:rFonts w:ascii="Times New Roman"/>
          <w:b w:val="false"/>
          <w:i w:val="false"/>
          <w:color w:val="000000"/>
          <w:sz w:val="28"/>
        </w:rPr>
        <w:t xml:space="preserve">         проверка </w:t>
      </w:r>
    </w:p>
    <w:p>
      <w:pPr>
        <w:spacing w:after="0"/>
        <w:ind w:left="0"/>
        <w:jc w:val="both"/>
      </w:pPr>
      <w:r>
        <w:rPr>
          <w:rFonts w:ascii="Times New Roman"/>
          <w:b w:val="false"/>
          <w:i w:val="false"/>
          <w:color w:val="000000"/>
          <w:sz w:val="28"/>
        </w:rPr>
        <w:t xml:space="preserve">         импортного </w:t>
      </w:r>
    </w:p>
    <w:p>
      <w:pPr>
        <w:spacing w:after="0"/>
        <w:ind w:left="0"/>
        <w:jc w:val="both"/>
      </w:pPr>
      <w:r>
        <w:rPr>
          <w:rFonts w:ascii="Times New Roman"/>
          <w:b w:val="false"/>
          <w:i w:val="false"/>
          <w:color w:val="000000"/>
          <w:sz w:val="28"/>
        </w:rPr>
        <w:t xml:space="preserve">         семенного </w:t>
      </w:r>
    </w:p>
    <w:p>
      <w:pPr>
        <w:spacing w:after="0"/>
        <w:ind w:left="0"/>
        <w:jc w:val="both"/>
      </w:pPr>
      <w:r>
        <w:rPr>
          <w:rFonts w:ascii="Times New Roman"/>
          <w:b w:val="false"/>
          <w:i w:val="false"/>
          <w:color w:val="000000"/>
          <w:sz w:val="28"/>
        </w:rPr>
        <w:t xml:space="preserve">         материала </w:t>
      </w:r>
    </w:p>
    <w:p>
      <w:pPr>
        <w:spacing w:after="0"/>
        <w:ind w:left="0"/>
        <w:jc w:val="both"/>
      </w:pPr>
      <w:r>
        <w:rPr>
          <w:rFonts w:ascii="Times New Roman"/>
          <w:b w:val="false"/>
          <w:i w:val="false"/>
          <w:color w:val="000000"/>
          <w:sz w:val="28"/>
        </w:rPr>
        <w:t xml:space="preserve">         зерновых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Респуб-               7738,5    7819,7    9383,6  Создание </w:t>
      </w:r>
    </w:p>
    <w:p>
      <w:pPr>
        <w:spacing w:after="0"/>
        <w:ind w:left="0"/>
        <w:jc w:val="both"/>
      </w:pPr>
      <w:r>
        <w:rPr>
          <w:rFonts w:ascii="Times New Roman"/>
          <w:b w:val="false"/>
          <w:i w:val="false"/>
          <w:color w:val="000000"/>
          <w:sz w:val="28"/>
        </w:rPr>
        <w:t xml:space="preserve">         ликанский                                         госу- </w:t>
      </w:r>
    </w:p>
    <w:p>
      <w:pPr>
        <w:spacing w:after="0"/>
        <w:ind w:left="0"/>
        <w:jc w:val="both"/>
      </w:pPr>
      <w:r>
        <w:rPr>
          <w:rFonts w:ascii="Times New Roman"/>
          <w:b w:val="false"/>
          <w:i w:val="false"/>
          <w:color w:val="000000"/>
          <w:sz w:val="28"/>
        </w:rPr>
        <w:t xml:space="preserve">         интродук-                                         дарственного </w:t>
      </w:r>
    </w:p>
    <w:p>
      <w:pPr>
        <w:spacing w:after="0"/>
        <w:ind w:left="0"/>
        <w:jc w:val="both"/>
      </w:pPr>
      <w:r>
        <w:rPr>
          <w:rFonts w:ascii="Times New Roman"/>
          <w:b w:val="false"/>
          <w:i w:val="false"/>
          <w:color w:val="000000"/>
          <w:sz w:val="28"/>
        </w:rPr>
        <w:t xml:space="preserve">         ционно-                                           учреждения </w:t>
      </w:r>
    </w:p>
    <w:p>
      <w:pPr>
        <w:spacing w:after="0"/>
        <w:ind w:left="0"/>
        <w:jc w:val="both"/>
      </w:pPr>
      <w:r>
        <w:rPr>
          <w:rFonts w:ascii="Times New Roman"/>
          <w:b w:val="false"/>
          <w:i w:val="false"/>
          <w:color w:val="000000"/>
          <w:sz w:val="28"/>
        </w:rPr>
        <w:t xml:space="preserve">         карантинный                                       "Респу- </w:t>
      </w:r>
    </w:p>
    <w:p>
      <w:pPr>
        <w:spacing w:after="0"/>
        <w:ind w:left="0"/>
        <w:jc w:val="both"/>
      </w:pPr>
      <w:r>
        <w:rPr>
          <w:rFonts w:ascii="Times New Roman"/>
          <w:b w:val="false"/>
          <w:i w:val="false"/>
          <w:color w:val="000000"/>
          <w:sz w:val="28"/>
        </w:rPr>
        <w:t xml:space="preserve">         питомник                                          бликанский </w:t>
      </w:r>
    </w:p>
    <w:p>
      <w:pPr>
        <w:spacing w:after="0"/>
        <w:ind w:left="0"/>
        <w:jc w:val="both"/>
      </w:pPr>
      <w:r>
        <w:rPr>
          <w:rFonts w:ascii="Times New Roman"/>
          <w:b w:val="false"/>
          <w:i w:val="false"/>
          <w:color w:val="000000"/>
          <w:sz w:val="28"/>
        </w:rPr>
        <w:t xml:space="preserve">         зерновых                                          интродукционно- </w:t>
      </w:r>
    </w:p>
    <w:p>
      <w:pPr>
        <w:spacing w:after="0"/>
        <w:ind w:left="0"/>
        <w:jc w:val="both"/>
      </w:pPr>
      <w:r>
        <w:rPr>
          <w:rFonts w:ascii="Times New Roman"/>
          <w:b w:val="false"/>
          <w:i w:val="false"/>
          <w:color w:val="000000"/>
          <w:sz w:val="28"/>
        </w:rPr>
        <w:t xml:space="preserve">         культур                                           карантинный     </w:t>
      </w:r>
    </w:p>
    <w:p>
      <w:pPr>
        <w:spacing w:after="0"/>
        <w:ind w:left="0"/>
        <w:jc w:val="both"/>
      </w:pPr>
      <w:r>
        <w:rPr>
          <w:rFonts w:ascii="Times New Roman"/>
          <w:b w:val="false"/>
          <w:i w:val="false"/>
          <w:color w:val="000000"/>
          <w:sz w:val="28"/>
        </w:rPr>
        <w:t xml:space="preserve">                                                           питомник        </w:t>
      </w:r>
    </w:p>
    <w:p>
      <w:pPr>
        <w:spacing w:after="0"/>
        <w:ind w:left="0"/>
        <w:jc w:val="both"/>
      </w:pPr>
      <w:r>
        <w:rPr>
          <w:rFonts w:ascii="Times New Roman"/>
          <w:b w:val="false"/>
          <w:i w:val="false"/>
          <w:color w:val="000000"/>
          <w:sz w:val="28"/>
        </w:rPr>
        <w:t xml:space="preserve">                                                           зерновых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со штатной      </w:t>
      </w:r>
    </w:p>
    <w:p>
      <w:pPr>
        <w:spacing w:after="0"/>
        <w:ind w:left="0"/>
        <w:jc w:val="both"/>
      </w:pPr>
      <w:r>
        <w:rPr>
          <w:rFonts w:ascii="Times New Roman"/>
          <w:b w:val="false"/>
          <w:i w:val="false"/>
          <w:color w:val="000000"/>
          <w:sz w:val="28"/>
        </w:rPr>
        <w:t xml:space="preserve">                                                           численностью 18 </w:t>
      </w:r>
    </w:p>
    <w:p>
      <w:pPr>
        <w:spacing w:after="0"/>
        <w:ind w:left="0"/>
        <w:jc w:val="both"/>
      </w:pPr>
      <w:r>
        <w:rPr>
          <w:rFonts w:ascii="Times New Roman"/>
          <w:b w:val="false"/>
          <w:i w:val="false"/>
          <w:color w:val="000000"/>
          <w:sz w:val="28"/>
        </w:rPr>
        <w:t xml:space="preserve">                                                           человек для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экспертиз и     </w:t>
      </w:r>
    </w:p>
    <w:p>
      <w:pPr>
        <w:spacing w:after="0"/>
        <w:ind w:left="0"/>
        <w:jc w:val="both"/>
      </w:pPr>
      <w:r>
        <w:rPr>
          <w:rFonts w:ascii="Times New Roman"/>
          <w:b w:val="false"/>
          <w:i w:val="false"/>
          <w:color w:val="000000"/>
          <w:sz w:val="28"/>
        </w:rPr>
        <w:t xml:space="preserve">                                                           анализов        </w:t>
      </w:r>
    </w:p>
    <w:p>
      <w:pPr>
        <w:spacing w:after="0"/>
        <w:ind w:left="0"/>
        <w:jc w:val="both"/>
      </w:pPr>
      <w:r>
        <w:rPr>
          <w:rFonts w:ascii="Times New Roman"/>
          <w:b w:val="false"/>
          <w:i w:val="false"/>
          <w:color w:val="000000"/>
          <w:sz w:val="28"/>
        </w:rPr>
        <w:t xml:space="preserve">                                                           посевов         </w:t>
      </w:r>
    </w:p>
    <w:p>
      <w:pPr>
        <w:spacing w:after="0"/>
        <w:ind w:left="0"/>
        <w:jc w:val="both"/>
      </w:pPr>
      <w:r>
        <w:rPr>
          <w:rFonts w:ascii="Times New Roman"/>
          <w:b w:val="false"/>
          <w:i w:val="false"/>
          <w:color w:val="000000"/>
          <w:sz w:val="28"/>
        </w:rPr>
        <w:t xml:space="preserve">                                                           импортных семян </w:t>
      </w:r>
    </w:p>
    <w:p>
      <w:pPr>
        <w:spacing w:after="0"/>
        <w:ind w:left="0"/>
        <w:jc w:val="both"/>
      </w:pPr>
      <w:r>
        <w:rPr>
          <w:rFonts w:ascii="Times New Roman"/>
          <w:b w:val="false"/>
          <w:i w:val="false"/>
          <w:color w:val="000000"/>
          <w:sz w:val="28"/>
        </w:rPr>
        <w:t xml:space="preserve">                                                           зерновых </w:t>
      </w:r>
    </w:p>
    <w:p>
      <w:pPr>
        <w:spacing w:after="0"/>
        <w:ind w:left="0"/>
        <w:jc w:val="both"/>
      </w:pPr>
      <w:r>
        <w:rPr>
          <w:rFonts w:ascii="Times New Roman"/>
          <w:b w:val="false"/>
          <w:i w:val="false"/>
          <w:color w:val="000000"/>
          <w:sz w:val="28"/>
        </w:rPr>
        <w:t xml:space="preserve">                                                           культур на      </w:t>
      </w:r>
    </w:p>
    <w:p>
      <w:pPr>
        <w:spacing w:after="0"/>
        <w:ind w:left="0"/>
        <w:jc w:val="both"/>
      </w:pPr>
      <w:r>
        <w:rPr>
          <w:rFonts w:ascii="Times New Roman"/>
          <w:b w:val="false"/>
          <w:i w:val="false"/>
          <w:color w:val="000000"/>
          <w:sz w:val="28"/>
        </w:rPr>
        <w:t xml:space="preserve">                                                           выявление       </w:t>
      </w:r>
    </w:p>
    <w:p>
      <w:pPr>
        <w:spacing w:after="0"/>
        <w:ind w:left="0"/>
        <w:jc w:val="both"/>
      </w:pPr>
      <w:r>
        <w:rPr>
          <w:rFonts w:ascii="Times New Roman"/>
          <w:b w:val="false"/>
          <w:i w:val="false"/>
          <w:color w:val="000000"/>
          <w:sz w:val="28"/>
        </w:rPr>
        <w:t xml:space="preserve">                                                           скрытой         </w:t>
      </w:r>
    </w:p>
    <w:p>
      <w:pPr>
        <w:spacing w:after="0"/>
        <w:ind w:left="0"/>
        <w:jc w:val="both"/>
      </w:pPr>
      <w:r>
        <w:rPr>
          <w:rFonts w:ascii="Times New Roman"/>
          <w:b w:val="false"/>
          <w:i w:val="false"/>
          <w:color w:val="000000"/>
          <w:sz w:val="28"/>
        </w:rPr>
        <w:t xml:space="preserve">                                                           зараженности    </w:t>
      </w:r>
    </w:p>
    <w:p>
      <w:pPr>
        <w:spacing w:after="0"/>
        <w:ind w:left="0"/>
        <w:jc w:val="both"/>
      </w:pPr>
      <w:r>
        <w:rPr>
          <w:rFonts w:ascii="Times New Roman"/>
          <w:b w:val="false"/>
          <w:i w:val="false"/>
          <w:color w:val="000000"/>
          <w:sz w:val="28"/>
        </w:rPr>
        <w:t xml:space="preserve">                                                           карантинными </w:t>
      </w:r>
    </w:p>
    <w:p>
      <w:pPr>
        <w:spacing w:after="0"/>
        <w:ind w:left="0"/>
        <w:jc w:val="both"/>
      </w:pPr>
      <w:r>
        <w:rPr>
          <w:rFonts w:ascii="Times New Roman"/>
          <w:b w:val="false"/>
          <w:i w:val="false"/>
          <w:color w:val="000000"/>
          <w:sz w:val="28"/>
        </w:rPr>
        <w:t xml:space="preserve">                                                           объектами,      </w:t>
      </w:r>
    </w:p>
    <w:p>
      <w:pPr>
        <w:spacing w:after="0"/>
        <w:ind w:left="0"/>
        <w:jc w:val="both"/>
      </w:pPr>
      <w:r>
        <w:rPr>
          <w:rFonts w:ascii="Times New Roman"/>
          <w:b w:val="false"/>
          <w:i w:val="false"/>
          <w:color w:val="000000"/>
          <w:sz w:val="28"/>
        </w:rPr>
        <w:t xml:space="preserve">                                                           еженедельных    </w:t>
      </w:r>
    </w:p>
    <w:p>
      <w:pPr>
        <w:spacing w:after="0"/>
        <w:ind w:left="0"/>
        <w:jc w:val="both"/>
      </w:pPr>
      <w:r>
        <w:rPr>
          <w:rFonts w:ascii="Times New Roman"/>
          <w:b w:val="false"/>
          <w:i w:val="false"/>
          <w:color w:val="000000"/>
          <w:sz w:val="28"/>
        </w:rPr>
        <w:t xml:space="preserve">                                                           обследований    </w:t>
      </w:r>
    </w:p>
    <w:p>
      <w:pPr>
        <w:spacing w:after="0"/>
        <w:ind w:left="0"/>
        <w:jc w:val="both"/>
      </w:pPr>
      <w:r>
        <w:rPr>
          <w:rFonts w:ascii="Times New Roman"/>
          <w:b w:val="false"/>
          <w:i w:val="false"/>
          <w:color w:val="000000"/>
          <w:sz w:val="28"/>
        </w:rPr>
        <w:t xml:space="preserve">                                                           посевов в       </w:t>
      </w:r>
    </w:p>
    <w:p>
      <w:pPr>
        <w:spacing w:after="0"/>
        <w:ind w:left="0"/>
        <w:jc w:val="both"/>
      </w:pPr>
      <w:r>
        <w:rPr>
          <w:rFonts w:ascii="Times New Roman"/>
          <w:b w:val="false"/>
          <w:i w:val="false"/>
          <w:color w:val="000000"/>
          <w:sz w:val="28"/>
        </w:rPr>
        <w:t xml:space="preserve">                                                           период </w:t>
      </w:r>
    </w:p>
    <w:p>
      <w:pPr>
        <w:spacing w:after="0"/>
        <w:ind w:left="0"/>
        <w:jc w:val="both"/>
      </w:pPr>
      <w:r>
        <w:rPr>
          <w:rFonts w:ascii="Times New Roman"/>
          <w:b w:val="false"/>
          <w:i w:val="false"/>
          <w:color w:val="000000"/>
          <w:sz w:val="28"/>
        </w:rPr>
        <w:t xml:space="preserve">                                                           вегетации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                                                           проведение      </w:t>
      </w:r>
    </w:p>
    <w:p>
      <w:pPr>
        <w:spacing w:after="0"/>
        <w:ind w:left="0"/>
        <w:jc w:val="both"/>
      </w:pPr>
      <w:r>
        <w:rPr>
          <w:rFonts w:ascii="Times New Roman"/>
          <w:b w:val="false"/>
          <w:i w:val="false"/>
          <w:color w:val="000000"/>
          <w:sz w:val="28"/>
        </w:rPr>
        <w:t xml:space="preserve">                                                           агротехнических </w:t>
      </w:r>
    </w:p>
    <w:p>
      <w:pPr>
        <w:spacing w:after="0"/>
        <w:ind w:left="0"/>
        <w:jc w:val="both"/>
      </w:pPr>
      <w:r>
        <w:rPr>
          <w:rFonts w:ascii="Times New Roman"/>
          <w:b w:val="false"/>
          <w:i w:val="false"/>
          <w:color w:val="000000"/>
          <w:sz w:val="28"/>
        </w:rPr>
        <w:t xml:space="preserve">                                                           мероприятий по  </w:t>
      </w:r>
    </w:p>
    <w:p>
      <w:pPr>
        <w:spacing w:after="0"/>
        <w:ind w:left="0"/>
        <w:jc w:val="both"/>
      </w:pPr>
      <w:r>
        <w:rPr>
          <w:rFonts w:ascii="Times New Roman"/>
          <w:b w:val="false"/>
          <w:i w:val="false"/>
          <w:color w:val="000000"/>
          <w:sz w:val="28"/>
        </w:rPr>
        <w:t xml:space="preserve">                                                           уходу за        </w:t>
      </w:r>
    </w:p>
    <w:p>
      <w:pPr>
        <w:spacing w:after="0"/>
        <w:ind w:left="0"/>
        <w:jc w:val="both"/>
      </w:pPr>
      <w:r>
        <w:rPr>
          <w:rFonts w:ascii="Times New Roman"/>
          <w:b w:val="false"/>
          <w:i w:val="false"/>
          <w:color w:val="000000"/>
          <w:sz w:val="28"/>
        </w:rPr>
        <w:t xml:space="preserve">                                                           проверяемым     </w:t>
      </w:r>
    </w:p>
    <w:p>
      <w:pPr>
        <w:spacing w:after="0"/>
        <w:ind w:left="0"/>
        <w:jc w:val="both"/>
      </w:pPr>
      <w:r>
        <w:rPr>
          <w:rFonts w:ascii="Times New Roman"/>
          <w:b w:val="false"/>
          <w:i w:val="false"/>
          <w:color w:val="000000"/>
          <w:sz w:val="28"/>
        </w:rPr>
        <w:t xml:space="preserve">                                                           подкарантинным </w:t>
      </w:r>
    </w:p>
    <w:p>
      <w:pPr>
        <w:spacing w:after="0"/>
        <w:ind w:left="0"/>
        <w:jc w:val="both"/>
      </w:pPr>
      <w:r>
        <w:rPr>
          <w:rFonts w:ascii="Times New Roman"/>
          <w:b w:val="false"/>
          <w:i w:val="false"/>
          <w:color w:val="000000"/>
          <w:sz w:val="28"/>
        </w:rPr>
        <w:t xml:space="preserve">                                                           материалом.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Животноводство    1263000,0 2340000,0 3429000,0 2512000,0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038      Сохра-    763000,0  840000,0  929000,0 1012000,0  Сохранение и    </w:t>
      </w:r>
    </w:p>
    <w:p>
      <w:pPr>
        <w:spacing w:after="0"/>
        <w:ind w:left="0"/>
        <w:jc w:val="both"/>
      </w:pPr>
      <w:r>
        <w:rPr>
          <w:rFonts w:ascii="Times New Roman"/>
          <w:b w:val="false"/>
          <w:i w:val="false"/>
          <w:color w:val="000000"/>
          <w:sz w:val="28"/>
        </w:rPr>
        <w:t xml:space="preserve">         нение и                                           развитие        </w:t>
      </w:r>
    </w:p>
    <w:p>
      <w:pPr>
        <w:spacing w:after="0"/>
        <w:ind w:left="0"/>
        <w:jc w:val="both"/>
      </w:pPr>
      <w:r>
        <w:rPr>
          <w:rFonts w:ascii="Times New Roman"/>
          <w:b w:val="false"/>
          <w:i w:val="false"/>
          <w:color w:val="000000"/>
          <w:sz w:val="28"/>
        </w:rPr>
        <w:t xml:space="preserve">         развитие                                          генофонда       </w:t>
      </w:r>
    </w:p>
    <w:p>
      <w:pPr>
        <w:spacing w:after="0"/>
        <w:ind w:left="0"/>
        <w:jc w:val="both"/>
      </w:pPr>
      <w:r>
        <w:rPr>
          <w:rFonts w:ascii="Times New Roman"/>
          <w:b w:val="false"/>
          <w:i w:val="false"/>
          <w:color w:val="000000"/>
          <w:sz w:val="28"/>
        </w:rPr>
        <w:t xml:space="preserve">         племенного                                        животных и      </w:t>
      </w:r>
    </w:p>
    <w:p>
      <w:pPr>
        <w:spacing w:after="0"/>
        <w:ind w:left="0"/>
        <w:jc w:val="both"/>
      </w:pPr>
      <w:r>
        <w:rPr>
          <w:rFonts w:ascii="Times New Roman"/>
          <w:b w:val="false"/>
          <w:i w:val="false"/>
          <w:color w:val="000000"/>
          <w:sz w:val="28"/>
        </w:rPr>
        <w:t xml:space="preserve">         дела                                              птиц,           </w:t>
      </w:r>
    </w:p>
    <w:p>
      <w:pPr>
        <w:spacing w:after="0"/>
        <w:ind w:left="0"/>
        <w:jc w:val="both"/>
      </w:pPr>
      <w:r>
        <w:rPr>
          <w:rFonts w:ascii="Times New Roman"/>
          <w:b w:val="false"/>
          <w:i w:val="false"/>
          <w:color w:val="000000"/>
          <w:sz w:val="28"/>
        </w:rPr>
        <w:t xml:space="preserve">                                                           необходимого    </w:t>
      </w:r>
    </w:p>
    <w:p>
      <w:pPr>
        <w:spacing w:after="0"/>
        <w:ind w:left="0"/>
        <w:jc w:val="both"/>
      </w:pPr>
      <w:r>
        <w:rPr>
          <w:rFonts w:ascii="Times New Roman"/>
          <w:b w:val="false"/>
          <w:i w:val="false"/>
          <w:color w:val="000000"/>
          <w:sz w:val="28"/>
        </w:rPr>
        <w:t xml:space="preserve">                                                           для             </w:t>
      </w:r>
    </w:p>
    <w:p>
      <w:pPr>
        <w:spacing w:after="0"/>
        <w:ind w:left="0"/>
        <w:jc w:val="both"/>
      </w:pPr>
      <w:r>
        <w:rPr>
          <w:rFonts w:ascii="Times New Roman"/>
          <w:b w:val="false"/>
          <w:i w:val="false"/>
          <w:color w:val="000000"/>
          <w:sz w:val="28"/>
        </w:rPr>
        <w:t xml:space="preserve">                                                           селекционных    </w:t>
      </w:r>
    </w:p>
    <w:p>
      <w:pPr>
        <w:spacing w:after="0"/>
        <w:ind w:left="0"/>
        <w:jc w:val="both"/>
      </w:pPr>
      <w:r>
        <w:rPr>
          <w:rFonts w:ascii="Times New Roman"/>
          <w:b w:val="false"/>
          <w:i w:val="false"/>
          <w:color w:val="000000"/>
          <w:sz w:val="28"/>
        </w:rPr>
        <w:t xml:space="preserve">                                                           целей.          </w:t>
      </w:r>
    </w:p>
    <w:p>
      <w:pPr>
        <w:spacing w:after="0"/>
        <w:ind w:left="0"/>
        <w:jc w:val="both"/>
      </w:pPr>
      <w:r>
        <w:rPr>
          <w:rFonts w:ascii="Times New Roman"/>
          <w:b w:val="false"/>
          <w:i w:val="false"/>
          <w:color w:val="000000"/>
          <w:sz w:val="28"/>
        </w:rPr>
        <w:t xml:space="preserve">                                                           Проведение      </w:t>
      </w:r>
    </w:p>
    <w:p>
      <w:pPr>
        <w:spacing w:after="0"/>
        <w:ind w:left="0"/>
        <w:jc w:val="both"/>
      </w:pPr>
      <w:r>
        <w:rPr>
          <w:rFonts w:ascii="Times New Roman"/>
          <w:b w:val="false"/>
          <w:i w:val="false"/>
          <w:color w:val="000000"/>
          <w:sz w:val="28"/>
        </w:rPr>
        <w:t xml:space="preserve">                                                           активной </w:t>
      </w:r>
    </w:p>
    <w:p>
      <w:pPr>
        <w:spacing w:after="0"/>
        <w:ind w:left="0"/>
        <w:jc w:val="both"/>
      </w:pPr>
      <w:r>
        <w:rPr>
          <w:rFonts w:ascii="Times New Roman"/>
          <w:b w:val="false"/>
          <w:i w:val="false"/>
          <w:color w:val="000000"/>
          <w:sz w:val="28"/>
        </w:rPr>
        <w:t xml:space="preserve">                                                           государственной </w:t>
      </w:r>
    </w:p>
    <w:p>
      <w:pPr>
        <w:spacing w:after="0"/>
        <w:ind w:left="0"/>
        <w:jc w:val="both"/>
      </w:pPr>
      <w:r>
        <w:rPr>
          <w:rFonts w:ascii="Times New Roman"/>
          <w:b w:val="false"/>
          <w:i w:val="false"/>
          <w:color w:val="000000"/>
          <w:sz w:val="28"/>
        </w:rPr>
        <w:t xml:space="preserve">                                                           политики по     </w:t>
      </w:r>
    </w:p>
    <w:p>
      <w:pPr>
        <w:spacing w:after="0"/>
        <w:ind w:left="0"/>
        <w:jc w:val="both"/>
      </w:pPr>
      <w:r>
        <w:rPr>
          <w:rFonts w:ascii="Times New Roman"/>
          <w:b w:val="false"/>
          <w:i w:val="false"/>
          <w:color w:val="000000"/>
          <w:sz w:val="28"/>
        </w:rPr>
        <w:t xml:space="preserve">                                                           обновлению      </w:t>
      </w:r>
    </w:p>
    <w:p>
      <w:pPr>
        <w:spacing w:after="0"/>
        <w:ind w:left="0"/>
        <w:jc w:val="both"/>
      </w:pPr>
      <w:r>
        <w:rPr>
          <w:rFonts w:ascii="Times New Roman"/>
          <w:b w:val="false"/>
          <w:i w:val="false"/>
          <w:color w:val="000000"/>
          <w:sz w:val="28"/>
        </w:rPr>
        <w:t xml:space="preserve">                                                           стада высоко- </w:t>
      </w:r>
    </w:p>
    <w:p>
      <w:pPr>
        <w:spacing w:after="0"/>
        <w:ind w:left="0"/>
        <w:jc w:val="both"/>
      </w:pPr>
      <w:r>
        <w:rPr>
          <w:rFonts w:ascii="Times New Roman"/>
          <w:b w:val="false"/>
          <w:i w:val="false"/>
          <w:color w:val="000000"/>
          <w:sz w:val="28"/>
        </w:rPr>
        <w:t xml:space="preserve">                                                           продуктивными,  </w:t>
      </w:r>
    </w:p>
    <w:p>
      <w:pPr>
        <w:spacing w:after="0"/>
        <w:ind w:left="0"/>
        <w:jc w:val="both"/>
      </w:pPr>
      <w:r>
        <w:rPr>
          <w:rFonts w:ascii="Times New Roman"/>
          <w:b w:val="false"/>
          <w:i w:val="false"/>
          <w:color w:val="000000"/>
          <w:sz w:val="28"/>
        </w:rPr>
        <w:t xml:space="preserve">                                                           приспособлен- </w:t>
      </w:r>
    </w:p>
    <w:p>
      <w:pPr>
        <w:spacing w:after="0"/>
        <w:ind w:left="0"/>
        <w:jc w:val="both"/>
      </w:pPr>
      <w:r>
        <w:rPr>
          <w:rFonts w:ascii="Times New Roman"/>
          <w:b w:val="false"/>
          <w:i w:val="false"/>
          <w:color w:val="000000"/>
          <w:sz w:val="28"/>
        </w:rPr>
        <w:t xml:space="preserve">                                                           ными к          </w:t>
      </w:r>
    </w:p>
    <w:p>
      <w:pPr>
        <w:spacing w:after="0"/>
        <w:ind w:left="0"/>
        <w:jc w:val="both"/>
      </w:pPr>
      <w:r>
        <w:rPr>
          <w:rFonts w:ascii="Times New Roman"/>
          <w:b w:val="false"/>
          <w:i w:val="false"/>
          <w:color w:val="000000"/>
          <w:sz w:val="28"/>
        </w:rPr>
        <w:t xml:space="preserve">                                                           конкретным при- </w:t>
      </w:r>
    </w:p>
    <w:p>
      <w:pPr>
        <w:spacing w:after="0"/>
        <w:ind w:left="0"/>
        <w:jc w:val="both"/>
      </w:pPr>
      <w:r>
        <w:rPr>
          <w:rFonts w:ascii="Times New Roman"/>
          <w:b w:val="false"/>
          <w:i w:val="false"/>
          <w:color w:val="000000"/>
          <w:sz w:val="28"/>
        </w:rPr>
        <w:t xml:space="preserve">                                                           родно- </w:t>
      </w:r>
    </w:p>
    <w:p>
      <w:pPr>
        <w:spacing w:after="0"/>
        <w:ind w:left="0"/>
        <w:jc w:val="both"/>
      </w:pPr>
      <w:r>
        <w:rPr>
          <w:rFonts w:ascii="Times New Roman"/>
          <w:b w:val="false"/>
          <w:i w:val="false"/>
          <w:color w:val="000000"/>
          <w:sz w:val="28"/>
        </w:rPr>
        <w:t xml:space="preserve">                                                           климатическим   </w:t>
      </w:r>
    </w:p>
    <w:p>
      <w:pPr>
        <w:spacing w:after="0"/>
        <w:ind w:left="0"/>
        <w:jc w:val="both"/>
      </w:pPr>
      <w:r>
        <w:rPr>
          <w:rFonts w:ascii="Times New Roman"/>
          <w:b w:val="false"/>
          <w:i w:val="false"/>
          <w:color w:val="000000"/>
          <w:sz w:val="28"/>
        </w:rPr>
        <w:t xml:space="preserve">                                                           условиям        </w:t>
      </w:r>
    </w:p>
    <w:p>
      <w:pPr>
        <w:spacing w:after="0"/>
        <w:ind w:left="0"/>
        <w:jc w:val="both"/>
      </w:pPr>
      <w:r>
        <w:rPr>
          <w:rFonts w:ascii="Times New Roman"/>
          <w:b w:val="false"/>
          <w:i w:val="false"/>
          <w:color w:val="000000"/>
          <w:sz w:val="28"/>
        </w:rPr>
        <w:t xml:space="preserve">                                                           животными и     </w:t>
      </w:r>
    </w:p>
    <w:p>
      <w:pPr>
        <w:spacing w:after="0"/>
        <w:ind w:left="0"/>
        <w:jc w:val="both"/>
      </w:pPr>
      <w:r>
        <w:rPr>
          <w:rFonts w:ascii="Times New Roman"/>
          <w:b w:val="false"/>
          <w:i w:val="false"/>
          <w:color w:val="000000"/>
          <w:sz w:val="28"/>
        </w:rPr>
        <w:t xml:space="preserve">                                                           птицей. </w:t>
      </w:r>
    </w:p>
    <w:p>
      <w:pPr>
        <w:spacing w:after="0"/>
        <w:ind w:left="0"/>
        <w:jc w:val="both"/>
      </w:pPr>
      <w:r>
        <w:rPr>
          <w:rFonts w:ascii="Times New Roman"/>
          <w:b w:val="false"/>
          <w:i w:val="false"/>
          <w:color w:val="000000"/>
          <w:sz w:val="28"/>
        </w:rPr>
        <w:t xml:space="preserve">                                                           Удешевление     </w:t>
      </w:r>
    </w:p>
    <w:p>
      <w:pPr>
        <w:spacing w:after="0"/>
        <w:ind w:left="0"/>
        <w:jc w:val="both"/>
      </w:pPr>
      <w:r>
        <w:rPr>
          <w:rFonts w:ascii="Times New Roman"/>
          <w:b w:val="false"/>
          <w:i w:val="false"/>
          <w:color w:val="000000"/>
          <w:sz w:val="28"/>
        </w:rPr>
        <w:t xml:space="preserve">                                                           отечественным   </w:t>
      </w:r>
    </w:p>
    <w:p>
      <w:pPr>
        <w:spacing w:after="0"/>
        <w:ind w:left="0"/>
        <w:jc w:val="both"/>
      </w:pPr>
      <w:r>
        <w:rPr>
          <w:rFonts w:ascii="Times New Roman"/>
          <w:b w:val="false"/>
          <w:i w:val="false"/>
          <w:color w:val="000000"/>
          <w:sz w:val="28"/>
        </w:rPr>
        <w:t xml:space="preserve">                                                           сельхоз- </w:t>
      </w:r>
    </w:p>
    <w:p>
      <w:pPr>
        <w:spacing w:after="0"/>
        <w:ind w:left="0"/>
        <w:jc w:val="both"/>
      </w:pPr>
      <w:r>
        <w:rPr>
          <w:rFonts w:ascii="Times New Roman"/>
          <w:b w:val="false"/>
          <w:i w:val="false"/>
          <w:color w:val="000000"/>
          <w:sz w:val="28"/>
        </w:rPr>
        <w:t xml:space="preserve">                                                           товаро- </w:t>
      </w:r>
    </w:p>
    <w:p>
      <w:pPr>
        <w:spacing w:after="0"/>
        <w:ind w:left="0"/>
        <w:jc w:val="both"/>
      </w:pPr>
      <w:r>
        <w:rPr>
          <w:rFonts w:ascii="Times New Roman"/>
          <w:b w:val="false"/>
          <w:i w:val="false"/>
          <w:color w:val="000000"/>
          <w:sz w:val="28"/>
        </w:rPr>
        <w:t xml:space="preserve">                                                           производителям </w:t>
      </w:r>
    </w:p>
    <w:p>
      <w:pPr>
        <w:spacing w:after="0"/>
        <w:ind w:left="0"/>
        <w:jc w:val="both"/>
      </w:pPr>
      <w:r>
        <w:rPr>
          <w:rFonts w:ascii="Times New Roman"/>
          <w:b w:val="false"/>
          <w:i w:val="false"/>
          <w:color w:val="000000"/>
          <w:sz w:val="28"/>
        </w:rPr>
        <w:t xml:space="preserve">                                                           стоимости       </w:t>
      </w:r>
    </w:p>
    <w:p>
      <w:pPr>
        <w:spacing w:after="0"/>
        <w:ind w:left="0"/>
        <w:jc w:val="both"/>
      </w:pPr>
      <w:r>
        <w:rPr>
          <w:rFonts w:ascii="Times New Roman"/>
          <w:b w:val="false"/>
          <w:i w:val="false"/>
          <w:color w:val="000000"/>
          <w:sz w:val="28"/>
        </w:rPr>
        <w:t xml:space="preserve">                                                           реализуемой     </w:t>
      </w:r>
    </w:p>
    <w:p>
      <w:pPr>
        <w:spacing w:after="0"/>
        <w:ind w:left="0"/>
        <w:jc w:val="both"/>
      </w:pPr>
      <w:r>
        <w:rPr>
          <w:rFonts w:ascii="Times New Roman"/>
          <w:b w:val="false"/>
          <w:i w:val="false"/>
          <w:color w:val="000000"/>
          <w:sz w:val="28"/>
        </w:rPr>
        <w:t xml:space="preserve">                                                           племенной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(материала) - </w:t>
      </w:r>
    </w:p>
    <w:p>
      <w:pPr>
        <w:spacing w:after="0"/>
        <w:ind w:left="0"/>
        <w:jc w:val="both"/>
      </w:pPr>
      <w:r>
        <w:rPr>
          <w:rFonts w:ascii="Times New Roman"/>
          <w:b w:val="false"/>
          <w:i w:val="false"/>
          <w:color w:val="000000"/>
          <w:sz w:val="28"/>
        </w:rPr>
        <w:t xml:space="preserve">                                                           (племенной      </w:t>
      </w:r>
    </w:p>
    <w:p>
      <w:pPr>
        <w:spacing w:after="0"/>
        <w:ind w:left="0"/>
        <w:jc w:val="both"/>
      </w:pPr>
      <w:r>
        <w:rPr>
          <w:rFonts w:ascii="Times New Roman"/>
          <w:b w:val="false"/>
          <w:i w:val="false"/>
          <w:color w:val="000000"/>
          <w:sz w:val="28"/>
        </w:rPr>
        <w:t xml:space="preserve">                                                           молодняк с 25   </w:t>
      </w:r>
    </w:p>
    <w:p>
      <w:pPr>
        <w:spacing w:after="0"/>
        <w:ind w:left="0"/>
        <w:jc w:val="both"/>
      </w:pPr>
      <w:r>
        <w:rPr>
          <w:rFonts w:ascii="Times New Roman"/>
          <w:b w:val="false"/>
          <w:i w:val="false"/>
          <w:color w:val="000000"/>
          <w:sz w:val="28"/>
        </w:rPr>
        <w:t xml:space="preserve">                                                           до 50% от его   </w:t>
      </w:r>
    </w:p>
    <w:p>
      <w:pPr>
        <w:spacing w:after="0"/>
        <w:ind w:left="0"/>
        <w:jc w:val="both"/>
      </w:pPr>
      <w:r>
        <w:rPr>
          <w:rFonts w:ascii="Times New Roman"/>
          <w:b w:val="false"/>
          <w:i w:val="false"/>
          <w:color w:val="000000"/>
          <w:sz w:val="28"/>
        </w:rPr>
        <w:t xml:space="preserve">                                                           себестоимости, </w:t>
      </w:r>
    </w:p>
    <w:p>
      <w:pPr>
        <w:spacing w:after="0"/>
        <w:ind w:left="0"/>
        <w:jc w:val="both"/>
      </w:pPr>
      <w:r>
        <w:rPr>
          <w:rFonts w:ascii="Times New Roman"/>
          <w:b w:val="false"/>
          <w:i w:val="false"/>
          <w:color w:val="000000"/>
          <w:sz w:val="28"/>
        </w:rPr>
        <w:t xml:space="preserve">                                                           семя            </w:t>
      </w:r>
    </w:p>
    <w:p>
      <w:pPr>
        <w:spacing w:after="0"/>
        <w:ind w:left="0"/>
        <w:jc w:val="both"/>
      </w:pPr>
      <w:r>
        <w:rPr>
          <w:rFonts w:ascii="Times New Roman"/>
          <w:b w:val="false"/>
          <w:i w:val="false"/>
          <w:color w:val="000000"/>
          <w:sz w:val="28"/>
        </w:rPr>
        <w:t xml:space="preserve">                                                           быков-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до 40%,         </w:t>
      </w:r>
    </w:p>
    <w:p>
      <w:pPr>
        <w:spacing w:after="0"/>
        <w:ind w:left="0"/>
        <w:jc w:val="both"/>
      </w:pPr>
      <w:r>
        <w:rPr>
          <w:rFonts w:ascii="Times New Roman"/>
          <w:b w:val="false"/>
          <w:i w:val="false"/>
          <w:color w:val="000000"/>
          <w:sz w:val="28"/>
        </w:rPr>
        <w:t xml:space="preserve">                                                           племенное яйцо  </w:t>
      </w:r>
    </w:p>
    <w:p>
      <w:pPr>
        <w:spacing w:after="0"/>
        <w:ind w:left="0"/>
        <w:jc w:val="both"/>
      </w:pPr>
      <w:r>
        <w:rPr>
          <w:rFonts w:ascii="Times New Roman"/>
          <w:b w:val="false"/>
          <w:i w:val="false"/>
          <w:color w:val="000000"/>
          <w:sz w:val="28"/>
        </w:rPr>
        <w:t xml:space="preserve">                                                           с 25 до 50%).   </w:t>
      </w:r>
    </w:p>
    <w:p>
      <w:pPr>
        <w:spacing w:after="0"/>
        <w:ind w:left="0"/>
        <w:jc w:val="both"/>
      </w:pPr>
      <w:r>
        <w:rPr>
          <w:rFonts w:ascii="Times New Roman"/>
          <w:b w:val="false"/>
          <w:i w:val="false"/>
          <w:color w:val="000000"/>
          <w:sz w:val="28"/>
        </w:rPr>
        <w:t xml:space="preserve">                                                           По племенному   </w:t>
      </w:r>
    </w:p>
    <w:p>
      <w:pPr>
        <w:spacing w:after="0"/>
        <w:ind w:left="0"/>
        <w:jc w:val="both"/>
      </w:pPr>
      <w:r>
        <w:rPr>
          <w:rFonts w:ascii="Times New Roman"/>
          <w:b w:val="false"/>
          <w:i w:val="false"/>
          <w:color w:val="000000"/>
          <w:sz w:val="28"/>
        </w:rPr>
        <w:t xml:space="preserve">                                                           центру ОАО ПЦ   </w:t>
      </w:r>
    </w:p>
    <w:p>
      <w:pPr>
        <w:spacing w:after="0"/>
        <w:ind w:left="0"/>
        <w:jc w:val="both"/>
      </w:pPr>
      <w:r>
        <w:rPr>
          <w:rFonts w:ascii="Times New Roman"/>
          <w:b w:val="false"/>
          <w:i w:val="false"/>
          <w:color w:val="000000"/>
          <w:sz w:val="28"/>
        </w:rPr>
        <w:t xml:space="preserve">                                                           "Асыл тулик" </w:t>
      </w:r>
    </w:p>
    <w:p>
      <w:pPr>
        <w:spacing w:after="0"/>
        <w:ind w:left="0"/>
        <w:jc w:val="both"/>
      </w:pPr>
      <w:r>
        <w:rPr>
          <w:rFonts w:ascii="Times New Roman"/>
          <w:b w:val="false"/>
          <w:i w:val="false"/>
          <w:color w:val="000000"/>
          <w:sz w:val="28"/>
        </w:rPr>
        <w:t xml:space="preserve">                                                           будут возмещены </w:t>
      </w:r>
    </w:p>
    <w:p>
      <w:pPr>
        <w:spacing w:after="0"/>
        <w:ind w:left="0"/>
        <w:jc w:val="both"/>
      </w:pPr>
      <w:r>
        <w:rPr>
          <w:rFonts w:ascii="Times New Roman"/>
          <w:b w:val="false"/>
          <w:i w:val="false"/>
          <w:color w:val="000000"/>
          <w:sz w:val="28"/>
        </w:rPr>
        <w:t xml:space="preserve">                                                           затраты на      </w:t>
      </w:r>
    </w:p>
    <w:p>
      <w:pPr>
        <w:spacing w:after="0"/>
        <w:ind w:left="0"/>
        <w:jc w:val="both"/>
      </w:pPr>
      <w:r>
        <w:rPr>
          <w:rFonts w:ascii="Times New Roman"/>
          <w:b w:val="false"/>
          <w:i w:val="false"/>
          <w:color w:val="000000"/>
          <w:sz w:val="28"/>
        </w:rPr>
        <w:t xml:space="preserve">                                                           покупку 50      </w:t>
      </w:r>
    </w:p>
    <w:p>
      <w:pPr>
        <w:spacing w:after="0"/>
        <w:ind w:left="0"/>
        <w:jc w:val="both"/>
      </w:pPr>
      <w:r>
        <w:rPr>
          <w:rFonts w:ascii="Times New Roman"/>
          <w:b w:val="false"/>
          <w:i w:val="false"/>
          <w:color w:val="000000"/>
          <w:sz w:val="28"/>
        </w:rPr>
        <w:t xml:space="preserve">                                                           голов быков, </w:t>
      </w:r>
    </w:p>
    <w:p>
      <w:pPr>
        <w:spacing w:after="0"/>
        <w:ind w:left="0"/>
        <w:jc w:val="both"/>
      </w:pPr>
      <w:r>
        <w:rPr>
          <w:rFonts w:ascii="Times New Roman"/>
          <w:b w:val="false"/>
          <w:i w:val="false"/>
          <w:color w:val="000000"/>
          <w:sz w:val="28"/>
        </w:rPr>
        <w:t xml:space="preserve">                                                           содержание 110  </w:t>
      </w:r>
    </w:p>
    <w:p>
      <w:pPr>
        <w:spacing w:after="0"/>
        <w:ind w:left="0"/>
        <w:jc w:val="both"/>
      </w:pPr>
      <w:r>
        <w:rPr>
          <w:rFonts w:ascii="Times New Roman"/>
          <w:b w:val="false"/>
          <w:i w:val="false"/>
          <w:color w:val="000000"/>
          <w:sz w:val="28"/>
        </w:rPr>
        <w:t xml:space="preserve">                                                           голов быков,    </w:t>
      </w:r>
    </w:p>
    <w:p>
      <w:pPr>
        <w:spacing w:after="0"/>
        <w:ind w:left="0"/>
        <w:jc w:val="both"/>
      </w:pPr>
      <w:r>
        <w:rPr>
          <w:rFonts w:ascii="Times New Roman"/>
          <w:b w:val="false"/>
          <w:i w:val="false"/>
          <w:color w:val="000000"/>
          <w:sz w:val="28"/>
        </w:rPr>
        <w:t xml:space="preserve">                                                           хранение        </w:t>
      </w:r>
    </w:p>
    <w:p>
      <w:pPr>
        <w:spacing w:after="0"/>
        <w:ind w:left="0"/>
        <w:jc w:val="both"/>
      </w:pPr>
      <w:r>
        <w:rPr>
          <w:rFonts w:ascii="Times New Roman"/>
          <w:b w:val="false"/>
          <w:i w:val="false"/>
          <w:color w:val="000000"/>
          <w:sz w:val="28"/>
        </w:rPr>
        <w:t xml:space="preserve">                                                           полученного </w:t>
      </w:r>
    </w:p>
    <w:p>
      <w:pPr>
        <w:spacing w:after="0"/>
        <w:ind w:left="0"/>
        <w:jc w:val="both"/>
      </w:pPr>
      <w:r>
        <w:rPr>
          <w:rFonts w:ascii="Times New Roman"/>
          <w:b w:val="false"/>
          <w:i w:val="false"/>
          <w:color w:val="000000"/>
          <w:sz w:val="28"/>
        </w:rPr>
        <w:t xml:space="preserve">                                                           семени быков. А </w:t>
      </w:r>
    </w:p>
    <w:p>
      <w:pPr>
        <w:spacing w:after="0"/>
        <w:ind w:left="0"/>
        <w:jc w:val="both"/>
      </w:pPr>
      <w:r>
        <w:rPr>
          <w:rFonts w:ascii="Times New Roman"/>
          <w:b w:val="false"/>
          <w:i w:val="false"/>
          <w:color w:val="000000"/>
          <w:sz w:val="28"/>
        </w:rPr>
        <w:t xml:space="preserve">                                                           также           </w:t>
      </w:r>
    </w:p>
    <w:p>
      <w:pPr>
        <w:spacing w:after="0"/>
        <w:ind w:left="0"/>
        <w:jc w:val="both"/>
      </w:pPr>
      <w:r>
        <w:rPr>
          <w:rFonts w:ascii="Times New Roman"/>
          <w:b w:val="false"/>
          <w:i w:val="false"/>
          <w:color w:val="000000"/>
          <w:sz w:val="28"/>
        </w:rPr>
        <w:t xml:space="preserve">                                                           планируется     </w:t>
      </w:r>
    </w:p>
    <w:p>
      <w:pPr>
        <w:spacing w:after="0"/>
        <w:ind w:left="0"/>
        <w:jc w:val="both"/>
      </w:pPr>
      <w:r>
        <w:rPr>
          <w:rFonts w:ascii="Times New Roman"/>
          <w:b w:val="false"/>
          <w:i w:val="false"/>
          <w:color w:val="000000"/>
          <w:sz w:val="28"/>
        </w:rPr>
        <w:t xml:space="preserve">                                                           возместить      </w:t>
      </w:r>
    </w:p>
    <w:p>
      <w:pPr>
        <w:spacing w:after="0"/>
        <w:ind w:left="0"/>
        <w:jc w:val="both"/>
      </w:pPr>
      <w:r>
        <w:rPr>
          <w:rFonts w:ascii="Times New Roman"/>
          <w:b w:val="false"/>
          <w:i w:val="false"/>
          <w:color w:val="000000"/>
          <w:sz w:val="28"/>
        </w:rPr>
        <w:t xml:space="preserve">                                                           стоимость </w:t>
      </w:r>
    </w:p>
    <w:p>
      <w:pPr>
        <w:spacing w:after="0"/>
        <w:ind w:left="0"/>
        <w:jc w:val="both"/>
      </w:pPr>
      <w:r>
        <w:rPr>
          <w:rFonts w:ascii="Times New Roman"/>
          <w:b w:val="false"/>
          <w:i w:val="false"/>
          <w:color w:val="000000"/>
          <w:sz w:val="28"/>
        </w:rPr>
        <w:t xml:space="preserve">                                                           малочисленных и </w:t>
      </w:r>
    </w:p>
    <w:p>
      <w:pPr>
        <w:spacing w:after="0"/>
        <w:ind w:left="0"/>
        <w:jc w:val="both"/>
      </w:pPr>
      <w:r>
        <w:rPr>
          <w:rFonts w:ascii="Times New Roman"/>
          <w:b w:val="false"/>
          <w:i w:val="false"/>
          <w:color w:val="000000"/>
          <w:sz w:val="28"/>
        </w:rPr>
        <w:t xml:space="preserve">                                                           уникальных      </w:t>
      </w:r>
    </w:p>
    <w:p>
      <w:pPr>
        <w:spacing w:after="0"/>
        <w:ind w:left="0"/>
        <w:jc w:val="both"/>
      </w:pPr>
      <w:r>
        <w:rPr>
          <w:rFonts w:ascii="Times New Roman"/>
          <w:b w:val="false"/>
          <w:i w:val="false"/>
          <w:color w:val="000000"/>
          <w:sz w:val="28"/>
        </w:rPr>
        <w:t xml:space="preserve">                                                           пород животных  </w:t>
      </w:r>
    </w:p>
    <w:p>
      <w:pPr>
        <w:spacing w:after="0"/>
        <w:ind w:left="0"/>
        <w:jc w:val="both"/>
      </w:pPr>
      <w:r>
        <w:rPr>
          <w:rFonts w:ascii="Times New Roman"/>
          <w:b w:val="false"/>
          <w:i w:val="false"/>
          <w:color w:val="000000"/>
          <w:sz w:val="28"/>
        </w:rPr>
        <w:t xml:space="preserve">                                                           для             </w:t>
      </w:r>
    </w:p>
    <w:p>
      <w:pPr>
        <w:spacing w:after="0"/>
        <w:ind w:left="0"/>
        <w:jc w:val="both"/>
      </w:pPr>
      <w:r>
        <w:rPr>
          <w:rFonts w:ascii="Times New Roman"/>
          <w:b w:val="false"/>
          <w:i w:val="false"/>
          <w:color w:val="000000"/>
          <w:sz w:val="28"/>
        </w:rPr>
        <w:t xml:space="preserve">                                                           коллекционных   </w:t>
      </w:r>
    </w:p>
    <w:p>
      <w:pPr>
        <w:spacing w:after="0"/>
        <w:ind w:left="0"/>
        <w:jc w:val="both"/>
      </w:pPr>
      <w:r>
        <w:rPr>
          <w:rFonts w:ascii="Times New Roman"/>
          <w:b w:val="false"/>
          <w:i w:val="false"/>
          <w:color w:val="000000"/>
          <w:sz w:val="28"/>
        </w:rPr>
        <w:t xml:space="preserve">                                                           стад и          </w:t>
      </w:r>
    </w:p>
    <w:p>
      <w:pPr>
        <w:spacing w:after="0"/>
        <w:ind w:left="0"/>
        <w:jc w:val="both"/>
      </w:pPr>
      <w:r>
        <w:rPr>
          <w:rFonts w:ascii="Times New Roman"/>
          <w:b w:val="false"/>
          <w:i w:val="false"/>
          <w:color w:val="000000"/>
          <w:sz w:val="28"/>
        </w:rPr>
        <w:t xml:space="preserve">                                                           спецоборудо- </w:t>
      </w:r>
    </w:p>
    <w:p>
      <w:pPr>
        <w:spacing w:after="0"/>
        <w:ind w:left="0"/>
        <w:jc w:val="both"/>
      </w:pPr>
      <w:r>
        <w:rPr>
          <w:rFonts w:ascii="Times New Roman"/>
          <w:b w:val="false"/>
          <w:i w:val="false"/>
          <w:color w:val="000000"/>
          <w:sz w:val="28"/>
        </w:rPr>
        <w:t xml:space="preserve">                                                           вания для       </w:t>
      </w:r>
    </w:p>
    <w:p>
      <w:pPr>
        <w:spacing w:after="0"/>
        <w:ind w:left="0"/>
        <w:jc w:val="both"/>
      </w:pPr>
      <w:r>
        <w:rPr>
          <w:rFonts w:ascii="Times New Roman"/>
          <w:b w:val="false"/>
          <w:i w:val="false"/>
          <w:color w:val="000000"/>
          <w:sz w:val="28"/>
        </w:rPr>
        <w:t xml:space="preserve">                                                           селекционно- </w:t>
      </w:r>
    </w:p>
    <w:p>
      <w:pPr>
        <w:spacing w:after="0"/>
        <w:ind w:left="0"/>
        <w:jc w:val="both"/>
      </w:pPr>
      <w:r>
        <w:rPr>
          <w:rFonts w:ascii="Times New Roman"/>
          <w:b w:val="false"/>
          <w:i w:val="false"/>
          <w:color w:val="000000"/>
          <w:sz w:val="28"/>
        </w:rPr>
        <w:t xml:space="preserve">                                                           генетических    </w:t>
      </w:r>
    </w:p>
    <w:p>
      <w:pPr>
        <w:spacing w:after="0"/>
        <w:ind w:left="0"/>
        <w:jc w:val="both"/>
      </w:pPr>
      <w:r>
        <w:rPr>
          <w:rFonts w:ascii="Times New Roman"/>
          <w:b w:val="false"/>
          <w:i w:val="false"/>
          <w:color w:val="000000"/>
          <w:sz w:val="28"/>
        </w:rPr>
        <w:t xml:space="preserve">                                                           центров на      </w:t>
      </w:r>
    </w:p>
    <w:p>
      <w:pPr>
        <w:spacing w:after="0"/>
        <w:ind w:left="0"/>
        <w:jc w:val="both"/>
      </w:pPr>
      <w:r>
        <w:rPr>
          <w:rFonts w:ascii="Times New Roman"/>
          <w:b w:val="false"/>
          <w:i w:val="false"/>
          <w:color w:val="000000"/>
          <w:sz w:val="28"/>
        </w:rPr>
        <w:t xml:space="preserve">                                                           сумму 66 000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088      Креди-    500000,0 1500000,0 2500000,0 1500000,0  Стимулирование </w:t>
      </w:r>
    </w:p>
    <w:p>
      <w:pPr>
        <w:spacing w:after="0"/>
        <w:ind w:left="0"/>
        <w:jc w:val="both"/>
      </w:pPr>
      <w:r>
        <w:rPr>
          <w:rFonts w:ascii="Times New Roman"/>
          <w:b w:val="false"/>
          <w:i w:val="false"/>
          <w:color w:val="000000"/>
          <w:sz w:val="28"/>
        </w:rPr>
        <w:t xml:space="preserve">         тование                                           роста </w:t>
      </w:r>
    </w:p>
    <w:p>
      <w:pPr>
        <w:spacing w:after="0"/>
        <w:ind w:left="0"/>
        <w:jc w:val="both"/>
      </w:pPr>
      <w:r>
        <w:rPr>
          <w:rFonts w:ascii="Times New Roman"/>
          <w:b w:val="false"/>
          <w:i w:val="false"/>
          <w:color w:val="000000"/>
          <w:sz w:val="28"/>
        </w:rPr>
        <w:t xml:space="preserve">         закупа                                            производства </w:t>
      </w:r>
    </w:p>
    <w:p>
      <w:pPr>
        <w:spacing w:after="0"/>
        <w:ind w:left="0"/>
        <w:jc w:val="both"/>
      </w:pPr>
      <w:r>
        <w:rPr>
          <w:rFonts w:ascii="Times New Roman"/>
          <w:b w:val="false"/>
          <w:i w:val="false"/>
          <w:color w:val="000000"/>
          <w:sz w:val="28"/>
        </w:rPr>
        <w:t xml:space="preserve">         животно-                                          животно- </w:t>
      </w:r>
    </w:p>
    <w:p>
      <w:pPr>
        <w:spacing w:after="0"/>
        <w:ind w:left="0"/>
        <w:jc w:val="both"/>
      </w:pPr>
      <w:r>
        <w:rPr>
          <w:rFonts w:ascii="Times New Roman"/>
          <w:b w:val="false"/>
          <w:i w:val="false"/>
          <w:color w:val="000000"/>
          <w:sz w:val="28"/>
        </w:rPr>
        <w:t xml:space="preserve">         водческой                                         водческой </w:t>
      </w:r>
    </w:p>
    <w:p>
      <w:pPr>
        <w:spacing w:after="0"/>
        <w:ind w:left="0"/>
        <w:jc w:val="both"/>
      </w:pPr>
      <w:r>
        <w:rPr>
          <w:rFonts w:ascii="Times New Roman"/>
          <w:b w:val="false"/>
          <w:i w:val="false"/>
          <w:color w:val="000000"/>
          <w:sz w:val="28"/>
        </w:rPr>
        <w:t xml:space="preserve">         продукции                                         продукции, </w:t>
      </w:r>
    </w:p>
    <w:p>
      <w:pPr>
        <w:spacing w:after="0"/>
        <w:ind w:left="0"/>
        <w:jc w:val="both"/>
      </w:pPr>
      <w:r>
        <w:rPr>
          <w:rFonts w:ascii="Times New Roman"/>
          <w:b w:val="false"/>
          <w:i w:val="false"/>
          <w:color w:val="000000"/>
          <w:sz w:val="28"/>
        </w:rPr>
        <w:t xml:space="preserve">         и ее                                              повышение </w:t>
      </w:r>
    </w:p>
    <w:p>
      <w:pPr>
        <w:spacing w:after="0"/>
        <w:ind w:left="0"/>
        <w:jc w:val="both"/>
      </w:pPr>
      <w:r>
        <w:rPr>
          <w:rFonts w:ascii="Times New Roman"/>
          <w:b w:val="false"/>
          <w:i w:val="false"/>
          <w:color w:val="000000"/>
          <w:sz w:val="28"/>
        </w:rPr>
        <w:t xml:space="preserve">         экспорта                                          эффективности </w:t>
      </w:r>
    </w:p>
    <w:p>
      <w:pPr>
        <w:spacing w:after="0"/>
        <w:ind w:left="0"/>
        <w:jc w:val="both"/>
      </w:pPr>
      <w:r>
        <w:rPr>
          <w:rFonts w:ascii="Times New Roman"/>
          <w:b w:val="false"/>
          <w:i w:val="false"/>
          <w:color w:val="000000"/>
          <w:sz w:val="28"/>
        </w:rPr>
        <w:t xml:space="preserve">                                                           отраслей        </w:t>
      </w:r>
    </w:p>
    <w:p>
      <w:pPr>
        <w:spacing w:after="0"/>
        <w:ind w:left="0"/>
        <w:jc w:val="both"/>
      </w:pPr>
      <w:r>
        <w:rPr>
          <w:rFonts w:ascii="Times New Roman"/>
          <w:b w:val="false"/>
          <w:i w:val="false"/>
          <w:color w:val="000000"/>
          <w:sz w:val="28"/>
        </w:rPr>
        <w:t xml:space="preserve">                                                           животно- </w:t>
      </w:r>
    </w:p>
    <w:p>
      <w:pPr>
        <w:spacing w:after="0"/>
        <w:ind w:left="0"/>
        <w:jc w:val="both"/>
      </w:pPr>
      <w:r>
        <w:rPr>
          <w:rFonts w:ascii="Times New Roman"/>
          <w:b w:val="false"/>
          <w:i w:val="false"/>
          <w:color w:val="000000"/>
          <w:sz w:val="28"/>
        </w:rPr>
        <w:t xml:space="preserve">                                                           водства,        </w:t>
      </w:r>
    </w:p>
    <w:p>
      <w:pPr>
        <w:spacing w:after="0"/>
        <w:ind w:left="0"/>
        <w:jc w:val="both"/>
      </w:pPr>
      <w:r>
        <w:rPr>
          <w:rFonts w:ascii="Times New Roman"/>
          <w:b w:val="false"/>
          <w:i w:val="false"/>
          <w:color w:val="000000"/>
          <w:sz w:val="28"/>
        </w:rPr>
        <w:t xml:space="preserve">                                                           доведение       </w:t>
      </w:r>
    </w:p>
    <w:p>
      <w:pPr>
        <w:spacing w:after="0"/>
        <w:ind w:left="0"/>
        <w:jc w:val="both"/>
      </w:pPr>
      <w:r>
        <w:rPr>
          <w:rFonts w:ascii="Times New Roman"/>
          <w:b w:val="false"/>
          <w:i w:val="false"/>
          <w:color w:val="000000"/>
          <w:sz w:val="28"/>
        </w:rPr>
        <w:t xml:space="preserve">                                                           уровня          </w:t>
      </w:r>
    </w:p>
    <w:p>
      <w:pPr>
        <w:spacing w:after="0"/>
        <w:ind w:left="0"/>
        <w:jc w:val="both"/>
      </w:pPr>
      <w:r>
        <w:rPr>
          <w:rFonts w:ascii="Times New Roman"/>
          <w:b w:val="false"/>
          <w:i w:val="false"/>
          <w:color w:val="000000"/>
          <w:sz w:val="28"/>
        </w:rPr>
        <w:t xml:space="preserve">                                                           переработки     </w:t>
      </w:r>
    </w:p>
    <w:p>
      <w:pPr>
        <w:spacing w:after="0"/>
        <w:ind w:left="0"/>
        <w:jc w:val="both"/>
      </w:pPr>
      <w:r>
        <w:rPr>
          <w:rFonts w:ascii="Times New Roman"/>
          <w:b w:val="false"/>
          <w:i w:val="false"/>
          <w:color w:val="000000"/>
          <w:sz w:val="28"/>
        </w:rPr>
        <w:t xml:space="preserve">                                                           живот- </w:t>
      </w:r>
    </w:p>
    <w:p>
      <w:pPr>
        <w:spacing w:after="0"/>
        <w:ind w:left="0"/>
        <w:jc w:val="both"/>
      </w:pPr>
      <w:r>
        <w:rPr>
          <w:rFonts w:ascii="Times New Roman"/>
          <w:b w:val="false"/>
          <w:i w:val="false"/>
          <w:color w:val="000000"/>
          <w:sz w:val="28"/>
        </w:rPr>
        <w:t xml:space="preserve">                                                           новодческой </w:t>
      </w:r>
    </w:p>
    <w:p>
      <w:pPr>
        <w:spacing w:after="0"/>
        <w:ind w:left="0"/>
        <w:jc w:val="both"/>
      </w:pPr>
      <w:r>
        <w:rPr>
          <w:rFonts w:ascii="Times New Roman"/>
          <w:b w:val="false"/>
          <w:i w:val="false"/>
          <w:color w:val="000000"/>
          <w:sz w:val="28"/>
        </w:rPr>
        <w:t xml:space="preserve">                                                           продукции до    </w:t>
      </w:r>
    </w:p>
    <w:p>
      <w:pPr>
        <w:spacing w:after="0"/>
        <w:ind w:left="0"/>
        <w:jc w:val="both"/>
      </w:pPr>
      <w:r>
        <w:rPr>
          <w:rFonts w:ascii="Times New Roman"/>
          <w:b w:val="false"/>
          <w:i w:val="false"/>
          <w:color w:val="000000"/>
          <w:sz w:val="28"/>
        </w:rPr>
        <w:t xml:space="preserve">                                                           международных   </w:t>
      </w:r>
    </w:p>
    <w:p>
      <w:pPr>
        <w:spacing w:after="0"/>
        <w:ind w:left="0"/>
        <w:jc w:val="both"/>
      </w:pPr>
      <w:r>
        <w:rPr>
          <w:rFonts w:ascii="Times New Roman"/>
          <w:b w:val="false"/>
          <w:i w:val="false"/>
          <w:color w:val="000000"/>
          <w:sz w:val="28"/>
        </w:rPr>
        <w:t xml:space="preserve">                                                           стандартов.     </w:t>
      </w:r>
    </w:p>
    <w:p>
      <w:pPr>
        <w:spacing w:after="0"/>
        <w:ind w:left="0"/>
        <w:jc w:val="both"/>
      </w:pPr>
      <w:r>
        <w:rPr>
          <w:rFonts w:ascii="Times New Roman"/>
          <w:b w:val="false"/>
          <w:i w:val="false"/>
          <w:color w:val="000000"/>
          <w:sz w:val="28"/>
        </w:rPr>
        <w:t xml:space="preserve">                                                           Заготовка жи- </w:t>
      </w:r>
    </w:p>
    <w:p>
      <w:pPr>
        <w:spacing w:after="0"/>
        <w:ind w:left="0"/>
        <w:jc w:val="both"/>
      </w:pPr>
      <w:r>
        <w:rPr>
          <w:rFonts w:ascii="Times New Roman"/>
          <w:b w:val="false"/>
          <w:i w:val="false"/>
          <w:color w:val="000000"/>
          <w:sz w:val="28"/>
        </w:rPr>
        <w:t xml:space="preserve">                                                           вотноводческой  </w:t>
      </w:r>
    </w:p>
    <w:p>
      <w:pPr>
        <w:spacing w:after="0"/>
        <w:ind w:left="0"/>
        <w:jc w:val="both"/>
      </w:pPr>
      <w:r>
        <w:rPr>
          <w:rFonts w:ascii="Times New Roman"/>
          <w:b w:val="false"/>
          <w:i w:val="false"/>
          <w:color w:val="000000"/>
          <w:sz w:val="28"/>
        </w:rPr>
        <w:t xml:space="preserve">                                                           продукции и     </w:t>
      </w:r>
    </w:p>
    <w:p>
      <w:pPr>
        <w:spacing w:after="0"/>
        <w:ind w:left="0"/>
        <w:jc w:val="both"/>
      </w:pPr>
      <w:r>
        <w:rPr>
          <w:rFonts w:ascii="Times New Roman"/>
          <w:b w:val="false"/>
          <w:i w:val="false"/>
          <w:color w:val="000000"/>
          <w:sz w:val="28"/>
        </w:rPr>
        <w:t xml:space="preserve">                                                           живого скота,   </w:t>
      </w:r>
    </w:p>
    <w:p>
      <w:pPr>
        <w:spacing w:after="0"/>
        <w:ind w:left="0"/>
        <w:jc w:val="both"/>
      </w:pPr>
      <w:r>
        <w:rPr>
          <w:rFonts w:ascii="Times New Roman"/>
          <w:b w:val="false"/>
          <w:i w:val="false"/>
          <w:color w:val="000000"/>
          <w:sz w:val="28"/>
        </w:rPr>
        <w:t xml:space="preserve">                                                           переработка </w:t>
      </w:r>
    </w:p>
    <w:p>
      <w:pPr>
        <w:spacing w:after="0"/>
        <w:ind w:left="0"/>
        <w:jc w:val="both"/>
      </w:pPr>
      <w:r>
        <w:rPr>
          <w:rFonts w:ascii="Times New Roman"/>
          <w:b w:val="false"/>
          <w:i w:val="false"/>
          <w:color w:val="000000"/>
          <w:sz w:val="28"/>
        </w:rPr>
        <w:t xml:space="preserve">                                                           живот- </w:t>
      </w:r>
    </w:p>
    <w:p>
      <w:pPr>
        <w:spacing w:after="0"/>
        <w:ind w:left="0"/>
        <w:jc w:val="both"/>
      </w:pPr>
      <w:r>
        <w:rPr>
          <w:rFonts w:ascii="Times New Roman"/>
          <w:b w:val="false"/>
          <w:i w:val="false"/>
          <w:color w:val="000000"/>
          <w:sz w:val="28"/>
        </w:rPr>
        <w:t xml:space="preserve">                                                           новодческой     </w:t>
      </w:r>
    </w:p>
    <w:p>
      <w:pPr>
        <w:spacing w:after="0"/>
        <w:ind w:left="0"/>
        <w:jc w:val="both"/>
      </w:pPr>
      <w:r>
        <w:rPr>
          <w:rFonts w:ascii="Times New Roman"/>
          <w:b w:val="false"/>
          <w:i w:val="false"/>
          <w:color w:val="000000"/>
          <w:sz w:val="28"/>
        </w:rPr>
        <w:t xml:space="preserve">                                                           продукции, ее   </w:t>
      </w:r>
    </w:p>
    <w:p>
      <w:pPr>
        <w:spacing w:after="0"/>
        <w:ind w:left="0"/>
        <w:jc w:val="both"/>
      </w:pPr>
      <w:r>
        <w:rPr>
          <w:rFonts w:ascii="Times New Roman"/>
          <w:b w:val="false"/>
          <w:i w:val="false"/>
          <w:color w:val="000000"/>
          <w:sz w:val="28"/>
        </w:rPr>
        <w:t xml:space="preserve">                                                           поставка на     </w:t>
      </w:r>
    </w:p>
    <w:p>
      <w:pPr>
        <w:spacing w:after="0"/>
        <w:ind w:left="0"/>
        <w:jc w:val="both"/>
      </w:pPr>
      <w:r>
        <w:rPr>
          <w:rFonts w:ascii="Times New Roman"/>
          <w:b w:val="false"/>
          <w:i w:val="false"/>
          <w:color w:val="000000"/>
          <w:sz w:val="28"/>
        </w:rPr>
        <w:t xml:space="preserve">                                                           экспорт и </w:t>
      </w:r>
    </w:p>
    <w:p>
      <w:pPr>
        <w:spacing w:after="0"/>
        <w:ind w:left="0"/>
        <w:jc w:val="both"/>
      </w:pPr>
      <w:r>
        <w:rPr>
          <w:rFonts w:ascii="Times New Roman"/>
          <w:b w:val="false"/>
          <w:i w:val="false"/>
          <w:color w:val="000000"/>
          <w:sz w:val="28"/>
        </w:rPr>
        <w:t xml:space="preserve">                                                           внутренний      </w:t>
      </w:r>
    </w:p>
    <w:p>
      <w:pPr>
        <w:spacing w:after="0"/>
        <w:ind w:left="0"/>
        <w:jc w:val="both"/>
      </w:pPr>
      <w:r>
        <w:rPr>
          <w:rFonts w:ascii="Times New Roman"/>
          <w:b w:val="false"/>
          <w:i w:val="false"/>
          <w:color w:val="000000"/>
          <w:sz w:val="28"/>
        </w:rPr>
        <w:t xml:space="preserve">                                                           рынок. В 2003   </w:t>
      </w:r>
    </w:p>
    <w:p>
      <w:pPr>
        <w:spacing w:after="0"/>
        <w:ind w:left="0"/>
        <w:jc w:val="both"/>
      </w:pPr>
      <w:r>
        <w:rPr>
          <w:rFonts w:ascii="Times New Roman"/>
          <w:b w:val="false"/>
          <w:i w:val="false"/>
          <w:color w:val="000000"/>
          <w:sz w:val="28"/>
        </w:rPr>
        <w:t xml:space="preserve">                                                           году            </w:t>
      </w:r>
    </w:p>
    <w:p>
      <w:pPr>
        <w:spacing w:after="0"/>
        <w:ind w:left="0"/>
        <w:jc w:val="both"/>
      </w:pPr>
      <w:r>
        <w:rPr>
          <w:rFonts w:ascii="Times New Roman"/>
          <w:b w:val="false"/>
          <w:i w:val="false"/>
          <w:color w:val="000000"/>
          <w:sz w:val="28"/>
        </w:rPr>
        <w:t xml:space="preserve">                                                           планируется     </w:t>
      </w:r>
    </w:p>
    <w:p>
      <w:pPr>
        <w:spacing w:after="0"/>
        <w:ind w:left="0"/>
        <w:jc w:val="both"/>
      </w:pPr>
      <w:r>
        <w:rPr>
          <w:rFonts w:ascii="Times New Roman"/>
          <w:b w:val="false"/>
          <w:i w:val="false"/>
          <w:color w:val="000000"/>
          <w:sz w:val="28"/>
        </w:rPr>
        <w:t xml:space="preserve">                                                           закупить жи- </w:t>
      </w:r>
    </w:p>
    <w:p>
      <w:pPr>
        <w:spacing w:after="0"/>
        <w:ind w:left="0"/>
        <w:jc w:val="both"/>
      </w:pPr>
      <w:r>
        <w:rPr>
          <w:rFonts w:ascii="Times New Roman"/>
          <w:b w:val="false"/>
          <w:i w:val="false"/>
          <w:color w:val="000000"/>
          <w:sz w:val="28"/>
        </w:rPr>
        <w:t xml:space="preserve">                                                           вотноводческой  </w:t>
      </w:r>
    </w:p>
    <w:p>
      <w:pPr>
        <w:spacing w:after="0"/>
        <w:ind w:left="0"/>
        <w:jc w:val="both"/>
      </w:pPr>
      <w:r>
        <w:rPr>
          <w:rFonts w:ascii="Times New Roman"/>
          <w:b w:val="false"/>
          <w:i w:val="false"/>
          <w:color w:val="000000"/>
          <w:sz w:val="28"/>
        </w:rPr>
        <w:t xml:space="preserve">                                                           продукции: мяса </w:t>
      </w:r>
    </w:p>
    <w:p>
      <w:pPr>
        <w:spacing w:after="0"/>
        <w:ind w:left="0"/>
        <w:jc w:val="both"/>
      </w:pPr>
      <w:r>
        <w:rPr>
          <w:rFonts w:ascii="Times New Roman"/>
          <w:b w:val="false"/>
          <w:i w:val="false"/>
          <w:color w:val="000000"/>
          <w:sz w:val="28"/>
        </w:rPr>
        <w:t xml:space="preserve">                                                           - 375 тонн,     </w:t>
      </w:r>
    </w:p>
    <w:p>
      <w:pPr>
        <w:spacing w:after="0"/>
        <w:ind w:left="0"/>
        <w:jc w:val="both"/>
      </w:pPr>
      <w:r>
        <w:rPr>
          <w:rFonts w:ascii="Times New Roman"/>
          <w:b w:val="false"/>
          <w:i w:val="false"/>
          <w:color w:val="000000"/>
          <w:sz w:val="28"/>
        </w:rPr>
        <w:t xml:space="preserve">                                                           молока и мо- </w:t>
      </w:r>
    </w:p>
    <w:p>
      <w:pPr>
        <w:spacing w:after="0"/>
        <w:ind w:left="0"/>
        <w:jc w:val="both"/>
      </w:pPr>
      <w:r>
        <w:rPr>
          <w:rFonts w:ascii="Times New Roman"/>
          <w:b w:val="false"/>
          <w:i w:val="false"/>
          <w:color w:val="000000"/>
          <w:sz w:val="28"/>
        </w:rPr>
        <w:t xml:space="preserve">                                                           лочных          </w:t>
      </w:r>
    </w:p>
    <w:p>
      <w:pPr>
        <w:spacing w:after="0"/>
        <w:ind w:left="0"/>
        <w:jc w:val="both"/>
      </w:pPr>
      <w:r>
        <w:rPr>
          <w:rFonts w:ascii="Times New Roman"/>
          <w:b w:val="false"/>
          <w:i w:val="false"/>
          <w:color w:val="000000"/>
          <w:sz w:val="28"/>
        </w:rPr>
        <w:t xml:space="preserve">                                                           продуктов -     </w:t>
      </w:r>
    </w:p>
    <w:p>
      <w:pPr>
        <w:spacing w:after="0"/>
        <w:ind w:left="0"/>
        <w:jc w:val="both"/>
      </w:pPr>
      <w:r>
        <w:rPr>
          <w:rFonts w:ascii="Times New Roman"/>
          <w:b w:val="false"/>
          <w:i w:val="false"/>
          <w:color w:val="000000"/>
          <w:sz w:val="28"/>
        </w:rPr>
        <w:t xml:space="preserve">                                                           1200 тонн,      </w:t>
      </w:r>
    </w:p>
    <w:p>
      <w:pPr>
        <w:spacing w:after="0"/>
        <w:ind w:left="0"/>
        <w:jc w:val="both"/>
      </w:pPr>
      <w:r>
        <w:rPr>
          <w:rFonts w:ascii="Times New Roman"/>
          <w:b w:val="false"/>
          <w:i w:val="false"/>
          <w:color w:val="000000"/>
          <w:sz w:val="28"/>
        </w:rPr>
        <w:t xml:space="preserve">                                                           шерсти - 4900   </w:t>
      </w:r>
    </w:p>
    <w:p>
      <w:pPr>
        <w:spacing w:after="0"/>
        <w:ind w:left="0"/>
        <w:jc w:val="both"/>
      </w:pPr>
      <w:r>
        <w:rPr>
          <w:rFonts w:ascii="Times New Roman"/>
          <w:b w:val="false"/>
          <w:i w:val="false"/>
          <w:color w:val="000000"/>
          <w:sz w:val="28"/>
        </w:rPr>
        <w:t xml:space="preserve">                                                           тонн, кож- </w:t>
      </w:r>
    </w:p>
    <w:p>
      <w:pPr>
        <w:spacing w:after="0"/>
        <w:ind w:left="0"/>
        <w:jc w:val="both"/>
      </w:pPr>
      <w:r>
        <w:rPr>
          <w:rFonts w:ascii="Times New Roman"/>
          <w:b w:val="false"/>
          <w:i w:val="false"/>
          <w:color w:val="000000"/>
          <w:sz w:val="28"/>
        </w:rPr>
        <w:t xml:space="preserve">                                                           сырья крупного  </w:t>
      </w:r>
    </w:p>
    <w:p>
      <w:pPr>
        <w:spacing w:after="0"/>
        <w:ind w:left="0"/>
        <w:jc w:val="both"/>
      </w:pPr>
      <w:r>
        <w:rPr>
          <w:rFonts w:ascii="Times New Roman"/>
          <w:b w:val="false"/>
          <w:i w:val="false"/>
          <w:color w:val="000000"/>
          <w:sz w:val="28"/>
        </w:rPr>
        <w:t xml:space="preserve">                                                           - 103 тыс.      </w:t>
      </w:r>
    </w:p>
    <w:p>
      <w:pPr>
        <w:spacing w:after="0"/>
        <w:ind w:left="0"/>
        <w:jc w:val="both"/>
      </w:pPr>
      <w:r>
        <w:rPr>
          <w:rFonts w:ascii="Times New Roman"/>
          <w:b w:val="false"/>
          <w:i w:val="false"/>
          <w:color w:val="000000"/>
          <w:sz w:val="28"/>
        </w:rPr>
        <w:t xml:space="preserve">                                                           штук, мелкого - </w:t>
      </w:r>
    </w:p>
    <w:p>
      <w:pPr>
        <w:spacing w:after="0"/>
        <w:ind w:left="0"/>
        <w:jc w:val="both"/>
      </w:pPr>
      <w:r>
        <w:rPr>
          <w:rFonts w:ascii="Times New Roman"/>
          <w:b w:val="false"/>
          <w:i w:val="false"/>
          <w:color w:val="000000"/>
          <w:sz w:val="28"/>
        </w:rPr>
        <w:t xml:space="preserve">                                                           200 тыс. штук   </w:t>
      </w:r>
    </w:p>
    <w:p>
      <w:pPr>
        <w:spacing w:after="0"/>
        <w:ind w:left="0"/>
        <w:jc w:val="both"/>
      </w:pPr>
      <w:r>
        <w:rPr>
          <w:rFonts w:ascii="Times New Roman"/>
          <w:b w:val="false"/>
          <w:i w:val="false"/>
          <w:color w:val="000000"/>
          <w:sz w:val="28"/>
        </w:rPr>
        <w:t xml:space="preserve">                                                           на </w:t>
      </w:r>
    </w:p>
    <w:p>
      <w:pPr>
        <w:spacing w:after="0"/>
        <w:ind w:left="0"/>
        <w:jc w:val="both"/>
      </w:pPr>
      <w:r>
        <w:rPr>
          <w:rFonts w:ascii="Times New Roman"/>
          <w:b w:val="false"/>
          <w:i w:val="false"/>
          <w:color w:val="000000"/>
          <w:sz w:val="28"/>
        </w:rPr>
        <w:t xml:space="preserve">                                                           общую сумму 1   </w:t>
      </w:r>
    </w:p>
    <w:p>
      <w:pPr>
        <w:spacing w:after="0"/>
        <w:ind w:left="0"/>
        <w:jc w:val="both"/>
      </w:pPr>
      <w:r>
        <w:rPr>
          <w:rFonts w:ascii="Times New Roman"/>
          <w:b w:val="false"/>
          <w:i w:val="false"/>
          <w:color w:val="000000"/>
          <w:sz w:val="28"/>
        </w:rPr>
        <w:t xml:space="preserve">                                                           млрд.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Ветеринария      1676418,0 2886006,2 3513410,6 4764702,0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034      Диагнос-  569541,0 1233506,2 1289410,0 1482822,0 </w:t>
      </w:r>
    </w:p>
    <w:p>
      <w:pPr>
        <w:spacing w:after="0"/>
        <w:ind w:left="0"/>
        <w:jc w:val="both"/>
      </w:pPr>
      <w:r>
        <w:rPr>
          <w:rFonts w:ascii="Times New Roman"/>
          <w:b w:val="false"/>
          <w:i w:val="false"/>
          <w:color w:val="000000"/>
          <w:sz w:val="28"/>
        </w:rPr>
        <w:t xml:space="preserve">         тика </w:t>
      </w:r>
    </w:p>
    <w:p>
      <w:pPr>
        <w:spacing w:after="0"/>
        <w:ind w:left="0"/>
        <w:jc w:val="both"/>
      </w:pPr>
      <w:r>
        <w:rPr>
          <w:rFonts w:ascii="Times New Roman"/>
          <w:b w:val="false"/>
          <w:i w:val="false"/>
          <w:color w:val="000000"/>
          <w:sz w:val="28"/>
        </w:rPr>
        <w:t xml:space="preserve">         заболе- </w:t>
      </w:r>
    </w:p>
    <w:p>
      <w:pPr>
        <w:spacing w:after="0"/>
        <w:ind w:left="0"/>
        <w:jc w:val="both"/>
      </w:pPr>
      <w:r>
        <w:rPr>
          <w:rFonts w:ascii="Times New Roman"/>
          <w:b w:val="false"/>
          <w:i w:val="false"/>
          <w:color w:val="000000"/>
          <w:sz w:val="28"/>
        </w:rPr>
        <w:t xml:space="preserve">         ваний </w:t>
      </w:r>
    </w:p>
    <w:p>
      <w:pPr>
        <w:spacing w:after="0"/>
        <w:ind w:left="0"/>
        <w:jc w:val="both"/>
      </w:pP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030  Респуб-    28585,0   50018,0   53540,0   61571,0  Методоло- </w:t>
      </w:r>
    </w:p>
    <w:p>
      <w:pPr>
        <w:spacing w:after="0"/>
        <w:ind w:left="0"/>
        <w:jc w:val="both"/>
      </w:pPr>
      <w:r>
        <w:rPr>
          <w:rFonts w:ascii="Times New Roman"/>
          <w:b w:val="false"/>
          <w:i w:val="false"/>
          <w:color w:val="000000"/>
          <w:sz w:val="28"/>
        </w:rPr>
        <w:t xml:space="preserve">         ликанская                                         гическое        </w:t>
      </w:r>
    </w:p>
    <w:p>
      <w:pPr>
        <w:spacing w:after="0"/>
        <w:ind w:left="0"/>
        <w:jc w:val="both"/>
      </w:pPr>
      <w:r>
        <w:rPr>
          <w:rFonts w:ascii="Times New Roman"/>
          <w:b w:val="false"/>
          <w:i w:val="false"/>
          <w:color w:val="000000"/>
          <w:sz w:val="28"/>
        </w:rPr>
        <w:t xml:space="preserve">         ветери-                                           обеспечение     </w:t>
      </w:r>
    </w:p>
    <w:p>
      <w:pPr>
        <w:spacing w:after="0"/>
        <w:ind w:left="0"/>
        <w:jc w:val="both"/>
      </w:pPr>
      <w:r>
        <w:rPr>
          <w:rFonts w:ascii="Times New Roman"/>
          <w:b w:val="false"/>
          <w:i w:val="false"/>
          <w:color w:val="000000"/>
          <w:sz w:val="28"/>
        </w:rPr>
        <w:t xml:space="preserve">         нарная                                            диагностики     </w:t>
      </w:r>
    </w:p>
    <w:p>
      <w:pPr>
        <w:spacing w:after="0"/>
        <w:ind w:left="0"/>
        <w:jc w:val="both"/>
      </w:pPr>
      <w:r>
        <w:rPr>
          <w:rFonts w:ascii="Times New Roman"/>
          <w:b w:val="false"/>
          <w:i w:val="false"/>
          <w:color w:val="000000"/>
          <w:sz w:val="28"/>
        </w:rPr>
        <w:t xml:space="preserve">         лабора-                                           особо опасных и </w:t>
      </w:r>
    </w:p>
    <w:p>
      <w:pPr>
        <w:spacing w:after="0"/>
        <w:ind w:left="0"/>
        <w:jc w:val="both"/>
      </w:pPr>
      <w:r>
        <w:rPr>
          <w:rFonts w:ascii="Times New Roman"/>
          <w:b w:val="false"/>
          <w:i w:val="false"/>
          <w:color w:val="000000"/>
          <w:sz w:val="28"/>
        </w:rPr>
        <w:t xml:space="preserve">         тория                                             карантинных     </w:t>
      </w:r>
    </w:p>
    <w:p>
      <w:pPr>
        <w:spacing w:after="0"/>
        <w:ind w:left="0"/>
        <w:jc w:val="both"/>
      </w:pP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                                                           выполнение </w:t>
      </w:r>
    </w:p>
    <w:p>
      <w:pPr>
        <w:spacing w:after="0"/>
        <w:ind w:left="0"/>
        <w:jc w:val="both"/>
      </w:pPr>
      <w:r>
        <w:rPr>
          <w:rFonts w:ascii="Times New Roman"/>
          <w:b w:val="false"/>
          <w:i w:val="false"/>
          <w:color w:val="000000"/>
          <w:sz w:val="28"/>
        </w:rPr>
        <w:t xml:space="preserve">                                                           референтной     </w:t>
      </w:r>
    </w:p>
    <w:p>
      <w:pPr>
        <w:spacing w:after="0"/>
        <w:ind w:left="0"/>
        <w:jc w:val="both"/>
      </w:pPr>
      <w:r>
        <w:rPr>
          <w:rFonts w:ascii="Times New Roman"/>
          <w:b w:val="false"/>
          <w:i w:val="false"/>
          <w:color w:val="000000"/>
          <w:sz w:val="28"/>
        </w:rPr>
        <w:t xml:space="preserve">                                                           функции.        </w:t>
      </w:r>
    </w:p>
    <w:p>
      <w:pPr>
        <w:spacing w:after="0"/>
        <w:ind w:left="0"/>
        <w:jc w:val="both"/>
      </w:pPr>
      <w:r>
        <w:rPr>
          <w:rFonts w:ascii="Times New Roman"/>
          <w:b w:val="false"/>
          <w:i w:val="false"/>
          <w:color w:val="000000"/>
          <w:sz w:val="28"/>
        </w:rPr>
        <w:t xml:space="preserve">                                                           Гармонизация    </w:t>
      </w:r>
    </w:p>
    <w:p>
      <w:pPr>
        <w:spacing w:after="0"/>
        <w:ind w:left="0"/>
        <w:jc w:val="both"/>
      </w:pPr>
      <w:r>
        <w:rPr>
          <w:rFonts w:ascii="Times New Roman"/>
          <w:b w:val="false"/>
          <w:i w:val="false"/>
          <w:color w:val="000000"/>
          <w:sz w:val="28"/>
        </w:rPr>
        <w:t xml:space="preserve">                                                           нормативных     </w:t>
      </w:r>
    </w:p>
    <w:p>
      <w:pPr>
        <w:spacing w:after="0"/>
        <w:ind w:left="0"/>
        <w:jc w:val="both"/>
      </w:pPr>
      <w:r>
        <w:rPr>
          <w:rFonts w:ascii="Times New Roman"/>
          <w:b w:val="false"/>
          <w:i w:val="false"/>
          <w:color w:val="000000"/>
          <w:sz w:val="28"/>
        </w:rPr>
        <w:t xml:space="preserve">                                                           правовых актов  </w:t>
      </w:r>
    </w:p>
    <w:p>
      <w:pPr>
        <w:spacing w:after="0"/>
        <w:ind w:left="0"/>
        <w:jc w:val="both"/>
      </w:pPr>
      <w:r>
        <w:rPr>
          <w:rFonts w:ascii="Times New Roman"/>
          <w:b w:val="false"/>
          <w:i w:val="false"/>
          <w:color w:val="000000"/>
          <w:sz w:val="28"/>
        </w:rPr>
        <w:t xml:space="preserve">                                                           по диагностике  </w:t>
      </w:r>
    </w:p>
    <w:p>
      <w:pPr>
        <w:spacing w:after="0"/>
        <w:ind w:left="0"/>
        <w:jc w:val="both"/>
      </w:pP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                                                           животных и птиц </w:t>
      </w:r>
    </w:p>
    <w:p>
      <w:pPr>
        <w:spacing w:after="0"/>
        <w:ind w:left="0"/>
        <w:jc w:val="both"/>
      </w:pP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                                                           международными  </w:t>
      </w:r>
    </w:p>
    <w:p>
      <w:pPr>
        <w:spacing w:after="0"/>
        <w:ind w:left="0"/>
        <w:jc w:val="both"/>
      </w:pPr>
      <w:r>
        <w:rPr>
          <w:rFonts w:ascii="Times New Roman"/>
          <w:b w:val="false"/>
          <w:i w:val="false"/>
          <w:color w:val="000000"/>
          <w:sz w:val="28"/>
        </w:rPr>
        <w:t xml:space="preserve">                                                           рекомендациями  </w:t>
      </w:r>
    </w:p>
    <w:p>
      <w:pPr>
        <w:spacing w:after="0"/>
        <w:ind w:left="0"/>
        <w:jc w:val="both"/>
      </w:pPr>
      <w:r>
        <w:rPr>
          <w:rFonts w:ascii="Times New Roman"/>
          <w:b w:val="false"/>
          <w:i w:val="false"/>
          <w:color w:val="000000"/>
          <w:sz w:val="28"/>
        </w:rPr>
        <w:t xml:space="preserve">                                                           и стандартами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требованиями    </w:t>
      </w:r>
    </w:p>
    <w:p>
      <w:pPr>
        <w:spacing w:after="0"/>
        <w:ind w:left="0"/>
        <w:jc w:val="both"/>
      </w:pPr>
      <w:r>
        <w:rPr>
          <w:rFonts w:ascii="Times New Roman"/>
          <w:b w:val="false"/>
          <w:i w:val="false"/>
          <w:color w:val="000000"/>
          <w:sz w:val="28"/>
        </w:rPr>
        <w:t xml:space="preserve">                                                           ВТО. Содержание </w:t>
      </w:r>
    </w:p>
    <w:p>
      <w:pPr>
        <w:spacing w:after="0"/>
        <w:ind w:left="0"/>
        <w:jc w:val="both"/>
      </w:pPr>
      <w:r>
        <w:rPr>
          <w:rFonts w:ascii="Times New Roman"/>
          <w:b w:val="false"/>
          <w:i w:val="false"/>
          <w:color w:val="000000"/>
          <w:sz w:val="28"/>
        </w:rPr>
        <w:t xml:space="preserve">                                                           государствен- </w:t>
      </w:r>
    </w:p>
    <w:p>
      <w:pPr>
        <w:spacing w:after="0"/>
        <w:ind w:left="0"/>
        <w:jc w:val="both"/>
      </w:pPr>
      <w:r>
        <w:rPr>
          <w:rFonts w:ascii="Times New Roman"/>
          <w:b w:val="false"/>
          <w:i w:val="false"/>
          <w:color w:val="000000"/>
          <w:sz w:val="28"/>
        </w:rPr>
        <w:t xml:space="preserve">                                                           ного учреждения </w:t>
      </w:r>
    </w:p>
    <w:p>
      <w:pPr>
        <w:spacing w:after="0"/>
        <w:ind w:left="0"/>
        <w:jc w:val="both"/>
      </w:pPr>
      <w:r>
        <w:rPr>
          <w:rFonts w:ascii="Times New Roman"/>
          <w:b w:val="false"/>
          <w:i w:val="false"/>
          <w:color w:val="000000"/>
          <w:sz w:val="28"/>
        </w:rPr>
        <w:t xml:space="preserve">                                                           со штатной      </w:t>
      </w:r>
    </w:p>
    <w:p>
      <w:pPr>
        <w:spacing w:after="0"/>
        <w:ind w:left="0"/>
        <w:jc w:val="both"/>
      </w:pPr>
      <w:r>
        <w:rPr>
          <w:rFonts w:ascii="Times New Roman"/>
          <w:b w:val="false"/>
          <w:i w:val="false"/>
          <w:color w:val="000000"/>
          <w:sz w:val="28"/>
        </w:rPr>
        <w:t xml:space="preserve">                                                           численностью 84 </w:t>
      </w:r>
    </w:p>
    <w:p>
      <w:pPr>
        <w:spacing w:after="0"/>
        <w:ind w:left="0"/>
        <w:jc w:val="both"/>
      </w:pPr>
      <w:r>
        <w:rPr>
          <w:rFonts w:ascii="Times New Roman"/>
          <w:b w:val="false"/>
          <w:i w:val="false"/>
          <w:color w:val="000000"/>
          <w:sz w:val="28"/>
        </w:rPr>
        <w:t xml:space="preserve">                                                           человека.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осуществления   </w:t>
      </w:r>
    </w:p>
    <w:p>
      <w:pPr>
        <w:spacing w:after="0"/>
        <w:ind w:left="0"/>
        <w:jc w:val="both"/>
      </w:pPr>
      <w:r>
        <w:rPr>
          <w:rFonts w:ascii="Times New Roman"/>
          <w:b w:val="false"/>
          <w:i w:val="false"/>
          <w:color w:val="000000"/>
          <w:sz w:val="28"/>
        </w:rPr>
        <w:t xml:space="preserve">                                                           эпизоотического </w:t>
      </w:r>
    </w:p>
    <w:p>
      <w:pPr>
        <w:spacing w:after="0"/>
        <w:ind w:left="0"/>
        <w:jc w:val="both"/>
      </w:pPr>
      <w:r>
        <w:rPr>
          <w:rFonts w:ascii="Times New Roman"/>
          <w:b w:val="false"/>
          <w:i w:val="false"/>
          <w:color w:val="000000"/>
          <w:sz w:val="28"/>
        </w:rPr>
        <w:t xml:space="preserve">                                                           мониторинга </w:t>
      </w:r>
    </w:p>
    <w:p>
      <w:pPr>
        <w:spacing w:after="0"/>
        <w:ind w:left="0"/>
        <w:jc w:val="both"/>
      </w:pPr>
      <w:r>
        <w:rPr>
          <w:rFonts w:ascii="Times New Roman"/>
          <w:b w:val="false"/>
          <w:i w:val="false"/>
          <w:color w:val="000000"/>
          <w:sz w:val="28"/>
        </w:rPr>
        <w:t xml:space="preserve">                                                           особо опасных   </w:t>
      </w:r>
    </w:p>
    <w:p>
      <w:pPr>
        <w:spacing w:after="0"/>
        <w:ind w:left="0"/>
        <w:jc w:val="both"/>
      </w:pP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                                                           среди дикой     </w:t>
      </w:r>
    </w:p>
    <w:p>
      <w:pPr>
        <w:spacing w:after="0"/>
        <w:ind w:left="0"/>
        <w:jc w:val="both"/>
      </w:pPr>
      <w:r>
        <w:rPr>
          <w:rFonts w:ascii="Times New Roman"/>
          <w:b w:val="false"/>
          <w:i w:val="false"/>
          <w:color w:val="000000"/>
          <w:sz w:val="28"/>
        </w:rPr>
        <w:t xml:space="preserve">                                                           фауны.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суммы на 2003   </w:t>
      </w:r>
    </w:p>
    <w:p>
      <w:pPr>
        <w:spacing w:after="0"/>
        <w:ind w:left="0"/>
        <w:jc w:val="both"/>
      </w:pPr>
      <w:r>
        <w:rPr>
          <w:rFonts w:ascii="Times New Roman"/>
          <w:b w:val="false"/>
          <w:i w:val="false"/>
          <w:color w:val="000000"/>
          <w:sz w:val="28"/>
        </w:rPr>
        <w:t xml:space="preserve">                                                           год связано с   </w:t>
      </w:r>
    </w:p>
    <w:p>
      <w:pPr>
        <w:spacing w:after="0"/>
        <w:ind w:left="0"/>
        <w:jc w:val="both"/>
      </w:pPr>
      <w:r>
        <w:rPr>
          <w:rFonts w:ascii="Times New Roman"/>
          <w:b w:val="false"/>
          <w:i w:val="false"/>
          <w:color w:val="000000"/>
          <w:sz w:val="28"/>
        </w:rPr>
        <w:t xml:space="preserve">                                                           затратами на    </w:t>
      </w:r>
    </w:p>
    <w:p>
      <w:pPr>
        <w:spacing w:after="0"/>
        <w:ind w:left="0"/>
        <w:jc w:val="both"/>
      </w:pPr>
      <w:r>
        <w:rPr>
          <w:rFonts w:ascii="Times New Roman"/>
          <w:b w:val="false"/>
          <w:i w:val="false"/>
          <w:color w:val="000000"/>
          <w:sz w:val="28"/>
        </w:rPr>
        <w:t xml:space="preserve">                                                           методическое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диагностики     </w:t>
      </w:r>
    </w:p>
    <w:p>
      <w:pPr>
        <w:spacing w:after="0"/>
        <w:ind w:left="0"/>
        <w:jc w:val="both"/>
      </w:pPr>
      <w:r>
        <w:rPr>
          <w:rFonts w:ascii="Times New Roman"/>
          <w:b w:val="false"/>
          <w:i w:val="false"/>
          <w:color w:val="000000"/>
          <w:sz w:val="28"/>
        </w:rPr>
        <w:t xml:space="preserve">                                                           особо опасных и </w:t>
      </w:r>
    </w:p>
    <w:p>
      <w:pPr>
        <w:spacing w:after="0"/>
        <w:ind w:left="0"/>
        <w:jc w:val="both"/>
      </w:pPr>
      <w:r>
        <w:rPr>
          <w:rFonts w:ascii="Times New Roman"/>
          <w:b w:val="false"/>
          <w:i w:val="false"/>
          <w:color w:val="000000"/>
          <w:sz w:val="28"/>
        </w:rPr>
        <w:t xml:space="preserve">                                                           карантинных </w:t>
      </w:r>
    </w:p>
    <w:p>
      <w:pPr>
        <w:spacing w:after="0"/>
        <w:ind w:left="0"/>
        <w:jc w:val="both"/>
      </w:pP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                                                           животных и птиц </w:t>
      </w:r>
    </w:p>
    <w:p>
      <w:pPr>
        <w:spacing w:after="0"/>
        <w:ind w:left="0"/>
        <w:jc w:val="both"/>
      </w:pPr>
      <w:r>
        <w:rPr>
          <w:rFonts w:ascii="Times New Roman"/>
          <w:b w:val="false"/>
          <w:i w:val="false"/>
          <w:color w:val="000000"/>
          <w:sz w:val="28"/>
        </w:rPr>
        <w:t xml:space="preserve">                                                           в соответствии  </w:t>
      </w:r>
    </w:p>
    <w:p>
      <w:pPr>
        <w:spacing w:after="0"/>
        <w:ind w:left="0"/>
        <w:jc w:val="both"/>
      </w:pPr>
      <w:r>
        <w:rPr>
          <w:rFonts w:ascii="Times New Roman"/>
          <w:b w:val="false"/>
          <w:i w:val="false"/>
          <w:color w:val="000000"/>
          <w:sz w:val="28"/>
        </w:rPr>
        <w:t xml:space="preserve">                                                           с требованиями  </w:t>
      </w:r>
    </w:p>
    <w:p>
      <w:pPr>
        <w:spacing w:after="0"/>
        <w:ind w:left="0"/>
        <w:jc w:val="both"/>
      </w:pPr>
      <w:r>
        <w:rPr>
          <w:rFonts w:ascii="Times New Roman"/>
          <w:b w:val="false"/>
          <w:i w:val="false"/>
          <w:color w:val="000000"/>
          <w:sz w:val="28"/>
        </w:rPr>
        <w:t xml:space="preserve">                                                           к               </w:t>
      </w:r>
    </w:p>
    <w:p>
      <w:pPr>
        <w:spacing w:after="0"/>
        <w:ind w:left="0"/>
        <w:jc w:val="both"/>
      </w:pPr>
      <w:r>
        <w:rPr>
          <w:rFonts w:ascii="Times New Roman"/>
          <w:b w:val="false"/>
          <w:i w:val="false"/>
          <w:color w:val="000000"/>
          <w:sz w:val="28"/>
        </w:rPr>
        <w:t xml:space="preserve">                                                           диагностическим </w:t>
      </w:r>
    </w:p>
    <w:p>
      <w:pPr>
        <w:spacing w:after="0"/>
        <w:ind w:left="0"/>
        <w:jc w:val="both"/>
      </w:pPr>
      <w:r>
        <w:rPr>
          <w:rFonts w:ascii="Times New Roman"/>
          <w:b w:val="false"/>
          <w:i w:val="false"/>
          <w:color w:val="000000"/>
          <w:sz w:val="28"/>
        </w:rPr>
        <w:t xml:space="preserve">                                                           тестам и        </w:t>
      </w:r>
    </w:p>
    <w:p>
      <w:pPr>
        <w:spacing w:after="0"/>
        <w:ind w:left="0"/>
        <w:jc w:val="both"/>
      </w:pPr>
      <w:r>
        <w:rPr>
          <w:rFonts w:ascii="Times New Roman"/>
          <w:b w:val="false"/>
          <w:i w:val="false"/>
          <w:color w:val="000000"/>
          <w:sz w:val="28"/>
        </w:rPr>
        <w:t xml:space="preserve">                                                           стандартам      </w:t>
      </w:r>
    </w:p>
    <w:p>
      <w:pPr>
        <w:spacing w:after="0"/>
        <w:ind w:left="0"/>
        <w:jc w:val="both"/>
      </w:pPr>
      <w:r>
        <w:rPr>
          <w:rFonts w:ascii="Times New Roman"/>
          <w:b w:val="false"/>
          <w:i w:val="false"/>
          <w:color w:val="000000"/>
          <w:sz w:val="28"/>
        </w:rPr>
        <w:t xml:space="preserve">                                                           Международного  </w:t>
      </w:r>
    </w:p>
    <w:p>
      <w:pPr>
        <w:spacing w:after="0"/>
        <w:ind w:left="0"/>
        <w:jc w:val="both"/>
      </w:pPr>
      <w:r>
        <w:rPr>
          <w:rFonts w:ascii="Times New Roman"/>
          <w:b w:val="false"/>
          <w:i w:val="false"/>
          <w:color w:val="000000"/>
          <w:sz w:val="28"/>
        </w:rPr>
        <w:t xml:space="preserve">                                                           эпизоотического </w:t>
      </w:r>
    </w:p>
    <w:p>
      <w:pPr>
        <w:spacing w:after="0"/>
        <w:ind w:left="0"/>
        <w:jc w:val="both"/>
      </w:pPr>
      <w:r>
        <w:rPr>
          <w:rFonts w:ascii="Times New Roman"/>
          <w:b w:val="false"/>
          <w:i w:val="false"/>
          <w:color w:val="000000"/>
          <w:sz w:val="28"/>
        </w:rPr>
        <w:t xml:space="preserve">                                                           бюро.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031  Диагнос-  540956,0 1183488,2 1235870,6 1421251,0  Предотвращение </w:t>
      </w:r>
    </w:p>
    <w:p>
      <w:pPr>
        <w:spacing w:after="0"/>
        <w:ind w:left="0"/>
        <w:jc w:val="both"/>
      </w:pPr>
      <w:r>
        <w:rPr>
          <w:rFonts w:ascii="Times New Roman"/>
          <w:b w:val="false"/>
          <w:i w:val="false"/>
          <w:color w:val="000000"/>
          <w:sz w:val="28"/>
        </w:rPr>
        <w:t xml:space="preserve">         тика                                              распространения </w:t>
      </w:r>
    </w:p>
    <w:p>
      <w:pPr>
        <w:spacing w:after="0"/>
        <w:ind w:left="0"/>
        <w:jc w:val="both"/>
      </w:pPr>
      <w:r>
        <w:rPr>
          <w:rFonts w:ascii="Times New Roman"/>
          <w:b w:val="false"/>
          <w:i w:val="false"/>
          <w:color w:val="000000"/>
          <w:sz w:val="28"/>
        </w:rPr>
        <w:t xml:space="preserve">         заболева-                                         особо опасных   </w:t>
      </w:r>
    </w:p>
    <w:p>
      <w:pPr>
        <w:spacing w:after="0"/>
        <w:ind w:left="0"/>
        <w:jc w:val="both"/>
      </w:pPr>
      <w:r>
        <w:rPr>
          <w:rFonts w:ascii="Times New Roman"/>
          <w:b w:val="false"/>
          <w:i w:val="false"/>
          <w:color w:val="000000"/>
          <w:sz w:val="28"/>
        </w:rPr>
        <w:t xml:space="preserve">         ний                                               заболеваний     </w:t>
      </w:r>
    </w:p>
    <w:p>
      <w:pPr>
        <w:spacing w:after="0"/>
        <w:ind w:left="0"/>
        <w:jc w:val="both"/>
      </w:pPr>
      <w:r>
        <w:rPr>
          <w:rFonts w:ascii="Times New Roman"/>
          <w:b w:val="false"/>
          <w:i w:val="false"/>
          <w:color w:val="000000"/>
          <w:sz w:val="28"/>
        </w:rPr>
        <w:t xml:space="preserve">         животных                                          животных и      </w:t>
      </w:r>
    </w:p>
    <w:p>
      <w:pPr>
        <w:spacing w:after="0"/>
        <w:ind w:left="0"/>
        <w:jc w:val="both"/>
      </w:pPr>
      <w:r>
        <w:rPr>
          <w:rFonts w:ascii="Times New Roman"/>
          <w:b w:val="false"/>
          <w:i w:val="false"/>
          <w:color w:val="000000"/>
          <w:sz w:val="28"/>
        </w:rPr>
        <w:t xml:space="preserve">                                                           птиц. Оплата    </w:t>
      </w:r>
    </w:p>
    <w:p>
      <w:pPr>
        <w:spacing w:after="0"/>
        <w:ind w:left="0"/>
        <w:jc w:val="both"/>
      </w:pPr>
      <w:r>
        <w:rPr>
          <w:rFonts w:ascii="Times New Roman"/>
          <w:b w:val="false"/>
          <w:i w:val="false"/>
          <w:color w:val="000000"/>
          <w:sz w:val="28"/>
        </w:rPr>
        <w:t xml:space="preserve">                                                           услуг для       </w:t>
      </w:r>
    </w:p>
    <w:p>
      <w:pPr>
        <w:spacing w:after="0"/>
        <w:ind w:left="0"/>
        <w:jc w:val="both"/>
      </w:pPr>
      <w:r>
        <w:rPr>
          <w:rFonts w:ascii="Times New Roman"/>
          <w:b w:val="false"/>
          <w:i w:val="false"/>
          <w:color w:val="000000"/>
          <w:sz w:val="28"/>
        </w:rPr>
        <w:t xml:space="preserve">                                                           выполнения ме- </w:t>
      </w:r>
    </w:p>
    <w:p>
      <w:pPr>
        <w:spacing w:after="0"/>
        <w:ind w:left="0"/>
        <w:jc w:val="both"/>
      </w:pPr>
      <w:r>
        <w:rPr>
          <w:rFonts w:ascii="Times New Roman"/>
          <w:b w:val="false"/>
          <w:i w:val="false"/>
          <w:color w:val="000000"/>
          <w:sz w:val="28"/>
        </w:rPr>
        <w:t xml:space="preserve">                                                           роприятий по    </w:t>
      </w:r>
    </w:p>
    <w:p>
      <w:pPr>
        <w:spacing w:after="0"/>
        <w:ind w:left="0"/>
        <w:jc w:val="both"/>
      </w:pPr>
      <w:r>
        <w:rPr>
          <w:rFonts w:ascii="Times New Roman"/>
          <w:b w:val="false"/>
          <w:i w:val="false"/>
          <w:color w:val="000000"/>
          <w:sz w:val="28"/>
        </w:rPr>
        <w:t xml:space="preserve">                                                           проведению      </w:t>
      </w:r>
    </w:p>
    <w:p>
      <w:pPr>
        <w:spacing w:after="0"/>
        <w:ind w:left="0"/>
        <w:jc w:val="both"/>
      </w:pPr>
      <w:r>
        <w:rPr>
          <w:rFonts w:ascii="Times New Roman"/>
          <w:b w:val="false"/>
          <w:i w:val="false"/>
          <w:color w:val="000000"/>
          <w:sz w:val="28"/>
        </w:rPr>
        <w:t xml:space="preserve">                                                           около 16,2 млн. </w:t>
      </w:r>
    </w:p>
    <w:p>
      <w:pPr>
        <w:spacing w:after="0"/>
        <w:ind w:left="0"/>
        <w:jc w:val="both"/>
      </w:pPr>
      <w:r>
        <w:rPr>
          <w:rFonts w:ascii="Times New Roman"/>
          <w:b w:val="false"/>
          <w:i w:val="false"/>
          <w:color w:val="000000"/>
          <w:sz w:val="28"/>
        </w:rPr>
        <w:t xml:space="preserve">                                                           (в 2002 году    </w:t>
      </w:r>
    </w:p>
    <w:p>
      <w:pPr>
        <w:spacing w:after="0"/>
        <w:ind w:left="0"/>
        <w:jc w:val="both"/>
      </w:pPr>
      <w:r>
        <w:rPr>
          <w:rFonts w:ascii="Times New Roman"/>
          <w:b w:val="false"/>
          <w:i w:val="false"/>
          <w:color w:val="000000"/>
          <w:sz w:val="28"/>
        </w:rPr>
        <w:t xml:space="preserve">                                                           - 7,6 млн.)     </w:t>
      </w:r>
    </w:p>
    <w:p>
      <w:pPr>
        <w:spacing w:after="0"/>
        <w:ind w:left="0"/>
        <w:jc w:val="both"/>
      </w:pPr>
      <w:r>
        <w:rPr>
          <w:rFonts w:ascii="Times New Roman"/>
          <w:b w:val="false"/>
          <w:i w:val="false"/>
          <w:color w:val="000000"/>
          <w:sz w:val="28"/>
        </w:rPr>
        <w:t xml:space="preserve">                                                           диагностических </w:t>
      </w:r>
    </w:p>
    <w:p>
      <w:pPr>
        <w:spacing w:after="0"/>
        <w:ind w:left="0"/>
        <w:jc w:val="both"/>
      </w:pPr>
      <w:r>
        <w:rPr>
          <w:rFonts w:ascii="Times New Roman"/>
          <w:b w:val="false"/>
          <w:i w:val="false"/>
          <w:color w:val="000000"/>
          <w:sz w:val="28"/>
        </w:rPr>
        <w:t xml:space="preserve">                                                           исследований    </w:t>
      </w:r>
    </w:p>
    <w:p>
      <w:pPr>
        <w:spacing w:after="0"/>
        <w:ind w:left="0"/>
        <w:jc w:val="both"/>
      </w:pPr>
      <w:r>
        <w:rPr>
          <w:rFonts w:ascii="Times New Roman"/>
          <w:b w:val="false"/>
          <w:i w:val="false"/>
          <w:color w:val="000000"/>
          <w:sz w:val="28"/>
        </w:rPr>
        <w:t xml:space="preserve">                                                           особо опасных </w:t>
      </w:r>
    </w:p>
    <w:p>
      <w:pPr>
        <w:spacing w:after="0"/>
        <w:ind w:left="0"/>
        <w:jc w:val="both"/>
      </w:pP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                                                           животных и птиц </w:t>
      </w:r>
    </w:p>
    <w:p>
      <w:pPr>
        <w:spacing w:after="0"/>
        <w:ind w:left="0"/>
        <w:jc w:val="both"/>
      </w:pPr>
      <w:r>
        <w:rPr>
          <w:rFonts w:ascii="Times New Roman"/>
          <w:b w:val="false"/>
          <w:i w:val="false"/>
          <w:color w:val="000000"/>
          <w:sz w:val="28"/>
        </w:rPr>
        <w:t xml:space="preserve">                                                           (средняя        </w:t>
      </w:r>
    </w:p>
    <w:p>
      <w:pPr>
        <w:spacing w:after="0"/>
        <w:ind w:left="0"/>
        <w:jc w:val="both"/>
      </w:pPr>
      <w:r>
        <w:rPr>
          <w:rFonts w:ascii="Times New Roman"/>
          <w:b w:val="false"/>
          <w:i w:val="false"/>
          <w:color w:val="000000"/>
          <w:sz w:val="28"/>
        </w:rPr>
        <w:t xml:space="preserve">                                                           стоимость       </w:t>
      </w:r>
    </w:p>
    <w:p>
      <w:pPr>
        <w:spacing w:after="0"/>
        <w:ind w:left="0"/>
        <w:jc w:val="both"/>
      </w:pPr>
      <w:r>
        <w:rPr>
          <w:rFonts w:ascii="Times New Roman"/>
          <w:b w:val="false"/>
          <w:i w:val="false"/>
          <w:color w:val="000000"/>
          <w:sz w:val="28"/>
        </w:rPr>
        <w:t xml:space="preserve">                                                           одного ис- </w:t>
      </w:r>
    </w:p>
    <w:p>
      <w:pPr>
        <w:spacing w:after="0"/>
        <w:ind w:left="0"/>
        <w:jc w:val="both"/>
      </w:pPr>
      <w:r>
        <w:rPr>
          <w:rFonts w:ascii="Times New Roman"/>
          <w:b w:val="false"/>
          <w:i w:val="false"/>
          <w:color w:val="000000"/>
          <w:sz w:val="28"/>
        </w:rPr>
        <w:t xml:space="preserve">                                                           следования 75,9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035      Противо- 1050000,0 1500000,0 2000000,0 3024280,0  Обеспечение </w:t>
      </w:r>
    </w:p>
    <w:p>
      <w:pPr>
        <w:spacing w:after="0"/>
        <w:ind w:left="0"/>
        <w:jc w:val="both"/>
      </w:pPr>
      <w:r>
        <w:rPr>
          <w:rFonts w:ascii="Times New Roman"/>
          <w:b w:val="false"/>
          <w:i w:val="false"/>
          <w:color w:val="000000"/>
          <w:sz w:val="28"/>
        </w:rPr>
        <w:t xml:space="preserve">         эпизоотия                                         благополучной   </w:t>
      </w:r>
    </w:p>
    <w:p>
      <w:pPr>
        <w:spacing w:after="0"/>
        <w:ind w:left="0"/>
        <w:jc w:val="both"/>
      </w:pPr>
      <w:r>
        <w:rPr>
          <w:rFonts w:ascii="Times New Roman"/>
          <w:b w:val="false"/>
          <w:i w:val="false"/>
          <w:color w:val="000000"/>
          <w:sz w:val="28"/>
        </w:rPr>
        <w:t xml:space="preserve">                                                           эпизоотической  </w:t>
      </w:r>
    </w:p>
    <w:p>
      <w:pPr>
        <w:spacing w:after="0"/>
        <w:ind w:left="0"/>
        <w:jc w:val="both"/>
      </w:pPr>
      <w:r>
        <w:rPr>
          <w:rFonts w:ascii="Times New Roman"/>
          <w:b w:val="false"/>
          <w:i w:val="false"/>
          <w:color w:val="000000"/>
          <w:sz w:val="28"/>
        </w:rPr>
        <w:t xml:space="preserve">                                                           ситуации по </w:t>
      </w:r>
    </w:p>
    <w:p>
      <w:pPr>
        <w:spacing w:after="0"/>
        <w:ind w:left="0"/>
        <w:jc w:val="both"/>
      </w:pPr>
      <w:r>
        <w:rPr>
          <w:rFonts w:ascii="Times New Roman"/>
          <w:b w:val="false"/>
          <w:i w:val="false"/>
          <w:color w:val="000000"/>
          <w:sz w:val="28"/>
        </w:rPr>
        <w:t xml:space="preserve">                                                           особо опасным   </w:t>
      </w:r>
    </w:p>
    <w:p>
      <w:pPr>
        <w:spacing w:after="0"/>
        <w:ind w:left="0"/>
        <w:jc w:val="both"/>
      </w:pPr>
      <w:r>
        <w:rPr>
          <w:rFonts w:ascii="Times New Roman"/>
          <w:b w:val="false"/>
          <w:i w:val="false"/>
          <w:color w:val="000000"/>
          <w:sz w:val="28"/>
        </w:rPr>
        <w:t xml:space="preserve">                                                           болезням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животных и </w:t>
      </w:r>
    </w:p>
    <w:p>
      <w:pPr>
        <w:spacing w:after="0"/>
        <w:ind w:left="0"/>
        <w:jc w:val="both"/>
      </w:pPr>
      <w:r>
        <w:rPr>
          <w:rFonts w:ascii="Times New Roman"/>
          <w:b w:val="false"/>
          <w:i w:val="false"/>
          <w:color w:val="000000"/>
          <w:sz w:val="28"/>
        </w:rPr>
        <w:t xml:space="preserve">                                                           птиц в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Закуп           </w:t>
      </w:r>
    </w:p>
    <w:p>
      <w:pPr>
        <w:spacing w:after="0"/>
        <w:ind w:left="0"/>
        <w:jc w:val="both"/>
      </w:pPr>
      <w:r>
        <w:rPr>
          <w:rFonts w:ascii="Times New Roman"/>
          <w:b w:val="false"/>
          <w:i w:val="false"/>
          <w:color w:val="000000"/>
          <w:sz w:val="28"/>
        </w:rPr>
        <w:t xml:space="preserve">                                                           ветеринарных    </w:t>
      </w:r>
    </w:p>
    <w:p>
      <w:pPr>
        <w:spacing w:after="0"/>
        <w:ind w:left="0"/>
        <w:jc w:val="both"/>
      </w:pPr>
      <w:r>
        <w:rPr>
          <w:rFonts w:ascii="Times New Roman"/>
          <w:b w:val="false"/>
          <w:i w:val="false"/>
          <w:color w:val="000000"/>
          <w:sz w:val="28"/>
        </w:rPr>
        <w:t xml:space="preserve">                                                           препаратов      </w:t>
      </w:r>
    </w:p>
    <w:p>
      <w:pPr>
        <w:spacing w:after="0"/>
        <w:ind w:left="0"/>
        <w:jc w:val="both"/>
      </w:pPr>
      <w:r>
        <w:rPr>
          <w:rFonts w:ascii="Times New Roman"/>
          <w:b w:val="false"/>
          <w:i w:val="false"/>
          <w:color w:val="000000"/>
          <w:sz w:val="28"/>
        </w:rPr>
        <w:t xml:space="preserve">                                                           около 46 </w:t>
      </w:r>
    </w:p>
    <w:p>
      <w:pPr>
        <w:spacing w:after="0"/>
        <w:ind w:left="0"/>
        <w:jc w:val="both"/>
      </w:pPr>
      <w:r>
        <w:rPr>
          <w:rFonts w:ascii="Times New Roman"/>
          <w:b w:val="false"/>
          <w:i w:val="false"/>
          <w:color w:val="000000"/>
          <w:sz w:val="28"/>
        </w:rPr>
        <w:t xml:space="preserve">                                                           наименований,   </w:t>
      </w:r>
    </w:p>
    <w:p>
      <w:pPr>
        <w:spacing w:after="0"/>
        <w:ind w:left="0"/>
        <w:jc w:val="both"/>
      </w:pPr>
      <w:r>
        <w:rPr>
          <w:rFonts w:ascii="Times New Roman"/>
          <w:b w:val="false"/>
          <w:i w:val="false"/>
          <w:color w:val="000000"/>
          <w:sz w:val="28"/>
        </w:rPr>
        <w:t xml:space="preserve">                                                           доставка до     </w:t>
      </w:r>
    </w:p>
    <w:p>
      <w:pPr>
        <w:spacing w:after="0"/>
        <w:ind w:left="0"/>
        <w:jc w:val="both"/>
      </w:pPr>
      <w:r>
        <w:rPr>
          <w:rFonts w:ascii="Times New Roman"/>
          <w:b w:val="false"/>
          <w:i w:val="false"/>
          <w:color w:val="000000"/>
          <w:sz w:val="28"/>
        </w:rPr>
        <w:t xml:space="preserve">                                                           места           </w:t>
      </w:r>
    </w:p>
    <w:p>
      <w:pPr>
        <w:spacing w:after="0"/>
        <w:ind w:left="0"/>
        <w:jc w:val="both"/>
      </w:pPr>
      <w:r>
        <w:rPr>
          <w:rFonts w:ascii="Times New Roman"/>
          <w:b w:val="false"/>
          <w:i w:val="false"/>
          <w:color w:val="000000"/>
          <w:sz w:val="28"/>
        </w:rPr>
        <w:t xml:space="preserve">                                                           назначения и    </w:t>
      </w:r>
    </w:p>
    <w:p>
      <w:pPr>
        <w:spacing w:after="0"/>
        <w:ind w:left="0"/>
        <w:jc w:val="both"/>
      </w:pPr>
      <w:r>
        <w:rPr>
          <w:rFonts w:ascii="Times New Roman"/>
          <w:b w:val="false"/>
          <w:i w:val="false"/>
          <w:color w:val="000000"/>
          <w:sz w:val="28"/>
        </w:rPr>
        <w:t xml:space="preserve">                                                           хранение </w:t>
      </w:r>
    </w:p>
    <w:p>
      <w:pPr>
        <w:spacing w:after="0"/>
        <w:ind w:left="0"/>
        <w:jc w:val="both"/>
      </w:pPr>
      <w:r>
        <w:rPr>
          <w:rFonts w:ascii="Times New Roman"/>
          <w:b w:val="false"/>
          <w:i w:val="false"/>
          <w:color w:val="000000"/>
          <w:sz w:val="28"/>
        </w:rPr>
        <w:t xml:space="preserve">                                                           ветеринарных    </w:t>
      </w:r>
    </w:p>
    <w:p>
      <w:pPr>
        <w:spacing w:after="0"/>
        <w:ind w:left="0"/>
        <w:jc w:val="both"/>
      </w:pPr>
      <w:r>
        <w:rPr>
          <w:rFonts w:ascii="Times New Roman"/>
          <w:b w:val="false"/>
          <w:i w:val="false"/>
          <w:color w:val="000000"/>
          <w:sz w:val="28"/>
        </w:rPr>
        <w:t xml:space="preserve">                                                           препаратов,     </w:t>
      </w:r>
    </w:p>
    <w:p>
      <w:pPr>
        <w:spacing w:after="0"/>
        <w:ind w:left="0"/>
        <w:jc w:val="both"/>
      </w:pPr>
      <w:r>
        <w:rPr>
          <w:rFonts w:ascii="Times New Roman"/>
          <w:b w:val="false"/>
          <w:i w:val="false"/>
          <w:color w:val="000000"/>
          <w:sz w:val="28"/>
        </w:rPr>
        <w:t xml:space="preserve">                                                           проведение на   </w:t>
      </w:r>
    </w:p>
    <w:p>
      <w:pPr>
        <w:spacing w:after="0"/>
        <w:ind w:left="0"/>
        <w:jc w:val="both"/>
      </w:pPr>
      <w:r>
        <w:rPr>
          <w:rFonts w:ascii="Times New Roman"/>
          <w:b w:val="false"/>
          <w:i w:val="false"/>
          <w:color w:val="000000"/>
          <w:sz w:val="28"/>
        </w:rPr>
        <w:t xml:space="preserve">                                                           местах около </w:t>
      </w:r>
    </w:p>
    <w:p>
      <w:pPr>
        <w:spacing w:after="0"/>
        <w:ind w:left="0"/>
        <w:jc w:val="both"/>
      </w:pPr>
      <w:r>
        <w:rPr>
          <w:rFonts w:ascii="Times New Roman"/>
          <w:b w:val="false"/>
          <w:i w:val="false"/>
          <w:color w:val="000000"/>
          <w:sz w:val="28"/>
        </w:rPr>
        <w:t xml:space="preserve">                                                           120,6 млн.      </w:t>
      </w:r>
    </w:p>
    <w:p>
      <w:pPr>
        <w:spacing w:after="0"/>
        <w:ind w:left="0"/>
        <w:jc w:val="both"/>
      </w:pPr>
      <w:r>
        <w:rPr>
          <w:rFonts w:ascii="Times New Roman"/>
          <w:b w:val="false"/>
          <w:i w:val="false"/>
          <w:color w:val="000000"/>
          <w:sz w:val="28"/>
        </w:rPr>
        <w:t xml:space="preserve">                                                           прививок,       </w:t>
      </w:r>
    </w:p>
    <w:p>
      <w:pPr>
        <w:spacing w:after="0"/>
        <w:ind w:left="0"/>
        <w:jc w:val="both"/>
      </w:pPr>
      <w:r>
        <w:rPr>
          <w:rFonts w:ascii="Times New Roman"/>
          <w:b w:val="false"/>
          <w:i w:val="false"/>
          <w:color w:val="000000"/>
          <w:sz w:val="28"/>
        </w:rPr>
        <w:t xml:space="preserve">                                                           обработка,      </w:t>
      </w:r>
    </w:p>
    <w:p>
      <w:pPr>
        <w:spacing w:after="0"/>
        <w:ind w:left="0"/>
        <w:jc w:val="both"/>
      </w:pPr>
      <w:r>
        <w:rPr>
          <w:rFonts w:ascii="Times New Roman"/>
          <w:b w:val="false"/>
          <w:i w:val="false"/>
          <w:color w:val="000000"/>
          <w:sz w:val="28"/>
        </w:rPr>
        <w:t xml:space="preserve">                                                           взятие и        </w:t>
      </w:r>
    </w:p>
    <w:p>
      <w:pPr>
        <w:spacing w:after="0"/>
        <w:ind w:left="0"/>
        <w:jc w:val="both"/>
      </w:pPr>
      <w:r>
        <w:rPr>
          <w:rFonts w:ascii="Times New Roman"/>
          <w:b w:val="false"/>
          <w:i w:val="false"/>
          <w:color w:val="000000"/>
          <w:sz w:val="28"/>
        </w:rPr>
        <w:t xml:space="preserve">                                                           доставка </w:t>
      </w:r>
    </w:p>
    <w:p>
      <w:pPr>
        <w:spacing w:after="0"/>
        <w:ind w:left="0"/>
        <w:jc w:val="both"/>
      </w:pPr>
      <w:r>
        <w:rPr>
          <w:rFonts w:ascii="Times New Roman"/>
          <w:b w:val="false"/>
          <w:i w:val="false"/>
          <w:color w:val="000000"/>
          <w:sz w:val="28"/>
        </w:rPr>
        <w:t xml:space="preserve">                                                           проб крови для  </w:t>
      </w:r>
    </w:p>
    <w:p>
      <w:pPr>
        <w:spacing w:after="0"/>
        <w:ind w:left="0"/>
        <w:jc w:val="both"/>
      </w:pPr>
      <w:r>
        <w:rPr>
          <w:rFonts w:ascii="Times New Roman"/>
          <w:b w:val="false"/>
          <w:i w:val="false"/>
          <w:color w:val="000000"/>
          <w:sz w:val="28"/>
        </w:rPr>
        <w:t xml:space="preserve">                                                           серологических  </w:t>
      </w:r>
    </w:p>
    <w:p>
      <w:pPr>
        <w:spacing w:after="0"/>
        <w:ind w:left="0"/>
        <w:jc w:val="both"/>
      </w:pPr>
      <w:r>
        <w:rPr>
          <w:rFonts w:ascii="Times New Roman"/>
          <w:b w:val="false"/>
          <w:i w:val="false"/>
          <w:color w:val="000000"/>
          <w:sz w:val="28"/>
        </w:rPr>
        <w:t xml:space="preserve">                                                           исследований.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rPr>
        <w:t xml:space="preserve">                                                           связано с       </w:t>
      </w:r>
    </w:p>
    <w:p>
      <w:pPr>
        <w:spacing w:after="0"/>
        <w:ind w:left="0"/>
        <w:jc w:val="both"/>
      </w:pPr>
      <w:r>
        <w:rPr>
          <w:rFonts w:ascii="Times New Roman"/>
          <w:b w:val="false"/>
          <w:i w:val="false"/>
          <w:color w:val="000000"/>
          <w:sz w:val="28"/>
        </w:rPr>
        <w:t xml:space="preserve">                                                           расширением     </w:t>
      </w:r>
    </w:p>
    <w:p>
      <w:pPr>
        <w:spacing w:after="0"/>
        <w:ind w:left="0"/>
        <w:jc w:val="both"/>
      </w:pPr>
      <w:r>
        <w:rPr>
          <w:rFonts w:ascii="Times New Roman"/>
          <w:b w:val="false"/>
          <w:i w:val="false"/>
          <w:color w:val="000000"/>
          <w:sz w:val="28"/>
        </w:rPr>
        <w:t xml:space="preserve">                                                           номенклатуры и  </w:t>
      </w:r>
    </w:p>
    <w:p>
      <w:pPr>
        <w:spacing w:after="0"/>
        <w:ind w:left="0"/>
        <w:jc w:val="both"/>
      </w:pPr>
      <w:r>
        <w:rPr>
          <w:rFonts w:ascii="Times New Roman"/>
          <w:b w:val="false"/>
          <w:i w:val="false"/>
          <w:color w:val="000000"/>
          <w:sz w:val="28"/>
        </w:rPr>
        <w:t xml:space="preserve">                                                           объема </w:t>
      </w:r>
    </w:p>
    <w:p>
      <w:pPr>
        <w:spacing w:after="0"/>
        <w:ind w:left="0"/>
        <w:jc w:val="both"/>
      </w:pPr>
      <w:r>
        <w:rPr>
          <w:rFonts w:ascii="Times New Roman"/>
          <w:b w:val="false"/>
          <w:i w:val="false"/>
          <w:color w:val="000000"/>
          <w:sz w:val="28"/>
        </w:rPr>
        <w:t xml:space="preserve">                                                           закупаемых      </w:t>
      </w:r>
    </w:p>
    <w:p>
      <w:pPr>
        <w:spacing w:after="0"/>
        <w:ind w:left="0"/>
        <w:jc w:val="both"/>
      </w:pPr>
      <w:r>
        <w:rPr>
          <w:rFonts w:ascii="Times New Roman"/>
          <w:b w:val="false"/>
          <w:i w:val="false"/>
          <w:color w:val="000000"/>
          <w:sz w:val="28"/>
        </w:rPr>
        <w:t xml:space="preserve">                                                           ветеринарных    </w:t>
      </w:r>
    </w:p>
    <w:p>
      <w:pPr>
        <w:spacing w:after="0"/>
        <w:ind w:left="0"/>
        <w:jc w:val="both"/>
      </w:pPr>
      <w:r>
        <w:rPr>
          <w:rFonts w:ascii="Times New Roman"/>
          <w:b w:val="false"/>
          <w:i w:val="false"/>
          <w:color w:val="000000"/>
          <w:sz w:val="28"/>
        </w:rPr>
        <w:t xml:space="preserve">                                                           препаратов, а   </w:t>
      </w:r>
    </w:p>
    <w:p>
      <w:pPr>
        <w:spacing w:after="0"/>
        <w:ind w:left="0"/>
        <w:jc w:val="both"/>
      </w:pPr>
      <w:r>
        <w:rPr>
          <w:rFonts w:ascii="Times New Roman"/>
          <w:b w:val="false"/>
          <w:i w:val="false"/>
          <w:color w:val="000000"/>
          <w:sz w:val="28"/>
        </w:rPr>
        <w:t xml:space="preserve">                                                           также           </w:t>
      </w:r>
    </w:p>
    <w:p>
      <w:pPr>
        <w:spacing w:after="0"/>
        <w:ind w:left="0"/>
        <w:jc w:val="both"/>
      </w:pPr>
      <w:r>
        <w:rPr>
          <w:rFonts w:ascii="Times New Roman"/>
          <w:b w:val="false"/>
          <w:i w:val="false"/>
          <w:color w:val="000000"/>
          <w:sz w:val="28"/>
        </w:rPr>
        <w:t xml:space="preserve">                                                           количества </w:t>
      </w:r>
    </w:p>
    <w:p>
      <w:pPr>
        <w:spacing w:after="0"/>
        <w:ind w:left="0"/>
        <w:jc w:val="both"/>
      </w:pPr>
      <w:r>
        <w:rPr>
          <w:rFonts w:ascii="Times New Roman"/>
          <w:b w:val="false"/>
          <w:i w:val="false"/>
          <w:color w:val="000000"/>
          <w:sz w:val="28"/>
        </w:rPr>
        <w:t xml:space="preserve">                                                           обработок       </w:t>
      </w:r>
    </w:p>
    <w:p>
      <w:pPr>
        <w:spacing w:after="0"/>
        <w:ind w:left="0"/>
        <w:jc w:val="both"/>
      </w:pPr>
      <w:r>
        <w:rPr>
          <w:rFonts w:ascii="Times New Roman"/>
          <w:b w:val="false"/>
          <w:i w:val="false"/>
          <w:color w:val="000000"/>
          <w:sz w:val="28"/>
        </w:rPr>
        <w:t xml:space="preserve">                                                           животных в      </w:t>
      </w:r>
    </w:p>
    <w:p>
      <w:pPr>
        <w:spacing w:after="0"/>
        <w:ind w:left="0"/>
        <w:jc w:val="both"/>
      </w:pPr>
      <w:r>
        <w:rPr>
          <w:rFonts w:ascii="Times New Roman"/>
          <w:b w:val="false"/>
          <w:i w:val="false"/>
          <w:color w:val="000000"/>
          <w:sz w:val="28"/>
        </w:rPr>
        <w:t xml:space="preserve">                                                           целом по РК для </w:t>
      </w:r>
    </w:p>
    <w:p>
      <w:pPr>
        <w:spacing w:after="0"/>
        <w:ind w:left="0"/>
        <w:jc w:val="both"/>
      </w:pPr>
      <w:r>
        <w:rPr>
          <w:rFonts w:ascii="Times New Roman"/>
          <w:b w:val="false"/>
          <w:i w:val="false"/>
          <w:color w:val="000000"/>
          <w:sz w:val="28"/>
        </w:rPr>
        <w:t xml:space="preserve">                                                           более полного   </w:t>
      </w:r>
    </w:p>
    <w:p>
      <w:pPr>
        <w:spacing w:after="0"/>
        <w:ind w:left="0"/>
        <w:jc w:val="both"/>
      </w:pPr>
      <w:r>
        <w:rPr>
          <w:rFonts w:ascii="Times New Roman"/>
          <w:b w:val="false"/>
          <w:i w:val="false"/>
          <w:color w:val="000000"/>
          <w:sz w:val="28"/>
        </w:rPr>
        <w:t xml:space="preserve">                                                           охвата </w:t>
      </w:r>
    </w:p>
    <w:p>
      <w:pPr>
        <w:spacing w:after="0"/>
        <w:ind w:left="0"/>
        <w:jc w:val="both"/>
      </w:pPr>
      <w:r>
        <w:rPr>
          <w:rFonts w:ascii="Times New Roman"/>
          <w:b w:val="false"/>
          <w:i w:val="false"/>
          <w:color w:val="000000"/>
          <w:sz w:val="28"/>
        </w:rPr>
        <w:t xml:space="preserve">                                                           поголовья с/х   </w:t>
      </w:r>
    </w:p>
    <w:p>
      <w:pPr>
        <w:spacing w:after="0"/>
        <w:ind w:left="0"/>
        <w:jc w:val="both"/>
      </w:pPr>
      <w:r>
        <w:rPr>
          <w:rFonts w:ascii="Times New Roman"/>
          <w:b w:val="false"/>
          <w:i w:val="false"/>
          <w:color w:val="000000"/>
          <w:sz w:val="28"/>
        </w:rPr>
        <w:t xml:space="preserve">                                                           животных и птиц </w:t>
      </w:r>
    </w:p>
    <w:p>
      <w:pPr>
        <w:spacing w:after="0"/>
        <w:ind w:left="0"/>
        <w:jc w:val="both"/>
      </w:pPr>
      <w:r>
        <w:rPr>
          <w:rFonts w:ascii="Times New Roman"/>
          <w:b w:val="false"/>
          <w:i w:val="false"/>
          <w:color w:val="000000"/>
          <w:sz w:val="28"/>
        </w:rPr>
        <w:t xml:space="preserve">                                                           с целью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эпизоотического </w:t>
      </w:r>
    </w:p>
    <w:p>
      <w:pPr>
        <w:spacing w:after="0"/>
        <w:ind w:left="0"/>
        <w:jc w:val="both"/>
      </w:pPr>
      <w:r>
        <w:rPr>
          <w:rFonts w:ascii="Times New Roman"/>
          <w:b w:val="false"/>
          <w:i w:val="false"/>
          <w:color w:val="000000"/>
          <w:sz w:val="28"/>
        </w:rPr>
        <w:t xml:space="preserve">                                                           благополучия на </w:t>
      </w:r>
    </w:p>
    <w:p>
      <w:pPr>
        <w:spacing w:after="0"/>
        <w:ind w:left="0"/>
        <w:jc w:val="both"/>
      </w:pPr>
      <w:r>
        <w:rPr>
          <w:rFonts w:ascii="Times New Roman"/>
          <w:b w:val="false"/>
          <w:i w:val="false"/>
          <w:color w:val="000000"/>
          <w:sz w:val="28"/>
        </w:rPr>
        <w:t xml:space="preserve">                                                           территории РК.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066      Борьба     34800,0   32500,0   74000,0   85100,0  Защита животных </w:t>
      </w:r>
    </w:p>
    <w:p>
      <w:pPr>
        <w:spacing w:after="0"/>
        <w:ind w:left="0"/>
        <w:jc w:val="both"/>
      </w:pPr>
      <w:r>
        <w:rPr>
          <w:rFonts w:ascii="Times New Roman"/>
          <w:b w:val="false"/>
          <w:i w:val="false"/>
          <w:color w:val="000000"/>
          <w:sz w:val="28"/>
        </w:rPr>
        <w:t xml:space="preserve">         с тубер-                                          и птиц от       </w:t>
      </w:r>
    </w:p>
    <w:p>
      <w:pPr>
        <w:spacing w:after="0"/>
        <w:ind w:left="0"/>
        <w:jc w:val="both"/>
      </w:pPr>
      <w:r>
        <w:rPr>
          <w:rFonts w:ascii="Times New Roman"/>
          <w:b w:val="false"/>
          <w:i w:val="false"/>
          <w:color w:val="000000"/>
          <w:sz w:val="28"/>
        </w:rPr>
        <w:t xml:space="preserve">         кулезом                                           туберкулеза и   </w:t>
      </w:r>
    </w:p>
    <w:p>
      <w:pPr>
        <w:spacing w:after="0"/>
        <w:ind w:left="0"/>
        <w:jc w:val="both"/>
      </w:pPr>
      <w:r>
        <w:rPr>
          <w:rFonts w:ascii="Times New Roman"/>
          <w:b w:val="false"/>
          <w:i w:val="false"/>
          <w:color w:val="000000"/>
          <w:sz w:val="28"/>
        </w:rPr>
        <w:t xml:space="preserve">         и бруце-                                          бруцеллеза. </w:t>
      </w:r>
    </w:p>
    <w:p>
      <w:pPr>
        <w:spacing w:after="0"/>
        <w:ind w:left="0"/>
        <w:jc w:val="both"/>
      </w:pPr>
      <w:r>
        <w:rPr>
          <w:rFonts w:ascii="Times New Roman"/>
          <w:b w:val="false"/>
          <w:i w:val="false"/>
          <w:color w:val="000000"/>
          <w:sz w:val="28"/>
        </w:rPr>
        <w:t xml:space="preserve">         ллезом                                            Оздоровление </w:t>
      </w:r>
    </w:p>
    <w:p>
      <w:pPr>
        <w:spacing w:after="0"/>
        <w:ind w:left="0"/>
        <w:jc w:val="both"/>
      </w:pPr>
      <w:r>
        <w:rPr>
          <w:rFonts w:ascii="Times New Roman"/>
          <w:b w:val="false"/>
          <w:i w:val="false"/>
          <w:color w:val="000000"/>
          <w:sz w:val="28"/>
        </w:rPr>
        <w:t xml:space="preserve">         сельско-                                          9-ти            </w:t>
      </w:r>
    </w:p>
    <w:p>
      <w:pPr>
        <w:spacing w:after="0"/>
        <w:ind w:left="0"/>
        <w:jc w:val="both"/>
      </w:pPr>
      <w:r>
        <w:rPr>
          <w:rFonts w:ascii="Times New Roman"/>
          <w:b w:val="false"/>
          <w:i w:val="false"/>
          <w:color w:val="000000"/>
          <w:sz w:val="28"/>
        </w:rPr>
        <w:t xml:space="preserve">         хозяйст-                                          неблагополучных </w:t>
      </w:r>
    </w:p>
    <w:p>
      <w:pPr>
        <w:spacing w:after="0"/>
        <w:ind w:left="0"/>
        <w:jc w:val="both"/>
      </w:pPr>
      <w:r>
        <w:rPr>
          <w:rFonts w:ascii="Times New Roman"/>
          <w:b w:val="false"/>
          <w:i w:val="false"/>
          <w:color w:val="000000"/>
          <w:sz w:val="28"/>
        </w:rPr>
        <w:t xml:space="preserve">         венных                                            пунктов от      </w:t>
      </w:r>
    </w:p>
    <w:p>
      <w:pPr>
        <w:spacing w:after="0"/>
        <w:ind w:left="0"/>
        <w:jc w:val="both"/>
      </w:pPr>
      <w:r>
        <w:rPr>
          <w:rFonts w:ascii="Times New Roman"/>
          <w:b w:val="false"/>
          <w:i w:val="false"/>
          <w:color w:val="000000"/>
          <w:sz w:val="28"/>
        </w:rPr>
        <w:t xml:space="preserve">         животных                                          бруцеллеза </w:t>
      </w:r>
    </w:p>
    <w:p>
      <w:pPr>
        <w:spacing w:after="0"/>
        <w:ind w:left="0"/>
        <w:jc w:val="both"/>
      </w:pPr>
      <w:r>
        <w:rPr>
          <w:rFonts w:ascii="Times New Roman"/>
          <w:b w:val="false"/>
          <w:i w:val="false"/>
          <w:color w:val="000000"/>
          <w:sz w:val="28"/>
        </w:rPr>
        <w:t xml:space="preserve">         и птиц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животных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установленными  </w:t>
      </w:r>
    </w:p>
    <w:p>
      <w:pPr>
        <w:spacing w:after="0"/>
        <w:ind w:left="0"/>
        <w:jc w:val="both"/>
      </w:pPr>
      <w:r>
        <w:rPr>
          <w:rFonts w:ascii="Times New Roman"/>
          <w:b w:val="false"/>
          <w:i w:val="false"/>
          <w:color w:val="000000"/>
          <w:sz w:val="28"/>
        </w:rPr>
        <w:t xml:space="preserve">                                                           требованиями,   </w:t>
      </w:r>
    </w:p>
    <w:p>
      <w:pPr>
        <w:spacing w:after="0"/>
        <w:ind w:left="0"/>
        <w:jc w:val="both"/>
      </w:pPr>
      <w:r>
        <w:rPr>
          <w:rFonts w:ascii="Times New Roman"/>
          <w:b w:val="false"/>
          <w:i w:val="false"/>
          <w:color w:val="000000"/>
          <w:sz w:val="28"/>
        </w:rPr>
        <w:t xml:space="preserve">                                                           включая         </w:t>
      </w:r>
    </w:p>
    <w:p>
      <w:pPr>
        <w:spacing w:after="0"/>
        <w:ind w:left="0"/>
        <w:jc w:val="both"/>
      </w:pPr>
      <w:r>
        <w:rPr>
          <w:rFonts w:ascii="Times New Roman"/>
          <w:b w:val="false"/>
          <w:i w:val="false"/>
          <w:color w:val="000000"/>
          <w:sz w:val="28"/>
        </w:rPr>
        <w:t xml:space="preserve">                                                           проведение:     </w:t>
      </w:r>
    </w:p>
    <w:p>
      <w:pPr>
        <w:spacing w:after="0"/>
        <w:ind w:left="0"/>
        <w:jc w:val="both"/>
      </w:pPr>
      <w:r>
        <w:rPr>
          <w:rFonts w:ascii="Times New Roman"/>
          <w:b w:val="false"/>
          <w:i w:val="false"/>
          <w:color w:val="000000"/>
          <w:sz w:val="28"/>
        </w:rPr>
        <w:t xml:space="preserve">                                                           исследований    </w:t>
      </w:r>
    </w:p>
    <w:p>
      <w:pPr>
        <w:spacing w:after="0"/>
        <w:ind w:left="0"/>
        <w:jc w:val="both"/>
      </w:pPr>
      <w:r>
        <w:rPr>
          <w:rFonts w:ascii="Times New Roman"/>
          <w:b w:val="false"/>
          <w:i w:val="false"/>
          <w:color w:val="000000"/>
          <w:sz w:val="28"/>
        </w:rPr>
        <w:t xml:space="preserve">                                                           животных до     </w:t>
      </w:r>
    </w:p>
    <w:p>
      <w:pPr>
        <w:spacing w:after="0"/>
        <w:ind w:left="0"/>
        <w:jc w:val="both"/>
      </w:pPr>
      <w:r>
        <w:rPr>
          <w:rFonts w:ascii="Times New Roman"/>
          <w:b w:val="false"/>
          <w:i w:val="false"/>
          <w:color w:val="000000"/>
          <w:sz w:val="28"/>
        </w:rPr>
        <w:t xml:space="preserve">                                                           получения       </w:t>
      </w:r>
    </w:p>
    <w:p>
      <w:pPr>
        <w:spacing w:after="0"/>
        <w:ind w:left="0"/>
        <w:jc w:val="both"/>
      </w:pPr>
      <w:r>
        <w:rPr>
          <w:rFonts w:ascii="Times New Roman"/>
          <w:b w:val="false"/>
          <w:i w:val="false"/>
          <w:color w:val="000000"/>
          <w:sz w:val="28"/>
        </w:rPr>
        <w:t xml:space="preserve">                                                           двукратного     </w:t>
      </w:r>
    </w:p>
    <w:p>
      <w:pPr>
        <w:spacing w:after="0"/>
        <w:ind w:left="0"/>
        <w:jc w:val="both"/>
      </w:pPr>
      <w:r>
        <w:rPr>
          <w:rFonts w:ascii="Times New Roman"/>
          <w:b w:val="false"/>
          <w:i w:val="false"/>
          <w:color w:val="000000"/>
          <w:sz w:val="28"/>
        </w:rPr>
        <w:t xml:space="preserve">                                                           отрицательного </w:t>
      </w:r>
    </w:p>
    <w:p>
      <w:pPr>
        <w:spacing w:after="0"/>
        <w:ind w:left="0"/>
        <w:jc w:val="both"/>
      </w:pPr>
      <w:r>
        <w:rPr>
          <w:rFonts w:ascii="Times New Roman"/>
          <w:b w:val="false"/>
          <w:i w:val="false"/>
          <w:color w:val="000000"/>
          <w:sz w:val="28"/>
        </w:rPr>
        <w:t xml:space="preserve">                                                           результата;     </w:t>
      </w:r>
    </w:p>
    <w:p>
      <w:pPr>
        <w:spacing w:after="0"/>
        <w:ind w:left="0"/>
        <w:jc w:val="both"/>
      </w:pPr>
      <w:r>
        <w:rPr>
          <w:rFonts w:ascii="Times New Roman"/>
          <w:b w:val="false"/>
          <w:i w:val="false"/>
          <w:color w:val="000000"/>
          <w:sz w:val="28"/>
        </w:rPr>
        <w:t xml:space="preserve">                                                           вакцинация      </w:t>
      </w:r>
    </w:p>
    <w:p>
      <w:pPr>
        <w:spacing w:after="0"/>
        <w:ind w:left="0"/>
        <w:jc w:val="both"/>
      </w:pP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                                                           дезинфекция     </w:t>
      </w:r>
    </w:p>
    <w:p>
      <w:pPr>
        <w:spacing w:after="0"/>
        <w:ind w:left="0"/>
        <w:jc w:val="both"/>
      </w:pPr>
      <w:r>
        <w:rPr>
          <w:rFonts w:ascii="Times New Roman"/>
          <w:b w:val="false"/>
          <w:i w:val="false"/>
          <w:color w:val="000000"/>
          <w:sz w:val="28"/>
        </w:rPr>
        <w:t xml:space="preserve">                                                           помещений, </w:t>
      </w:r>
    </w:p>
    <w:p>
      <w:pPr>
        <w:spacing w:after="0"/>
        <w:ind w:left="0"/>
        <w:jc w:val="both"/>
      </w:pPr>
      <w:r>
        <w:rPr>
          <w:rFonts w:ascii="Times New Roman"/>
          <w:b w:val="false"/>
          <w:i w:val="false"/>
          <w:color w:val="000000"/>
          <w:sz w:val="28"/>
        </w:rPr>
        <w:t xml:space="preserve">                                                           где содержались </w:t>
      </w:r>
    </w:p>
    <w:p>
      <w:pPr>
        <w:spacing w:after="0"/>
        <w:ind w:left="0"/>
        <w:jc w:val="both"/>
      </w:pPr>
      <w:r>
        <w:rPr>
          <w:rFonts w:ascii="Times New Roman"/>
          <w:b w:val="false"/>
          <w:i w:val="false"/>
          <w:color w:val="000000"/>
          <w:sz w:val="28"/>
        </w:rPr>
        <w:t xml:space="preserve">                                                           животные.       </w:t>
      </w:r>
    </w:p>
    <w:p>
      <w:pPr>
        <w:spacing w:after="0"/>
        <w:ind w:left="0"/>
        <w:jc w:val="both"/>
      </w:pPr>
      <w:r>
        <w:rPr>
          <w:rFonts w:ascii="Times New Roman"/>
          <w:b w:val="false"/>
          <w:i w:val="false"/>
          <w:color w:val="000000"/>
          <w:sz w:val="28"/>
        </w:rPr>
        <w:t xml:space="preserve">                                                           Указанная сумма </w:t>
      </w:r>
    </w:p>
    <w:p>
      <w:pPr>
        <w:spacing w:after="0"/>
        <w:ind w:left="0"/>
        <w:jc w:val="both"/>
      </w:pPr>
      <w:r>
        <w:rPr>
          <w:rFonts w:ascii="Times New Roman"/>
          <w:b w:val="false"/>
          <w:i w:val="false"/>
          <w:color w:val="000000"/>
          <w:sz w:val="28"/>
        </w:rPr>
        <w:t xml:space="preserve">                                                           предусмотрена </w:t>
      </w:r>
    </w:p>
    <w:p>
      <w:pPr>
        <w:spacing w:after="0"/>
        <w:ind w:left="0"/>
        <w:jc w:val="both"/>
      </w:pP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РК и            </w:t>
      </w:r>
    </w:p>
    <w:p>
      <w:pPr>
        <w:spacing w:after="0"/>
        <w:ind w:left="0"/>
        <w:jc w:val="both"/>
      </w:pPr>
      <w:r>
        <w:rPr>
          <w:rFonts w:ascii="Times New Roman"/>
          <w:b w:val="false"/>
          <w:i w:val="false"/>
          <w:color w:val="000000"/>
          <w:sz w:val="28"/>
        </w:rPr>
        <w:t xml:space="preserve">                                                           соответствует </w:t>
      </w:r>
    </w:p>
    <w:p>
      <w:pPr>
        <w:spacing w:after="0"/>
        <w:ind w:left="0"/>
        <w:jc w:val="both"/>
      </w:pPr>
      <w:r>
        <w:rPr>
          <w:rFonts w:ascii="Times New Roman"/>
          <w:b w:val="false"/>
          <w:i w:val="false"/>
          <w:color w:val="000000"/>
          <w:sz w:val="28"/>
        </w:rPr>
        <w:t xml:space="preserve">                                                           утвержденной    </w:t>
      </w:r>
    </w:p>
    <w:p>
      <w:pPr>
        <w:spacing w:after="0"/>
        <w:ind w:left="0"/>
        <w:jc w:val="both"/>
      </w:pPr>
      <w:r>
        <w:rPr>
          <w:rFonts w:ascii="Times New Roman"/>
          <w:b w:val="false"/>
          <w:i w:val="false"/>
          <w:color w:val="000000"/>
          <w:sz w:val="28"/>
        </w:rPr>
        <w:t xml:space="preserve">                                                           программе по    </w:t>
      </w:r>
    </w:p>
    <w:p>
      <w:pPr>
        <w:spacing w:after="0"/>
        <w:ind w:left="0"/>
        <w:jc w:val="both"/>
      </w:pPr>
      <w:r>
        <w:rPr>
          <w:rFonts w:ascii="Times New Roman"/>
          <w:b w:val="false"/>
          <w:i w:val="false"/>
          <w:color w:val="000000"/>
          <w:sz w:val="28"/>
        </w:rPr>
        <w:t xml:space="preserve">                                                           профилактике и  </w:t>
      </w:r>
    </w:p>
    <w:p>
      <w:pPr>
        <w:spacing w:after="0"/>
        <w:ind w:left="0"/>
        <w:jc w:val="both"/>
      </w:pPr>
      <w:r>
        <w:rPr>
          <w:rFonts w:ascii="Times New Roman"/>
          <w:b w:val="false"/>
          <w:i w:val="false"/>
          <w:color w:val="000000"/>
          <w:sz w:val="28"/>
        </w:rPr>
        <w:t xml:space="preserve">                                                           борьбе с </w:t>
      </w:r>
    </w:p>
    <w:p>
      <w:pPr>
        <w:spacing w:after="0"/>
        <w:ind w:left="0"/>
        <w:jc w:val="both"/>
      </w:pPr>
      <w:r>
        <w:rPr>
          <w:rFonts w:ascii="Times New Roman"/>
          <w:b w:val="false"/>
          <w:i w:val="false"/>
          <w:color w:val="000000"/>
          <w:sz w:val="28"/>
        </w:rPr>
        <w:t xml:space="preserve">                                                           туберкулезом и  </w:t>
      </w:r>
    </w:p>
    <w:p>
      <w:pPr>
        <w:spacing w:after="0"/>
        <w:ind w:left="0"/>
        <w:jc w:val="both"/>
      </w:pPr>
      <w:r>
        <w:rPr>
          <w:rFonts w:ascii="Times New Roman"/>
          <w:b w:val="false"/>
          <w:i w:val="false"/>
          <w:color w:val="000000"/>
          <w:sz w:val="28"/>
        </w:rPr>
        <w:t xml:space="preserve">                                                           бруцеллезом с/х </w:t>
      </w:r>
    </w:p>
    <w:p>
      <w:pPr>
        <w:spacing w:after="0"/>
        <w:ind w:left="0"/>
        <w:jc w:val="both"/>
      </w:pPr>
      <w:r>
        <w:rPr>
          <w:rFonts w:ascii="Times New Roman"/>
          <w:b w:val="false"/>
          <w:i w:val="false"/>
          <w:color w:val="000000"/>
          <w:sz w:val="28"/>
        </w:rPr>
        <w:t xml:space="preserve">                                                           животных и птиц </w:t>
      </w:r>
    </w:p>
    <w:p>
      <w:pPr>
        <w:spacing w:after="0"/>
        <w:ind w:left="0"/>
        <w:jc w:val="both"/>
      </w:pPr>
      <w:r>
        <w:rPr>
          <w:rFonts w:ascii="Times New Roman"/>
          <w:b w:val="false"/>
          <w:i w:val="false"/>
          <w:color w:val="000000"/>
          <w:sz w:val="28"/>
        </w:rPr>
        <w:t xml:space="preserve">                                                           на 1999-2003    </w:t>
      </w:r>
    </w:p>
    <w:p>
      <w:pPr>
        <w:spacing w:after="0"/>
        <w:ind w:left="0"/>
        <w:jc w:val="both"/>
      </w:pPr>
      <w:r>
        <w:rPr>
          <w:rFonts w:ascii="Times New Roman"/>
          <w:b w:val="false"/>
          <w:i w:val="false"/>
          <w:color w:val="000000"/>
          <w:sz w:val="28"/>
        </w:rPr>
        <w:t xml:space="preserve">                                                           гг. от 9 марта  </w:t>
      </w:r>
    </w:p>
    <w:p>
      <w:pPr>
        <w:spacing w:after="0"/>
        <w:ind w:left="0"/>
        <w:jc w:val="both"/>
      </w:pPr>
      <w:r>
        <w:rPr>
          <w:rFonts w:ascii="Times New Roman"/>
          <w:b w:val="false"/>
          <w:i w:val="false"/>
          <w:color w:val="000000"/>
          <w:sz w:val="28"/>
        </w:rPr>
        <w:t xml:space="preserve">                                                           1999 года № 215. </w:t>
      </w:r>
    </w:p>
    <w:p>
      <w:pPr>
        <w:spacing w:after="0"/>
        <w:ind w:left="0"/>
        <w:jc w:val="both"/>
      </w:pPr>
      <w:r>
        <w:rPr>
          <w:rFonts w:ascii="Times New Roman"/>
          <w:b w:val="false"/>
          <w:i w:val="false"/>
          <w:color w:val="000000"/>
          <w:sz w:val="28"/>
        </w:rPr>
        <w:t xml:space="preserve">                                                            P990215_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067      Ликвида-   22077,0  120000,0  150000,0  172500,0  Локализация и   </w:t>
      </w:r>
    </w:p>
    <w:p>
      <w:pPr>
        <w:spacing w:after="0"/>
        <w:ind w:left="0"/>
        <w:jc w:val="both"/>
      </w:pPr>
      <w:r>
        <w:rPr>
          <w:rFonts w:ascii="Times New Roman"/>
          <w:b w:val="false"/>
          <w:i w:val="false"/>
          <w:color w:val="000000"/>
          <w:sz w:val="28"/>
        </w:rPr>
        <w:t xml:space="preserve">         ция оча-                                          ликвидации      </w:t>
      </w:r>
    </w:p>
    <w:p>
      <w:pPr>
        <w:spacing w:after="0"/>
        <w:ind w:left="0"/>
        <w:jc w:val="both"/>
      </w:pPr>
      <w:r>
        <w:rPr>
          <w:rFonts w:ascii="Times New Roman"/>
          <w:b w:val="false"/>
          <w:i w:val="false"/>
          <w:color w:val="000000"/>
          <w:sz w:val="28"/>
        </w:rPr>
        <w:t xml:space="preserve">         гов                                               очагов вспышек </w:t>
      </w:r>
    </w:p>
    <w:p>
      <w:pPr>
        <w:spacing w:after="0"/>
        <w:ind w:left="0"/>
        <w:jc w:val="both"/>
      </w:pPr>
      <w:r>
        <w:rPr>
          <w:rFonts w:ascii="Times New Roman"/>
          <w:b w:val="false"/>
          <w:i w:val="false"/>
          <w:color w:val="000000"/>
          <w:sz w:val="28"/>
        </w:rPr>
        <w:t xml:space="preserve">         острых                                            острых ин- </w:t>
      </w:r>
    </w:p>
    <w:p>
      <w:pPr>
        <w:spacing w:after="0"/>
        <w:ind w:left="0"/>
        <w:jc w:val="both"/>
      </w:pPr>
      <w:r>
        <w:rPr>
          <w:rFonts w:ascii="Times New Roman"/>
          <w:b w:val="false"/>
          <w:i w:val="false"/>
          <w:color w:val="000000"/>
          <w:sz w:val="28"/>
        </w:rPr>
        <w:t xml:space="preserve">         инфекцион-                                        фекционных </w:t>
      </w:r>
    </w:p>
    <w:p>
      <w:pPr>
        <w:spacing w:after="0"/>
        <w:ind w:left="0"/>
        <w:jc w:val="both"/>
      </w:pPr>
      <w:r>
        <w:rPr>
          <w:rFonts w:ascii="Times New Roman"/>
          <w:b w:val="false"/>
          <w:i w:val="false"/>
          <w:color w:val="000000"/>
          <w:sz w:val="28"/>
        </w:rPr>
        <w:t xml:space="preserve">         ных забо-                                         заболеваний </w:t>
      </w:r>
    </w:p>
    <w:p>
      <w:pPr>
        <w:spacing w:after="0"/>
        <w:ind w:left="0"/>
        <w:jc w:val="both"/>
      </w:pPr>
      <w:r>
        <w:rPr>
          <w:rFonts w:ascii="Times New Roman"/>
          <w:b w:val="false"/>
          <w:i w:val="false"/>
          <w:color w:val="000000"/>
          <w:sz w:val="28"/>
        </w:rPr>
        <w:t xml:space="preserve">         леваний                                           животных и      </w:t>
      </w:r>
    </w:p>
    <w:p>
      <w:pPr>
        <w:spacing w:after="0"/>
        <w:ind w:left="0"/>
        <w:jc w:val="both"/>
      </w:pPr>
      <w:r>
        <w:rPr>
          <w:rFonts w:ascii="Times New Roman"/>
          <w:b w:val="false"/>
          <w:i w:val="false"/>
          <w:color w:val="000000"/>
          <w:sz w:val="28"/>
        </w:rPr>
        <w:t xml:space="preserve">         животных                                          птиц,           </w:t>
      </w:r>
    </w:p>
    <w:p>
      <w:pPr>
        <w:spacing w:after="0"/>
        <w:ind w:left="0"/>
        <w:jc w:val="both"/>
      </w:pPr>
      <w:r>
        <w:rPr>
          <w:rFonts w:ascii="Times New Roman"/>
          <w:b w:val="false"/>
          <w:i w:val="false"/>
          <w:color w:val="000000"/>
          <w:sz w:val="28"/>
        </w:rPr>
        <w:t xml:space="preserve">         и птиц                                            недопущение </w:t>
      </w:r>
    </w:p>
    <w:p>
      <w:pPr>
        <w:spacing w:after="0"/>
        <w:ind w:left="0"/>
        <w:jc w:val="both"/>
      </w:pPr>
      <w:r>
        <w:rPr>
          <w:rFonts w:ascii="Times New Roman"/>
          <w:b w:val="false"/>
          <w:i w:val="false"/>
          <w:color w:val="000000"/>
          <w:sz w:val="28"/>
        </w:rPr>
        <w:t xml:space="preserve">                                                           их заноса на    </w:t>
      </w:r>
    </w:p>
    <w:p>
      <w:pPr>
        <w:spacing w:after="0"/>
        <w:ind w:left="0"/>
        <w:jc w:val="both"/>
      </w:pPr>
      <w:r>
        <w:rPr>
          <w:rFonts w:ascii="Times New Roman"/>
          <w:b w:val="false"/>
          <w:i w:val="false"/>
          <w:color w:val="000000"/>
          <w:sz w:val="28"/>
        </w:rPr>
        <w:t xml:space="preserve">                                                           территорию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из    </w:t>
      </w:r>
    </w:p>
    <w:p>
      <w:pPr>
        <w:spacing w:after="0"/>
        <w:ind w:left="0"/>
        <w:jc w:val="both"/>
      </w:pPr>
      <w:r>
        <w:rPr>
          <w:rFonts w:ascii="Times New Roman"/>
          <w:b w:val="false"/>
          <w:i w:val="false"/>
          <w:color w:val="000000"/>
          <w:sz w:val="28"/>
        </w:rPr>
        <w:t xml:space="preserve">                                                           сопредельных </w:t>
      </w:r>
    </w:p>
    <w:p>
      <w:pPr>
        <w:spacing w:after="0"/>
        <w:ind w:left="0"/>
        <w:jc w:val="both"/>
      </w:pPr>
      <w:r>
        <w:rPr>
          <w:rFonts w:ascii="Times New Roman"/>
          <w:b w:val="false"/>
          <w:i w:val="false"/>
          <w:color w:val="000000"/>
          <w:sz w:val="28"/>
        </w:rPr>
        <w:t xml:space="preserve">                                                           государств - 15 </w:t>
      </w:r>
    </w:p>
    <w:p>
      <w:pPr>
        <w:spacing w:after="0"/>
        <w:ind w:left="0"/>
        <w:jc w:val="both"/>
      </w:pPr>
      <w:r>
        <w:rPr>
          <w:rFonts w:ascii="Times New Roman"/>
          <w:b w:val="false"/>
          <w:i w:val="false"/>
          <w:color w:val="000000"/>
          <w:sz w:val="28"/>
        </w:rPr>
        <w:t xml:space="preserve">                                                           очагов вспышек  </w:t>
      </w:r>
    </w:p>
    <w:p>
      <w:pPr>
        <w:spacing w:after="0"/>
        <w:ind w:left="0"/>
        <w:jc w:val="both"/>
      </w:pPr>
      <w:r>
        <w:rPr>
          <w:rFonts w:ascii="Times New Roman"/>
          <w:b w:val="false"/>
          <w:i w:val="false"/>
          <w:color w:val="000000"/>
          <w:sz w:val="28"/>
        </w:rPr>
        <w:t xml:space="preserve">                                                           острых инфек-   </w:t>
      </w:r>
    </w:p>
    <w:p>
      <w:pPr>
        <w:spacing w:after="0"/>
        <w:ind w:left="0"/>
        <w:jc w:val="both"/>
      </w:pPr>
      <w:r>
        <w:rPr>
          <w:rFonts w:ascii="Times New Roman"/>
          <w:b w:val="false"/>
          <w:i w:val="false"/>
          <w:color w:val="000000"/>
          <w:sz w:val="28"/>
        </w:rPr>
        <w:t xml:space="preserve">                                                           ционных         </w:t>
      </w:r>
    </w:p>
    <w:p>
      <w:pPr>
        <w:spacing w:after="0"/>
        <w:ind w:left="0"/>
        <w:jc w:val="both"/>
      </w:pPr>
      <w:r>
        <w:rPr>
          <w:rFonts w:ascii="Times New Roman"/>
          <w:b w:val="false"/>
          <w:i w:val="false"/>
          <w:color w:val="000000"/>
          <w:sz w:val="28"/>
        </w:rPr>
        <w:t xml:space="preserve">                                                           заболеваний в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организация 50  </w:t>
      </w:r>
    </w:p>
    <w:p>
      <w:pPr>
        <w:spacing w:after="0"/>
        <w:ind w:left="0"/>
        <w:jc w:val="both"/>
      </w:pPr>
      <w:r>
        <w:rPr>
          <w:rFonts w:ascii="Times New Roman"/>
          <w:b w:val="false"/>
          <w:i w:val="false"/>
          <w:color w:val="000000"/>
          <w:sz w:val="28"/>
        </w:rPr>
        <w:t xml:space="preserve">                                                           постов на       </w:t>
      </w:r>
    </w:p>
    <w:p>
      <w:pPr>
        <w:spacing w:after="0"/>
        <w:ind w:left="0"/>
        <w:jc w:val="both"/>
      </w:pPr>
      <w:r>
        <w:rPr>
          <w:rFonts w:ascii="Times New Roman"/>
          <w:b w:val="false"/>
          <w:i w:val="false"/>
          <w:color w:val="000000"/>
          <w:sz w:val="28"/>
        </w:rPr>
        <w:t xml:space="preserve">                                                           ветеринарно- </w:t>
      </w:r>
    </w:p>
    <w:p>
      <w:pPr>
        <w:spacing w:after="0"/>
        <w:ind w:left="0"/>
        <w:jc w:val="both"/>
      </w:pPr>
      <w:r>
        <w:rPr>
          <w:rFonts w:ascii="Times New Roman"/>
          <w:b w:val="false"/>
          <w:i w:val="false"/>
          <w:color w:val="000000"/>
          <w:sz w:val="28"/>
        </w:rPr>
        <w:t xml:space="preserve">                                                           контрольных     </w:t>
      </w:r>
    </w:p>
    <w:p>
      <w:pPr>
        <w:spacing w:after="0"/>
        <w:ind w:left="0"/>
        <w:jc w:val="both"/>
      </w:pPr>
      <w:r>
        <w:rPr>
          <w:rFonts w:ascii="Times New Roman"/>
          <w:b w:val="false"/>
          <w:i w:val="false"/>
          <w:color w:val="000000"/>
          <w:sz w:val="28"/>
        </w:rPr>
        <w:t xml:space="preserve">                                                           пунктах с       </w:t>
      </w:r>
    </w:p>
    <w:p>
      <w:pPr>
        <w:spacing w:after="0"/>
        <w:ind w:left="0"/>
        <w:jc w:val="both"/>
      </w:pPr>
      <w:r>
        <w:rPr>
          <w:rFonts w:ascii="Times New Roman"/>
          <w:b w:val="false"/>
          <w:i w:val="false"/>
          <w:color w:val="000000"/>
          <w:sz w:val="28"/>
        </w:rPr>
        <w:t xml:space="preserve">                                                           сопредельными </w:t>
      </w:r>
    </w:p>
    <w:p>
      <w:pPr>
        <w:spacing w:after="0"/>
        <w:ind w:left="0"/>
        <w:jc w:val="both"/>
      </w:pPr>
      <w:r>
        <w:rPr>
          <w:rFonts w:ascii="Times New Roman"/>
          <w:b w:val="false"/>
          <w:i w:val="false"/>
          <w:color w:val="000000"/>
          <w:sz w:val="28"/>
        </w:rPr>
        <w:t xml:space="preserve">                                                           государствами   </w:t>
      </w:r>
    </w:p>
    <w:p>
      <w:pPr>
        <w:spacing w:after="0"/>
        <w:ind w:left="0"/>
        <w:jc w:val="both"/>
      </w:pPr>
      <w:r>
        <w:rPr>
          <w:rFonts w:ascii="Times New Roman"/>
          <w:b w:val="false"/>
          <w:i w:val="false"/>
          <w:color w:val="000000"/>
          <w:sz w:val="28"/>
        </w:rPr>
        <w:t xml:space="preserve">                                                           (5 стран) в     </w:t>
      </w:r>
    </w:p>
    <w:p>
      <w:pPr>
        <w:spacing w:after="0"/>
        <w:ind w:left="0"/>
        <w:jc w:val="both"/>
      </w:pPr>
      <w:r>
        <w:rPr>
          <w:rFonts w:ascii="Times New Roman"/>
          <w:b w:val="false"/>
          <w:i w:val="false"/>
          <w:color w:val="000000"/>
          <w:sz w:val="28"/>
        </w:rPr>
        <w:t xml:space="preserve">                                                           случае          </w:t>
      </w:r>
    </w:p>
    <w:p>
      <w:pPr>
        <w:spacing w:after="0"/>
        <w:ind w:left="0"/>
        <w:jc w:val="both"/>
      </w:pPr>
      <w:r>
        <w:rPr>
          <w:rFonts w:ascii="Times New Roman"/>
          <w:b w:val="false"/>
          <w:i w:val="false"/>
          <w:color w:val="000000"/>
          <w:sz w:val="28"/>
        </w:rPr>
        <w:t xml:space="preserve">                                                           возникновения   </w:t>
      </w:r>
    </w:p>
    <w:p>
      <w:pPr>
        <w:spacing w:after="0"/>
        <w:ind w:left="0"/>
        <w:jc w:val="both"/>
      </w:pPr>
      <w:r>
        <w:rPr>
          <w:rFonts w:ascii="Times New Roman"/>
          <w:b w:val="false"/>
          <w:i w:val="false"/>
          <w:color w:val="000000"/>
          <w:sz w:val="28"/>
        </w:rPr>
        <w:t xml:space="preserve">                                                           эпизоотии: </w:t>
      </w:r>
    </w:p>
    <w:p>
      <w:pPr>
        <w:spacing w:after="0"/>
        <w:ind w:left="0"/>
        <w:jc w:val="both"/>
      </w:pPr>
      <w:r>
        <w:rPr>
          <w:rFonts w:ascii="Times New Roman"/>
          <w:b w:val="false"/>
          <w:i w:val="false"/>
          <w:color w:val="000000"/>
          <w:sz w:val="28"/>
        </w:rPr>
        <w:t xml:space="preserve">                                                           - уничтожение и </w:t>
      </w:r>
    </w:p>
    <w:p>
      <w:pPr>
        <w:spacing w:after="0"/>
        <w:ind w:left="0"/>
        <w:jc w:val="both"/>
      </w:pPr>
      <w:r>
        <w:rPr>
          <w:rFonts w:ascii="Times New Roman"/>
          <w:b w:val="false"/>
          <w:i w:val="false"/>
          <w:color w:val="000000"/>
          <w:sz w:val="28"/>
        </w:rPr>
        <w:t xml:space="preserve">                                                           частичное       </w:t>
      </w:r>
    </w:p>
    <w:p>
      <w:pPr>
        <w:spacing w:after="0"/>
        <w:ind w:left="0"/>
        <w:jc w:val="both"/>
      </w:pPr>
      <w:r>
        <w:rPr>
          <w:rFonts w:ascii="Times New Roman"/>
          <w:b w:val="false"/>
          <w:i w:val="false"/>
          <w:color w:val="000000"/>
          <w:sz w:val="28"/>
        </w:rPr>
        <w:t xml:space="preserve">                                                           возмещение      </w:t>
      </w:r>
    </w:p>
    <w:p>
      <w:pPr>
        <w:spacing w:after="0"/>
        <w:ind w:left="0"/>
        <w:jc w:val="both"/>
      </w:pPr>
      <w:r>
        <w:rPr>
          <w:rFonts w:ascii="Times New Roman"/>
          <w:b w:val="false"/>
          <w:i w:val="false"/>
          <w:color w:val="000000"/>
          <w:sz w:val="28"/>
        </w:rPr>
        <w:t xml:space="preserve">                                                           стоимости живот- </w:t>
      </w:r>
    </w:p>
    <w:p>
      <w:pPr>
        <w:spacing w:after="0"/>
        <w:ind w:left="0"/>
        <w:jc w:val="both"/>
      </w:pPr>
      <w:r>
        <w:rPr>
          <w:rFonts w:ascii="Times New Roman"/>
          <w:b w:val="false"/>
          <w:i w:val="false"/>
          <w:color w:val="000000"/>
          <w:sz w:val="28"/>
        </w:rPr>
        <w:t xml:space="preserve">                                                           ных,            </w:t>
      </w:r>
    </w:p>
    <w:p>
      <w:pPr>
        <w:spacing w:after="0"/>
        <w:ind w:left="0"/>
        <w:jc w:val="both"/>
      </w:pPr>
      <w:r>
        <w:rPr>
          <w:rFonts w:ascii="Times New Roman"/>
          <w:b w:val="false"/>
          <w:i w:val="false"/>
          <w:color w:val="000000"/>
          <w:sz w:val="28"/>
        </w:rPr>
        <w:t xml:space="preserve">                                                           представляющих  </w:t>
      </w:r>
    </w:p>
    <w:p>
      <w:pPr>
        <w:spacing w:after="0"/>
        <w:ind w:left="0"/>
        <w:jc w:val="both"/>
      </w:pPr>
      <w:r>
        <w:rPr>
          <w:rFonts w:ascii="Times New Roman"/>
          <w:b w:val="false"/>
          <w:i w:val="false"/>
          <w:color w:val="000000"/>
          <w:sz w:val="28"/>
        </w:rPr>
        <w:t xml:space="preserve">                                                           опасность.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объема фи- </w:t>
      </w:r>
    </w:p>
    <w:p>
      <w:pPr>
        <w:spacing w:after="0"/>
        <w:ind w:left="0"/>
        <w:jc w:val="both"/>
      </w:pPr>
      <w:r>
        <w:rPr>
          <w:rFonts w:ascii="Times New Roman"/>
          <w:b w:val="false"/>
          <w:i w:val="false"/>
          <w:color w:val="000000"/>
          <w:sz w:val="28"/>
        </w:rPr>
        <w:t xml:space="preserve">                                                           нансирования по </w:t>
      </w:r>
    </w:p>
    <w:p>
      <w:pPr>
        <w:spacing w:after="0"/>
        <w:ind w:left="0"/>
        <w:jc w:val="both"/>
      </w:pPr>
      <w:r>
        <w:rPr>
          <w:rFonts w:ascii="Times New Roman"/>
          <w:b w:val="false"/>
          <w:i w:val="false"/>
          <w:color w:val="000000"/>
          <w:sz w:val="28"/>
        </w:rPr>
        <w:t xml:space="preserve">                                                           данной          </w:t>
      </w:r>
    </w:p>
    <w:p>
      <w:pPr>
        <w:spacing w:after="0"/>
        <w:ind w:left="0"/>
        <w:jc w:val="both"/>
      </w:pPr>
      <w:r>
        <w:rPr>
          <w:rFonts w:ascii="Times New Roman"/>
          <w:b w:val="false"/>
          <w:i w:val="false"/>
          <w:color w:val="000000"/>
          <w:sz w:val="28"/>
        </w:rPr>
        <w:t xml:space="preserve">                                                           программе       </w:t>
      </w:r>
    </w:p>
    <w:p>
      <w:pPr>
        <w:spacing w:after="0"/>
        <w:ind w:left="0"/>
        <w:jc w:val="both"/>
      </w:pPr>
      <w:r>
        <w:rPr>
          <w:rFonts w:ascii="Times New Roman"/>
          <w:b w:val="false"/>
          <w:i w:val="false"/>
          <w:color w:val="000000"/>
          <w:sz w:val="28"/>
        </w:rPr>
        <w:t xml:space="preserve">                                                           обусловлено     </w:t>
      </w:r>
    </w:p>
    <w:p>
      <w:pPr>
        <w:spacing w:after="0"/>
        <w:ind w:left="0"/>
        <w:jc w:val="both"/>
      </w:pPr>
      <w:r>
        <w:rPr>
          <w:rFonts w:ascii="Times New Roman"/>
          <w:b w:val="false"/>
          <w:i w:val="false"/>
          <w:color w:val="000000"/>
          <w:sz w:val="28"/>
        </w:rPr>
        <w:t xml:space="preserve">                                                           резким </w:t>
      </w:r>
    </w:p>
    <w:p>
      <w:pPr>
        <w:spacing w:after="0"/>
        <w:ind w:left="0"/>
        <w:jc w:val="both"/>
      </w:pPr>
      <w:r>
        <w:rPr>
          <w:rFonts w:ascii="Times New Roman"/>
          <w:b w:val="false"/>
          <w:i w:val="false"/>
          <w:color w:val="000000"/>
          <w:sz w:val="28"/>
        </w:rPr>
        <w:t xml:space="preserve">                                                           ухудшением      </w:t>
      </w:r>
    </w:p>
    <w:p>
      <w:pPr>
        <w:spacing w:after="0"/>
        <w:ind w:left="0"/>
        <w:jc w:val="both"/>
      </w:pPr>
      <w:r>
        <w:rPr>
          <w:rFonts w:ascii="Times New Roman"/>
          <w:b w:val="false"/>
          <w:i w:val="false"/>
          <w:color w:val="000000"/>
          <w:sz w:val="28"/>
        </w:rPr>
        <w:t xml:space="preserve">                                                           эпизоотической  </w:t>
      </w:r>
    </w:p>
    <w:p>
      <w:pPr>
        <w:spacing w:after="0"/>
        <w:ind w:left="0"/>
        <w:jc w:val="both"/>
      </w:pPr>
      <w:r>
        <w:rPr>
          <w:rFonts w:ascii="Times New Roman"/>
          <w:b w:val="false"/>
          <w:i w:val="false"/>
          <w:color w:val="000000"/>
          <w:sz w:val="28"/>
        </w:rPr>
        <w:t xml:space="preserve">                                                           ситуации по     </w:t>
      </w:r>
    </w:p>
    <w:p>
      <w:pPr>
        <w:spacing w:after="0"/>
        <w:ind w:left="0"/>
        <w:jc w:val="both"/>
      </w:pPr>
      <w:r>
        <w:rPr>
          <w:rFonts w:ascii="Times New Roman"/>
          <w:b w:val="false"/>
          <w:i w:val="false"/>
          <w:color w:val="000000"/>
          <w:sz w:val="28"/>
        </w:rPr>
        <w:t xml:space="preserve">                                                           особо опасным </w:t>
      </w:r>
    </w:p>
    <w:p>
      <w:pPr>
        <w:spacing w:after="0"/>
        <w:ind w:left="0"/>
        <w:jc w:val="both"/>
      </w:pPr>
      <w:r>
        <w:rPr>
          <w:rFonts w:ascii="Times New Roman"/>
          <w:b w:val="false"/>
          <w:i w:val="false"/>
          <w:color w:val="000000"/>
          <w:sz w:val="28"/>
        </w:rPr>
        <w:t xml:space="preserve">                                                           заболеваниям    </w:t>
      </w:r>
    </w:p>
    <w:p>
      <w:pPr>
        <w:spacing w:after="0"/>
        <w:ind w:left="0"/>
        <w:jc w:val="both"/>
      </w:pPr>
      <w:r>
        <w:rPr>
          <w:rFonts w:ascii="Times New Roman"/>
          <w:b w:val="false"/>
          <w:i w:val="false"/>
          <w:color w:val="000000"/>
          <w:sz w:val="28"/>
        </w:rPr>
        <w:t xml:space="preserve">                                                           животных на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сопредельных с  </w:t>
      </w:r>
    </w:p>
    <w:p>
      <w:pPr>
        <w:spacing w:after="0"/>
        <w:ind w:left="0"/>
        <w:jc w:val="both"/>
      </w:pPr>
      <w:r>
        <w:rPr>
          <w:rFonts w:ascii="Times New Roman"/>
          <w:b w:val="false"/>
          <w:i w:val="false"/>
          <w:color w:val="000000"/>
          <w:sz w:val="28"/>
        </w:rPr>
        <w:t xml:space="preserve">                                                           РК </w:t>
      </w:r>
    </w:p>
    <w:p>
      <w:pPr>
        <w:spacing w:after="0"/>
        <w:ind w:left="0"/>
        <w:jc w:val="both"/>
      </w:pPr>
      <w:r>
        <w:rPr>
          <w:rFonts w:ascii="Times New Roman"/>
          <w:b w:val="false"/>
          <w:i w:val="false"/>
          <w:color w:val="000000"/>
          <w:sz w:val="28"/>
        </w:rPr>
        <w:t xml:space="preserve">                                                           государств.     </w:t>
      </w:r>
    </w:p>
    <w:p>
      <w:pPr>
        <w:spacing w:after="0"/>
        <w:ind w:left="0"/>
        <w:jc w:val="both"/>
      </w:pPr>
      <w:r>
        <w:rPr>
          <w:rFonts w:ascii="Times New Roman"/>
          <w:b w:val="false"/>
          <w:i w:val="false"/>
          <w:color w:val="000000"/>
          <w:sz w:val="28"/>
        </w:rPr>
        <w:t xml:space="preserve">                                                           Также это       </w:t>
      </w:r>
    </w:p>
    <w:p>
      <w:pPr>
        <w:spacing w:after="0"/>
        <w:ind w:left="0"/>
        <w:jc w:val="both"/>
      </w:pPr>
      <w:r>
        <w:rPr>
          <w:rFonts w:ascii="Times New Roman"/>
          <w:b w:val="false"/>
          <w:i w:val="false"/>
          <w:color w:val="000000"/>
          <w:sz w:val="28"/>
        </w:rPr>
        <w:t xml:space="preserve">                                                           обусловлено     </w:t>
      </w:r>
    </w:p>
    <w:p>
      <w:pPr>
        <w:spacing w:after="0"/>
        <w:ind w:left="0"/>
        <w:jc w:val="both"/>
      </w:pPr>
      <w:r>
        <w:rPr>
          <w:rFonts w:ascii="Times New Roman"/>
          <w:b w:val="false"/>
          <w:i w:val="false"/>
          <w:color w:val="000000"/>
          <w:sz w:val="28"/>
        </w:rPr>
        <w:t xml:space="preserve">                                                           обеспечением    </w:t>
      </w:r>
    </w:p>
    <w:p>
      <w:pPr>
        <w:spacing w:after="0"/>
        <w:ind w:left="0"/>
        <w:jc w:val="both"/>
      </w:pPr>
      <w:r>
        <w:rPr>
          <w:rFonts w:ascii="Times New Roman"/>
          <w:b w:val="false"/>
          <w:i w:val="false"/>
          <w:color w:val="000000"/>
          <w:sz w:val="28"/>
        </w:rPr>
        <w:t xml:space="preserve">                                                           ликвидации в    </w:t>
      </w:r>
    </w:p>
    <w:p>
      <w:pPr>
        <w:spacing w:after="0"/>
        <w:ind w:left="0"/>
        <w:jc w:val="both"/>
      </w:pPr>
      <w:r>
        <w:rPr>
          <w:rFonts w:ascii="Times New Roman"/>
          <w:b w:val="false"/>
          <w:i w:val="false"/>
          <w:color w:val="000000"/>
          <w:sz w:val="28"/>
        </w:rPr>
        <w:t xml:space="preserve">                                                           кратчайшие      </w:t>
      </w:r>
    </w:p>
    <w:p>
      <w:pPr>
        <w:spacing w:after="0"/>
        <w:ind w:left="0"/>
        <w:jc w:val="both"/>
      </w:pPr>
      <w:r>
        <w:rPr>
          <w:rFonts w:ascii="Times New Roman"/>
          <w:b w:val="false"/>
          <w:i w:val="false"/>
          <w:color w:val="000000"/>
          <w:sz w:val="28"/>
        </w:rPr>
        <w:t xml:space="preserve">                                                           сроки вспышек   </w:t>
      </w:r>
    </w:p>
    <w:p>
      <w:pPr>
        <w:spacing w:after="0"/>
        <w:ind w:left="0"/>
        <w:jc w:val="both"/>
      </w:pPr>
      <w:r>
        <w:rPr>
          <w:rFonts w:ascii="Times New Roman"/>
          <w:b w:val="false"/>
          <w:i w:val="false"/>
          <w:color w:val="000000"/>
          <w:sz w:val="28"/>
        </w:rPr>
        <w:t xml:space="preserve">                                                           особо опасных   </w:t>
      </w:r>
    </w:p>
    <w:p>
      <w:pPr>
        <w:spacing w:after="0"/>
        <w:ind w:left="0"/>
        <w:jc w:val="both"/>
      </w:pP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                                                           животных и      </w:t>
      </w:r>
    </w:p>
    <w:p>
      <w:pPr>
        <w:spacing w:after="0"/>
        <w:ind w:left="0"/>
        <w:jc w:val="both"/>
      </w:pPr>
      <w:r>
        <w:rPr>
          <w:rFonts w:ascii="Times New Roman"/>
          <w:b w:val="false"/>
          <w:i w:val="false"/>
          <w:color w:val="000000"/>
          <w:sz w:val="28"/>
        </w:rPr>
        <w:t xml:space="preserve">                                                           возмещением     </w:t>
      </w:r>
    </w:p>
    <w:p>
      <w:pPr>
        <w:spacing w:after="0"/>
        <w:ind w:left="0"/>
        <w:jc w:val="both"/>
      </w:pPr>
      <w:r>
        <w:rPr>
          <w:rFonts w:ascii="Times New Roman"/>
          <w:b w:val="false"/>
          <w:i w:val="false"/>
          <w:color w:val="000000"/>
          <w:sz w:val="28"/>
        </w:rPr>
        <w:t xml:space="preserve">                                                           ущерба          </w:t>
      </w:r>
    </w:p>
    <w:p>
      <w:pPr>
        <w:spacing w:after="0"/>
        <w:ind w:left="0"/>
        <w:jc w:val="both"/>
      </w:pPr>
      <w:r>
        <w:rPr>
          <w:rFonts w:ascii="Times New Roman"/>
          <w:b w:val="false"/>
          <w:i w:val="false"/>
          <w:color w:val="000000"/>
          <w:sz w:val="28"/>
        </w:rPr>
        <w:t xml:space="preserve">                                                           изымаемых </w:t>
      </w:r>
    </w:p>
    <w:p>
      <w:pPr>
        <w:spacing w:after="0"/>
        <w:ind w:left="0"/>
        <w:jc w:val="both"/>
      </w:pP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                                                           продуктов и     </w:t>
      </w:r>
    </w:p>
    <w:p>
      <w:pPr>
        <w:spacing w:after="0"/>
        <w:ind w:left="0"/>
        <w:jc w:val="both"/>
      </w:pPr>
      <w:r>
        <w:rPr>
          <w:rFonts w:ascii="Times New Roman"/>
          <w:b w:val="false"/>
          <w:i w:val="false"/>
          <w:color w:val="000000"/>
          <w:sz w:val="28"/>
        </w:rPr>
        <w:t xml:space="preserve">                                                           сырья животного </w:t>
      </w:r>
    </w:p>
    <w:p>
      <w:pPr>
        <w:spacing w:after="0"/>
        <w:ind w:left="0"/>
        <w:jc w:val="both"/>
      </w:pP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Перерабатывающая             935000,0 1525000,0 2105000,0     </w:t>
      </w:r>
    </w:p>
    <w:p>
      <w:pPr>
        <w:spacing w:after="0"/>
        <w:ind w:left="0"/>
        <w:jc w:val="both"/>
      </w:pPr>
      <w:r>
        <w:rPr>
          <w:rFonts w:ascii="Times New Roman"/>
          <w:b w:val="false"/>
          <w:i w:val="false"/>
          <w:color w:val="000000"/>
          <w:sz w:val="28"/>
        </w:rPr>
        <w:t xml:space="preserve">               промышленность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Лизинг              500000,0 1000000,0 1500000,0  Введение </w:t>
      </w:r>
    </w:p>
    <w:p>
      <w:pPr>
        <w:spacing w:after="0"/>
        <w:ind w:left="0"/>
        <w:jc w:val="both"/>
      </w:pPr>
      <w:r>
        <w:rPr>
          <w:rFonts w:ascii="Times New Roman"/>
          <w:b w:val="false"/>
          <w:i w:val="false"/>
          <w:color w:val="000000"/>
          <w:sz w:val="28"/>
        </w:rPr>
        <w:t xml:space="preserve">         оборудо-                                          механизма       </w:t>
      </w:r>
    </w:p>
    <w:p>
      <w:pPr>
        <w:spacing w:after="0"/>
        <w:ind w:left="0"/>
        <w:jc w:val="both"/>
      </w:pPr>
      <w:r>
        <w:rPr>
          <w:rFonts w:ascii="Times New Roman"/>
          <w:b w:val="false"/>
          <w:i w:val="false"/>
          <w:color w:val="000000"/>
          <w:sz w:val="28"/>
        </w:rPr>
        <w:t xml:space="preserve">         вания для                                         лизинга для     </w:t>
      </w:r>
    </w:p>
    <w:p>
      <w:pPr>
        <w:spacing w:after="0"/>
        <w:ind w:left="0"/>
        <w:jc w:val="both"/>
      </w:pPr>
      <w:r>
        <w:rPr>
          <w:rFonts w:ascii="Times New Roman"/>
          <w:b w:val="false"/>
          <w:i w:val="false"/>
          <w:color w:val="000000"/>
          <w:sz w:val="28"/>
        </w:rPr>
        <w:t xml:space="preserve">         предприя-                                         перерабаты- </w:t>
      </w:r>
    </w:p>
    <w:p>
      <w:pPr>
        <w:spacing w:after="0"/>
        <w:ind w:left="0"/>
        <w:jc w:val="both"/>
      </w:pPr>
      <w:r>
        <w:rPr>
          <w:rFonts w:ascii="Times New Roman"/>
          <w:b w:val="false"/>
          <w:i w:val="false"/>
          <w:color w:val="000000"/>
          <w:sz w:val="28"/>
        </w:rPr>
        <w:t xml:space="preserve">         тий по                                            вающих </w:t>
      </w:r>
    </w:p>
    <w:p>
      <w:pPr>
        <w:spacing w:after="0"/>
        <w:ind w:left="0"/>
        <w:jc w:val="both"/>
      </w:pPr>
      <w:r>
        <w:rPr>
          <w:rFonts w:ascii="Times New Roman"/>
          <w:b w:val="false"/>
          <w:i w:val="false"/>
          <w:color w:val="000000"/>
          <w:sz w:val="28"/>
        </w:rPr>
        <w:t xml:space="preserve">         переработке                                       предприятий в   </w:t>
      </w:r>
    </w:p>
    <w:p>
      <w:pPr>
        <w:spacing w:after="0"/>
        <w:ind w:left="0"/>
        <w:jc w:val="both"/>
      </w:pPr>
      <w:r>
        <w:rPr>
          <w:rFonts w:ascii="Times New Roman"/>
          <w:b w:val="false"/>
          <w:i w:val="false"/>
          <w:color w:val="000000"/>
          <w:sz w:val="28"/>
        </w:rPr>
        <w:t xml:space="preserve">         сельхоз-                                          целях           </w:t>
      </w:r>
    </w:p>
    <w:p>
      <w:pPr>
        <w:spacing w:after="0"/>
        <w:ind w:left="0"/>
        <w:jc w:val="both"/>
      </w:pPr>
      <w:r>
        <w:rPr>
          <w:rFonts w:ascii="Times New Roman"/>
          <w:b w:val="false"/>
          <w:i w:val="false"/>
          <w:color w:val="000000"/>
          <w:sz w:val="28"/>
        </w:rPr>
        <w:t xml:space="preserve">         продукции                                         восстановления  </w:t>
      </w:r>
    </w:p>
    <w:p>
      <w:pPr>
        <w:spacing w:after="0"/>
        <w:ind w:left="0"/>
        <w:jc w:val="both"/>
      </w:pPr>
      <w:r>
        <w:rPr>
          <w:rFonts w:ascii="Times New Roman"/>
          <w:b w:val="false"/>
          <w:i w:val="false"/>
          <w:color w:val="000000"/>
          <w:sz w:val="28"/>
        </w:rPr>
        <w:t xml:space="preserve">                                                           и развития      </w:t>
      </w:r>
    </w:p>
    <w:p>
      <w:pPr>
        <w:spacing w:after="0"/>
        <w:ind w:left="0"/>
        <w:jc w:val="both"/>
      </w:pPr>
      <w:r>
        <w:rPr>
          <w:rFonts w:ascii="Times New Roman"/>
          <w:b w:val="false"/>
          <w:i w:val="false"/>
          <w:color w:val="000000"/>
          <w:sz w:val="28"/>
        </w:rPr>
        <w:t xml:space="preserve">                                                           переработки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хозяйственного  </w:t>
      </w:r>
    </w:p>
    <w:p>
      <w:pPr>
        <w:spacing w:after="0"/>
        <w:ind w:left="0"/>
        <w:jc w:val="both"/>
      </w:pPr>
      <w:r>
        <w:rPr>
          <w:rFonts w:ascii="Times New Roman"/>
          <w:b w:val="false"/>
          <w:i w:val="false"/>
          <w:color w:val="000000"/>
          <w:sz w:val="28"/>
        </w:rPr>
        <w:t xml:space="preserve">                                                           сырья,          </w:t>
      </w:r>
    </w:p>
    <w:p>
      <w:pPr>
        <w:spacing w:after="0"/>
        <w:ind w:left="0"/>
        <w:jc w:val="both"/>
      </w:pPr>
      <w:r>
        <w:rPr>
          <w:rFonts w:ascii="Times New Roman"/>
          <w:b w:val="false"/>
          <w:i w:val="false"/>
          <w:color w:val="000000"/>
          <w:sz w:val="28"/>
        </w:rPr>
        <w:t xml:space="preserve">                                                           преодоления     </w:t>
      </w:r>
    </w:p>
    <w:p>
      <w:pPr>
        <w:spacing w:after="0"/>
        <w:ind w:left="0"/>
        <w:jc w:val="both"/>
      </w:pPr>
      <w:r>
        <w:rPr>
          <w:rFonts w:ascii="Times New Roman"/>
          <w:b w:val="false"/>
          <w:i w:val="false"/>
          <w:color w:val="000000"/>
          <w:sz w:val="28"/>
        </w:rPr>
        <w:t xml:space="preserve">                                                           технического и  </w:t>
      </w:r>
    </w:p>
    <w:p>
      <w:pPr>
        <w:spacing w:after="0"/>
        <w:ind w:left="0"/>
        <w:jc w:val="both"/>
      </w:pPr>
      <w:r>
        <w:rPr>
          <w:rFonts w:ascii="Times New Roman"/>
          <w:b w:val="false"/>
          <w:i w:val="false"/>
          <w:color w:val="000000"/>
          <w:sz w:val="28"/>
        </w:rPr>
        <w:t xml:space="preserve">                                                           технологи- </w:t>
      </w:r>
    </w:p>
    <w:p>
      <w:pPr>
        <w:spacing w:after="0"/>
        <w:ind w:left="0"/>
        <w:jc w:val="both"/>
      </w:pPr>
      <w:r>
        <w:rPr>
          <w:rFonts w:ascii="Times New Roman"/>
          <w:b w:val="false"/>
          <w:i w:val="false"/>
          <w:color w:val="000000"/>
          <w:sz w:val="28"/>
        </w:rPr>
        <w:t xml:space="preserve">                                                           ческого         </w:t>
      </w:r>
    </w:p>
    <w:p>
      <w:pPr>
        <w:spacing w:after="0"/>
        <w:ind w:left="0"/>
        <w:jc w:val="both"/>
      </w:pPr>
      <w:r>
        <w:rPr>
          <w:rFonts w:ascii="Times New Roman"/>
          <w:b w:val="false"/>
          <w:i w:val="false"/>
          <w:color w:val="000000"/>
          <w:sz w:val="28"/>
        </w:rPr>
        <w:t xml:space="preserve">                                                           отставания      </w:t>
      </w:r>
    </w:p>
    <w:p>
      <w:pPr>
        <w:spacing w:after="0"/>
        <w:ind w:left="0"/>
        <w:jc w:val="both"/>
      </w:pPr>
      <w:r>
        <w:rPr>
          <w:rFonts w:ascii="Times New Roman"/>
          <w:b w:val="false"/>
          <w:i w:val="false"/>
          <w:color w:val="000000"/>
          <w:sz w:val="28"/>
        </w:rPr>
        <w:t xml:space="preserve">                                                           перерабаты- </w:t>
      </w:r>
    </w:p>
    <w:p>
      <w:pPr>
        <w:spacing w:after="0"/>
        <w:ind w:left="0"/>
        <w:jc w:val="both"/>
      </w:pPr>
      <w:r>
        <w:rPr>
          <w:rFonts w:ascii="Times New Roman"/>
          <w:b w:val="false"/>
          <w:i w:val="false"/>
          <w:color w:val="000000"/>
          <w:sz w:val="28"/>
        </w:rPr>
        <w:t xml:space="preserve">                                                           вающих </w:t>
      </w:r>
    </w:p>
    <w:p>
      <w:pPr>
        <w:spacing w:after="0"/>
        <w:ind w:left="0"/>
        <w:jc w:val="both"/>
      </w:pPr>
      <w:r>
        <w:rPr>
          <w:rFonts w:ascii="Times New Roman"/>
          <w:b w:val="false"/>
          <w:i w:val="false"/>
          <w:color w:val="000000"/>
          <w:sz w:val="28"/>
        </w:rPr>
        <w:t xml:space="preserve">                                                           предприятий,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конкуренто- </w:t>
      </w:r>
    </w:p>
    <w:p>
      <w:pPr>
        <w:spacing w:after="0"/>
        <w:ind w:left="0"/>
        <w:jc w:val="both"/>
      </w:pP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преодоление     </w:t>
      </w:r>
    </w:p>
    <w:p>
      <w:pPr>
        <w:spacing w:after="0"/>
        <w:ind w:left="0"/>
        <w:jc w:val="both"/>
      </w:pPr>
      <w:r>
        <w:rPr>
          <w:rFonts w:ascii="Times New Roman"/>
          <w:b w:val="false"/>
          <w:i w:val="false"/>
          <w:color w:val="000000"/>
          <w:sz w:val="28"/>
        </w:rPr>
        <w:t xml:space="preserve">                                                           критической     </w:t>
      </w:r>
    </w:p>
    <w:p>
      <w:pPr>
        <w:spacing w:after="0"/>
        <w:ind w:left="0"/>
        <w:jc w:val="both"/>
      </w:pPr>
      <w:r>
        <w:rPr>
          <w:rFonts w:ascii="Times New Roman"/>
          <w:b w:val="false"/>
          <w:i w:val="false"/>
          <w:color w:val="000000"/>
          <w:sz w:val="28"/>
        </w:rPr>
        <w:t xml:space="preserve">                                                           зависимости     </w:t>
      </w:r>
    </w:p>
    <w:p>
      <w:pPr>
        <w:spacing w:after="0"/>
        <w:ind w:left="0"/>
        <w:jc w:val="both"/>
      </w:pPr>
      <w:r>
        <w:rPr>
          <w:rFonts w:ascii="Times New Roman"/>
          <w:b w:val="false"/>
          <w:i w:val="false"/>
          <w:color w:val="000000"/>
          <w:sz w:val="28"/>
        </w:rPr>
        <w:t xml:space="preserve">                                                           отечественной   </w:t>
      </w:r>
    </w:p>
    <w:p>
      <w:pPr>
        <w:spacing w:after="0"/>
        <w:ind w:left="0"/>
        <w:jc w:val="both"/>
      </w:pPr>
      <w:r>
        <w:rPr>
          <w:rFonts w:ascii="Times New Roman"/>
          <w:b w:val="false"/>
          <w:i w:val="false"/>
          <w:color w:val="000000"/>
          <w:sz w:val="28"/>
        </w:rPr>
        <w:t xml:space="preserve">                                                           экономики от    </w:t>
      </w:r>
    </w:p>
    <w:p>
      <w:pPr>
        <w:spacing w:after="0"/>
        <w:ind w:left="0"/>
        <w:jc w:val="both"/>
      </w:pPr>
      <w:r>
        <w:rPr>
          <w:rFonts w:ascii="Times New Roman"/>
          <w:b w:val="false"/>
          <w:i w:val="false"/>
          <w:color w:val="000000"/>
          <w:sz w:val="28"/>
        </w:rPr>
        <w:t xml:space="preserve">                                                           импорта,        </w:t>
      </w:r>
    </w:p>
    <w:p>
      <w:pPr>
        <w:spacing w:after="0"/>
        <w:ind w:left="0"/>
        <w:jc w:val="both"/>
      </w:pPr>
      <w:r>
        <w:rPr>
          <w:rFonts w:ascii="Times New Roman"/>
          <w:b w:val="false"/>
          <w:i w:val="false"/>
          <w:color w:val="000000"/>
          <w:sz w:val="28"/>
        </w:rPr>
        <w:t xml:space="preserve">                                                           насыщение       </w:t>
      </w:r>
    </w:p>
    <w:p>
      <w:pPr>
        <w:spacing w:after="0"/>
        <w:ind w:left="0"/>
        <w:jc w:val="both"/>
      </w:pPr>
      <w:r>
        <w:rPr>
          <w:rFonts w:ascii="Times New Roman"/>
          <w:b w:val="false"/>
          <w:i w:val="false"/>
          <w:color w:val="000000"/>
          <w:sz w:val="28"/>
        </w:rPr>
        <w:t xml:space="preserve">                                                           внутреннего </w:t>
      </w:r>
    </w:p>
    <w:p>
      <w:pPr>
        <w:spacing w:after="0"/>
        <w:ind w:left="0"/>
        <w:jc w:val="both"/>
      </w:pPr>
      <w:r>
        <w:rPr>
          <w:rFonts w:ascii="Times New Roman"/>
          <w:b w:val="false"/>
          <w:i w:val="false"/>
          <w:color w:val="000000"/>
          <w:sz w:val="28"/>
        </w:rPr>
        <w:t xml:space="preserve">                                                           рынка           </w:t>
      </w:r>
    </w:p>
    <w:p>
      <w:pPr>
        <w:spacing w:after="0"/>
        <w:ind w:left="0"/>
        <w:jc w:val="both"/>
      </w:pPr>
      <w:r>
        <w:rPr>
          <w:rFonts w:ascii="Times New Roman"/>
          <w:b w:val="false"/>
          <w:i w:val="false"/>
          <w:color w:val="000000"/>
          <w:sz w:val="28"/>
        </w:rPr>
        <w:t xml:space="preserve">                                                           высоко- </w:t>
      </w:r>
    </w:p>
    <w:p>
      <w:pPr>
        <w:spacing w:after="0"/>
        <w:ind w:left="0"/>
        <w:jc w:val="both"/>
      </w:pPr>
      <w:r>
        <w:rPr>
          <w:rFonts w:ascii="Times New Roman"/>
          <w:b w:val="false"/>
          <w:i w:val="false"/>
          <w:color w:val="000000"/>
          <w:sz w:val="28"/>
        </w:rPr>
        <w:t xml:space="preserve">                                                           качественными   </w:t>
      </w:r>
    </w:p>
    <w:p>
      <w:pPr>
        <w:spacing w:after="0"/>
        <w:ind w:left="0"/>
        <w:jc w:val="both"/>
      </w:pPr>
      <w:r>
        <w:rPr>
          <w:rFonts w:ascii="Times New Roman"/>
          <w:b w:val="false"/>
          <w:i w:val="false"/>
          <w:color w:val="000000"/>
          <w:sz w:val="28"/>
        </w:rPr>
        <w:t xml:space="preserve">                                                           животно- </w:t>
      </w:r>
    </w:p>
    <w:p>
      <w:pPr>
        <w:spacing w:after="0"/>
        <w:ind w:left="0"/>
        <w:jc w:val="both"/>
      </w:pPr>
      <w:r>
        <w:rPr>
          <w:rFonts w:ascii="Times New Roman"/>
          <w:b w:val="false"/>
          <w:i w:val="false"/>
          <w:color w:val="000000"/>
          <w:sz w:val="28"/>
        </w:rPr>
        <w:t xml:space="preserve">                                                           водческими и    </w:t>
      </w:r>
    </w:p>
    <w:p>
      <w:pPr>
        <w:spacing w:after="0"/>
        <w:ind w:left="0"/>
        <w:jc w:val="both"/>
      </w:pPr>
      <w:r>
        <w:rPr>
          <w:rFonts w:ascii="Times New Roman"/>
          <w:b w:val="false"/>
          <w:i w:val="false"/>
          <w:color w:val="000000"/>
          <w:sz w:val="28"/>
        </w:rPr>
        <w:t xml:space="preserve">                                                           расте- </w:t>
      </w:r>
    </w:p>
    <w:p>
      <w:pPr>
        <w:spacing w:after="0"/>
        <w:ind w:left="0"/>
        <w:jc w:val="both"/>
      </w:pPr>
      <w:r>
        <w:rPr>
          <w:rFonts w:ascii="Times New Roman"/>
          <w:b w:val="false"/>
          <w:i w:val="false"/>
          <w:color w:val="000000"/>
          <w:sz w:val="28"/>
        </w:rPr>
        <w:t xml:space="preserve">                                                           ниеводческими   </w:t>
      </w:r>
    </w:p>
    <w:p>
      <w:pPr>
        <w:spacing w:after="0"/>
        <w:ind w:left="0"/>
        <w:jc w:val="both"/>
      </w:pPr>
      <w:r>
        <w:rPr>
          <w:rFonts w:ascii="Times New Roman"/>
          <w:b w:val="false"/>
          <w:i w:val="false"/>
          <w:color w:val="000000"/>
          <w:sz w:val="28"/>
        </w:rPr>
        <w:t xml:space="preserve">                                                           продуктами      </w:t>
      </w:r>
    </w:p>
    <w:p>
      <w:pPr>
        <w:spacing w:after="0"/>
        <w:ind w:left="0"/>
        <w:jc w:val="both"/>
      </w:pPr>
      <w:r>
        <w:rPr>
          <w:rFonts w:ascii="Times New Roman"/>
          <w:b w:val="false"/>
          <w:i w:val="false"/>
          <w:color w:val="000000"/>
          <w:sz w:val="28"/>
        </w:rPr>
        <w:t xml:space="preserve">                                                           отечественного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Возмеще-            35000,0    70000,0  105000,0  Удешевление </w:t>
      </w:r>
    </w:p>
    <w:p>
      <w:pPr>
        <w:spacing w:after="0"/>
        <w:ind w:left="0"/>
        <w:jc w:val="both"/>
      </w:pPr>
      <w:r>
        <w:rPr>
          <w:rFonts w:ascii="Times New Roman"/>
          <w:b w:val="false"/>
          <w:i w:val="false"/>
          <w:color w:val="000000"/>
          <w:sz w:val="28"/>
        </w:rPr>
        <w:t xml:space="preserve">         ние                                               стоимости </w:t>
      </w:r>
    </w:p>
    <w:p>
      <w:pPr>
        <w:spacing w:after="0"/>
        <w:ind w:left="0"/>
        <w:jc w:val="both"/>
      </w:pPr>
      <w:r>
        <w:rPr>
          <w:rFonts w:ascii="Times New Roman"/>
          <w:b w:val="false"/>
          <w:i w:val="false"/>
          <w:color w:val="000000"/>
          <w:sz w:val="28"/>
        </w:rPr>
        <w:t xml:space="preserve">         процент-                                          перерабаты- </w:t>
      </w:r>
    </w:p>
    <w:p>
      <w:pPr>
        <w:spacing w:after="0"/>
        <w:ind w:left="0"/>
        <w:jc w:val="both"/>
      </w:pPr>
      <w:r>
        <w:rPr>
          <w:rFonts w:ascii="Times New Roman"/>
          <w:b w:val="false"/>
          <w:i w:val="false"/>
          <w:color w:val="000000"/>
          <w:sz w:val="28"/>
        </w:rPr>
        <w:t xml:space="preserve">         ной ставки                                        вающего </w:t>
      </w:r>
    </w:p>
    <w:p>
      <w:pPr>
        <w:spacing w:after="0"/>
        <w:ind w:left="0"/>
        <w:jc w:val="both"/>
      </w:pPr>
      <w:r>
        <w:rPr>
          <w:rFonts w:ascii="Times New Roman"/>
          <w:b w:val="false"/>
          <w:i w:val="false"/>
          <w:color w:val="000000"/>
          <w:sz w:val="28"/>
        </w:rPr>
        <w:t xml:space="preserve">         (7%) по                                           оборудования </w:t>
      </w:r>
    </w:p>
    <w:p>
      <w:pPr>
        <w:spacing w:after="0"/>
        <w:ind w:left="0"/>
        <w:jc w:val="both"/>
      </w:pPr>
      <w:r>
        <w:rPr>
          <w:rFonts w:ascii="Times New Roman"/>
          <w:b w:val="false"/>
          <w:i w:val="false"/>
          <w:color w:val="000000"/>
          <w:sz w:val="28"/>
        </w:rPr>
        <w:t xml:space="preserve">         лизингу                                           для             </w:t>
      </w:r>
    </w:p>
    <w:p>
      <w:pPr>
        <w:spacing w:after="0"/>
        <w:ind w:left="0"/>
        <w:jc w:val="both"/>
      </w:pPr>
      <w:r>
        <w:rPr>
          <w:rFonts w:ascii="Times New Roman"/>
          <w:b w:val="false"/>
          <w:i w:val="false"/>
          <w:color w:val="000000"/>
          <w:sz w:val="28"/>
        </w:rPr>
        <w:t xml:space="preserve">         обрудования                                       сельхозтоваро-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путем снижения  </w:t>
      </w:r>
    </w:p>
    <w:p>
      <w:pPr>
        <w:spacing w:after="0"/>
        <w:ind w:left="0"/>
        <w:jc w:val="both"/>
      </w:pPr>
      <w:r>
        <w:rPr>
          <w:rFonts w:ascii="Times New Roman"/>
          <w:b w:val="false"/>
          <w:i w:val="false"/>
          <w:color w:val="000000"/>
          <w:sz w:val="28"/>
        </w:rPr>
        <w:t xml:space="preserve">                                                           ставки </w:t>
      </w:r>
    </w:p>
    <w:p>
      <w:pPr>
        <w:spacing w:after="0"/>
        <w:ind w:left="0"/>
        <w:jc w:val="both"/>
      </w:pP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                                                           по лизингу      </w:t>
      </w:r>
    </w:p>
    <w:p>
      <w:pPr>
        <w:spacing w:after="0"/>
        <w:ind w:left="0"/>
        <w:jc w:val="both"/>
      </w:pPr>
      <w:r>
        <w:rPr>
          <w:rFonts w:ascii="Times New Roman"/>
          <w:b w:val="false"/>
          <w:i w:val="false"/>
          <w:color w:val="000000"/>
          <w:sz w:val="28"/>
        </w:rPr>
        <w:t xml:space="preserve">                                                           перерабаты- </w:t>
      </w:r>
    </w:p>
    <w:p>
      <w:pPr>
        <w:spacing w:after="0"/>
        <w:ind w:left="0"/>
        <w:jc w:val="both"/>
      </w:pPr>
      <w:r>
        <w:rPr>
          <w:rFonts w:ascii="Times New Roman"/>
          <w:b w:val="false"/>
          <w:i w:val="false"/>
          <w:color w:val="000000"/>
          <w:sz w:val="28"/>
        </w:rPr>
        <w:t xml:space="preserve">                                                           вающего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Льготи-             395000,0  455000,0  500000,0  Льготирование </w:t>
      </w:r>
    </w:p>
    <w:p>
      <w:pPr>
        <w:spacing w:after="0"/>
        <w:ind w:left="0"/>
        <w:jc w:val="both"/>
      </w:pPr>
      <w:r>
        <w:rPr>
          <w:rFonts w:ascii="Times New Roman"/>
          <w:b w:val="false"/>
          <w:i w:val="false"/>
          <w:color w:val="000000"/>
          <w:sz w:val="28"/>
        </w:rPr>
        <w:t xml:space="preserve">         рование                                           процентной </w:t>
      </w:r>
    </w:p>
    <w:p>
      <w:pPr>
        <w:spacing w:after="0"/>
        <w:ind w:left="0"/>
        <w:jc w:val="both"/>
      </w:pPr>
      <w:r>
        <w:rPr>
          <w:rFonts w:ascii="Times New Roman"/>
          <w:b w:val="false"/>
          <w:i w:val="false"/>
          <w:color w:val="000000"/>
          <w:sz w:val="28"/>
        </w:rPr>
        <w:t xml:space="preserve">         процент-                                          ставки </w:t>
      </w:r>
    </w:p>
    <w:p>
      <w:pPr>
        <w:spacing w:after="0"/>
        <w:ind w:left="0"/>
        <w:jc w:val="both"/>
      </w:pPr>
      <w:r>
        <w:rPr>
          <w:rFonts w:ascii="Times New Roman"/>
          <w:b w:val="false"/>
          <w:i w:val="false"/>
          <w:color w:val="000000"/>
          <w:sz w:val="28"/>
        </w:rPr>
        <w:t xml:space="preserve">         ной                                               банковского </w:t>
      </w:r>
    </w:p>
    <w:p>
      <w:pPr>
        <w:spacing w:after="0"/>
        <w:ind w:left="0"/>
        <w:jc w:val="both"/>
      </w:pPr>
      <w:r>
        <w:rPr>
          <w:rFonts w:ascii="Times New Roman"/>
          <w:b w:val="false"/>
          <w:i w:val="false"/>
          <w:color w:val="000000"/>
          <w:sz w:val="28"/>
        </w:rPr>
        <w:t xml:space="preserve">         ставки                                            кредита, </w:t>
      </w:r>
    </w:p>
    <w:p>
      <w:pPr>
        <w:spacing w:after="0"/>
        <w:ind w:left="0"/>
        <w:jc w:val="both"/>
      </w:pPr>
      <w:r>
        <w:rPr>
          <w:rFonts w:ascii="Times New Roman"/>
          <w:b w:val="false"/>
          <w:i w:val="false"/>
          <w:color w:val="000000"/>
          <w:sz w:val="28"/>
        </w:rPr>
        <w:t xml:space="preserve">         банковс-                                          выдаваемого </w:t>
      </w:r>
    </w:p>
    <w:p>
      <w:pPr>
        <w:spacing w:after="0"/>
        <w:ind w:left="0"/>
        <w:jc w:val="both"/>
      </w:pPr>
      <w:r>
        <w:rPr>
          <w:rFonts w:ascii="Times New Roman"/>
          <w:b w:val="false"/>
          <w:i w:val="false"/>
          <w:color w:val="000000"/>
          <w:sz w:val="28"/>
        </w:rPr>
        <w:t xml:space="preserve">         кого                                              перерабаты- </w:t>
      </w:r>
    </w:p>
    <w:p>
      <w:pPr>
        <w:spacing w:after="0"/>
        <w:ind w:left="0"/>
        <w:jc w:val="both"/>
      </w:pPr>
      <w:r>
        <w:rPr>
          <w:rFonts w:ascii="Times New Roman"/>
          <w:b w:val="false"/>
          <w:i w:val="false"/>
          <w:color w:val="000000"/>
          <w:sz w:val="28"/>
        </w:rPr>
        <w:t xml:space="preserve">         кредита,                                          вающим </w:t>
      </w:r>
    </w:p>
    <w:p>
      <w:pPr>
        <w:spacing w:after="0"/>
        <w:ind w:left="0"/>
        <w:jc w:val="both"/>
      </w:pPr>
      <w:r>
        <w:rPr>
          <w:rFonts w:ascii="Times New Roman"/>
          <w:b w:val="false"/>
          <w:i w:val="false"/>
          <w:color w:val="000000"/>
          <w:sz w:val="28"/>
        </w:rPr>
        <w:t xml:space="preserve">         выдавае-                                          предприятиям на </w:t>
      </w:r>
    </w:p>
    <w:p>
      <w:pPr>
        <w:spacing w:after="0"/>
        <w:ind w:left="0"/>
        <w:jc w:val="both"/>
      </w:pPr>
      <w:r>
        <w:rPr>
          <w:rFonts w:ascii="Times New Roman"/>
          <w:b w:val="false"/>
          <w:i w:val="false"/>
          <w:color w:val="000000"/>
          <w:sz w:val="28"/>
        </w:rPr>
        <w:t xml:space="preserve">         мого пе-                                          пополнение </w:t>
      </w:r>
    </w:p>
    <w:p>
      <w:pPr>
        <w:spacing w:after="0"/>
        <w:ind w:left="0"/>
        <w:jc w:val="both"/>
      </w:pPr>
      <w:r>
        <w:rPr>
          <w:rFonts w:ascii="Times New Roman"/>
          <w:b w:val="false"/>
          <w:i w:val="false"/>
          <w:color w:val="000000"/>
          <w:sz w:val="28"/>
        </w:rPr>
        <w:t xml:space="preserve">         рераба-                                           оборотных </w:t>
      </w:r>
    </w:p>
    <w:p>
      <w:pPr>
        <w:spacing w:after="0"/>
        <w:ind w:left="0"/>
        <w:jc w:val="both"/>
      </w:pPr>
      <w:r>
        <w:rPr>
          <w:rFonts w:ascii="Times New Roman"/>
          <w:b w:val="false"/>
          <w:i w:val="false"/>
          <w:color w:val="000000"/>
          <w:sz w:val="28"/>
        </w:rPr>
        <w:t xml:space="preserve">         тывающим                                          средств (до </w:t>
      </w:r>
    </w:p>
    <w:p>
      <w:pPr>
        <w:spacing w:after="0"/>
        <w:ind w:left="0"/>
        <w:jc w:val="both"/>
      </w:pPr>
      <w:r>
        <w:rPr>
          <w:rFonts w:ascii="Times New Roman"/>
          <w:b w:val="false"/>
          <w:i w:val="false"/>
          <w:color w:val="000000"/>
          <w:sz w:val="28"/>
        </w:rPr>
        <w:t xml:space="preserve">         предприя-                                         15%), за счет </w:t>
      </w:r>
    </w:p>
    <w:p>
      <w:pPr>
        <w:spacing w:after="0"/>
        <w:ind w:left="0"/>
        <w:jc w:val="both"/>
      </w:pPr>
      <w:r>
        <w:rPr>
          <w:rFonts w:ascii="Times New Roman"/>
          <w:b w:val="false"/>
          <w:i w:val="false"/>
          <w:color w:val="000000"/>
          <w:sz w:val="28"/>
        </w:rPr>
        <w:t xml:space="preserve">         тиям на                                           долгосрочного </w:t>
      </w:r>
    </w:p>
    <w:p>
      <w:pPr>
        <w:spacing w:after="0"/>
        <w:ind w:left="0"/>
        <w:jc w:val="both"/>
      </w:pPr>
      <w:r>
        <w:rPr>
          <w:rFonts w:ascii="Times New Roman"/>
          <w:b w:val="false"/>
          <w:i w:val="false"/>
          <w:color w:val="000000"/>
          <w:sz w:val="28"/>
        </w:rPr>
        <w:t xml:space="preserve">         пополнение                                        кредитования. </w:t>
      </w:r>
    </w:p>
    <w:p>
      <w:pPr>
        <w:spacing w:after="0"/>
        <w:ind w:left="0"/>
        <w:jc w:val="both"/>
      </w:pPr>
      <w:r>
        <w:rPr>
          <w:rFonts w:ascii="Times New Roman"/>
          <w:b w:val="false"/>
          <w:i w:val="false"/>
          <w:color w:val="000000"/>
          <w:sz w:val="28"/>
        </w:rPr>
        <w:t xml:space="preserve">         оборотных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до 15%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Создание           641340,0 1800000,0 3500000,0 3500000,0 </w:t>
      </w:r>
    </w:p>
    <w:p>
      <w:pPr>
        <w:spacing w:after="0"/>
        <w:ind w:left="0"/>
        <w:jc w:val="both"/>
      </w:pPr>
      <w:r>
        <w:rPr>
          <w:rFonts w:ascii="Times New Roman"/>
          <w:b w:val="false"/>
          <w:i w:val="false"/>
          <w:color w:val="000000"/>
          <w:sz w:val="28"/>
        </w:rPr>
        <w:t xml:space="preserve">альтернативных     </w:t>
      </w:r>
    </w:p>
    <w:p>
      <w:pPr>
        <w:spacing w:after="0"/>
        <w:ind w:left="0"/>
        <w:jc w:val="both"/>
      </w:pPr>
      <w:r>
        <w:rPr>
          <w:rFonts w:ascii="Times New Roman"/>
          <w:b w:val="false"/>
          <w:i w:val="false"/>
          <w:color w:val="000000"/>
          <w:sz w:val="28"/>
        </w:rPr>
        <w:t xml:space="preserve">ситем кредитования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087      Кредито-  641340,0  735000,0 1379000,0 1379000,0  Организация </w:t>
      </w:r>
    </w:p>
    <w:p>
      <w:pPr>
        <w:spacing w:after="0"/>
        <w:ind w:left="0"/>
        <w:jc w:val="both"/>
      </w:pPr>
      <w:r>
        <w:rPr>
          <w:rFonts w:ascii="Times New Roman"/>
          <w:b w:val="false"/>
          <w:i w:val="false"/>
          <w:color w:val="000000"/>
          <w:sz w:val="28"/>
        </w:rPr>
        <w:t xml:space="preserve">         вание                                             системы </w:t>
      </w:r>
    </w:p>
    <w:p>
      <w:pPr>
        <w:spacing w:after="0"/>
        <w:ind w:left="0"/>
        <w:jc w:val="both"/>
      </w:pPr>
      <w:r>
        <w:rPr>
          <w:rFonts w:ascii="Times New Roman"/>
          <w:b w:val="false"/>
          <w:i w:val="false"/>
          <w:color w:val="000000"/>
          <w:sz w:val="28"/>
        </w:rPr>
        <w:t xml:space="preserve">         сельско-                                          кредитования </w:t>
      </w:r>
    </w:p>
    <w:p>
      <w:pPr>
        <w:spacing w:after="0"/>
        <w:ind w:left="0"/>
        <w:jc w:val="both"/>
      </w:pPr>
      <w:r>
        <w:rPr>
          <w:rFonts w:ascii="Times New Roman"/>
          <w:b w:val="false"/>
          <w:i w:val="false"/>
          <w:color w:val="000000"/>
          <w:sz w:val="28"/>
        </w:rPr>
        <w:t xml:space="preserve">         хозяйст-                                          сельско- </w:t>
      </w:r>
    </w:p>
    <w:p>
      <w:pPr>
        <w:spacing w:after="0"/>
        <w:ind w:left="0"/>
        <w:jc w:val="both"/>
      </w:pPr>
      <w:r>
        <w:rPr>
          <w:rFonts w:ascii="Times New Roman"/>
          <w:b w:val="false"/>
          <w:i w:val="false"/>
          <w:color w:val="000000"/>
          <w:sz w:val="28"/>
        </w:rPr>
        <w:t xml:space="preserve">         венного                                           хозяйственного </w:t>
      </w:r>
    </w:p>
    <w:p>
      <w:pPr>
        <w:spacing w:after="0"/>
        <w:ind w:left="0"/>
        <w:jc w:val="both"/>
      </w:pPr>
      <w:r>
        <w:rPr>
          <w:rFonts w:ascii="Times New Roman"/>
          <w:b w:val="false"/>
          <w:i w:val="false"/>
          <w:color w:val="000000"/>
          <w:sz w:val="28"/>
        </w:rPr>
        <w:t xml:space="preserve">         проивод-                                          производства </w:t>
      </w:r>
    </w:p>
    <w:p>
      <w:pPr>
        <w:spacing w:after="0"/>
        <w:ind w:left="0"/>
        <w:jc w:val="both"/>
      </w:pPr>
      <w:r>
        <w:rPr>
          <w:rFonts w:ascii="Times New Roman"/>
          <w:b w:val="false"/>
          <w:i w:val="false"/>
          <w:color w:val="000000"/>
          <w:sz w:val="28"/>
        </w:rPr>
        <w:t xml:space="preserve">         ства                                              посредством </w:t>
      </w:r>
    </w:p>
    <w:p>
      <w:pPr>
        <w:spacing w:after="0"/>
        <w:ind w:left="0"/>
        <w:jc w:val="both"/>
      </w:pPr>
      <w:r>
        <w:rPr>
          <w:rFonts w:ascii="Times New Roman"/>
          <w:b w:val="false"/>
          <w:i w:val="false"/>
          <w:color w:val="000000"/>
          <w:sz w:val="28"/>
        </w:rPr>
        <w:t xml:space="preserve">         через                                             привлечения </w:t>
      </w:r>
    </w:p>
    <w:p>
      <w:pPr>
        <w:spacing w:after="0"/>
        <w:ind w:left="0"/>
        <w:jc w:val="both"/>
      </w:pPr>
      <w:r>
        <w:rPr>
          <w:rFonts w:ascii="Times New Roman"/>
          <w:b w:val="false"/>
          <w:i w:val="false"/>
          <w:color w:val="000000"/>
          <w:sz w:val="28"/>
        </w:rPr>
        <w:t xml:space="preserve">         систему                                           финансовых </w:t>
      </w:r>
    </w:p>
    <w:p>
      <w:pPr>
        <w:spacing w:after="0"/>
        <w:ind w:left="0"/>
        <w:jc w:val="both"/>
      </w:pPr>
      <w:r>
        <w:rPr>
          <w:rFonts w:ascii="Times New Roman"/>
          <w:b w:val="false"/>
          <w:i w:val="false"/>
          <w:color w:val="000000"/>
          <w:sz w:val="28"/>
        </w:rPr>
        <w:t xml:space="preserve">         сельских                                          средств </w:t>
      </w:r>
    </w:p>
    <w:p>
      <w:pPr>
        <w:spacing w:after="0"/>
        <w:ind w:left="0"/>
        <w:jc w:val="both"/>
      </w:pPr>
      <w:r>
        <w:rPr>
          <w:rFonts w:ascii="Times New Roman"/>
          <w:b w:val="false"/>
          <w:i w:val="false"/>
          <w:color w:val="000000"/>
          <w:sz w:val="28"/>
        </w:rPr>
        <w:t xml:space="preserve">         кредит-                                           сельхоз- </w:t>
      </w:r>
    </w:p>
    <w:p>
      <w:pPr>
        <w:spacing w:after="0"/>
        <w:ind w:left="0"/>
        <w:jc w:val="both"/>
      </w:pPr>
      <w:r>
        <w:rPr>
          <w:rFonts w:ascii="Times New Roman"/>
          <w:b w:val="false"/>
          <w:i w:val="false"/>
          <w:color w:val="000000"/>
          <w:sz w:val="28"/>
        </w:rPr>
        <w:t xml:space="preserve">         ных то-                                           товаро- </w:t>
      </w:r>
    </w:p>
    <w:p>
      <w:pPr>
        <w:spacing w:after="0"/>
        <w:ind w:left="0"/>
        <w:jc w:val="both"/>
      </w:pPr>
      <w:r>
        <w:rPr>
          <w:rFonts w:ascii="Times New Roman"/>
          <w:b w:val="false"/>
          <w:i w:val="false"/>
          <w:color w:val="000000"/>
          <w:sz w:val="28"/>
        </w:rPr>
        <w:t xml:space="preserve">         вариществ                                         производителей </w:t>
      </w:r>
    </w:p>
    <w:p>
      <w:pPr>
        <w:spacing w:after="0"/>
        <w:ind w:left="0"/>
        <w:jc w:val="both"/>
      </w:pPr>
      <w:r>
        <w:rPr>
          <w:rFonts w:ascii="Times New Roman"/>
          <w:b w:val="false"/>
          <w:i w:val="false"/>
          <w:color w:val="000000"/>
          <w:sz w:val="28"/>
        </w:rPr>
        <w:t xml:space="preserve">                                                           и эффективного </w:t>
      </w:r>
    </w:p>
    <w:p>
      <w:pPr>
        <w:spacing w:after="0"/>
        <w:ind w:left="0"/>
        <w:jc w:val="both"/>
      </w:pPr>
      <w:r>
        <w:rPr>
          <w:rFonts w:ascii="Times New Roman"/>
          <w:b w:val="false"/>
          <w:i w:val="false"/>
          <w:color w:val="000000"/>
          <w:sz w:val="28"/>
        </w:rPr>
        <w:t xml:space="preserve">                                                           использования   </w:t>
      </w:r>
    </w:p>
    <w:p>
      <w:pPr>
        <w:spacing w:after="0"/>
        <w:ind w:left="0"/>
        <w:jc w:val="both"/>
      </w:pPr>
      <w:r>
        <w:rPr>
          <w:rFonts w:ascii="Times New Roman"/>
          <w:b w:val="false"/>
          <w:i w:val="false"/>
          <w:color w:val="000000"/>
          <w:sz w:val="28"/>
        </w:rPr>
        <w:t xml:space="preserve">                                                           выделяемых на   </w:t>
      </w:r>
    </w:p>
    <w:p>
      <w:pPr>
        <w:spacing w:after="0"/>
        <w:ind w:left="0"/>
        <w:jc w:val="both"/>
      </w:pPr>
      <w:r>
        <w:rPr>
          <w:rFonts w:ascii="Times New Roman"/>
          <w:b w:val="false"/>
          <w:i w:val="false"/>
          <w:color w:val="000000"/>
          <w:sz w:val="28"/>
        </w:rPr>
        <w:t xml:space="preserve">                                                           эти цели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кредитных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Создание 10     </w:t>
      </w:r>
    </w:p>
    <w:p>
      <w:pPr>
        <w:spacing w:after="0"/>
        <w:ind w:left="0"/>
        <w:jc w:val="both"/>
      </w:pPr>
      <w:r>
        <w:rPr>
          <w:rFonts w:ascii="Times New Roman"/>
          <w:b w:val="false"/>
          <w:i w:val="false"/>
          <w:color w:val="000000"/>
          <w:sz w:val="28"/>
        </w:rPr>
        <w:t xml:space="preserve">                                                           дополнительных  </w:t>
      </w:r>
    </w:p>
    <w:p>
      <w:pPr>
        <w:spacing w:after="0"/>
        <w:ind w:left="0"/>
        <w:jc w:val="both"/>
      </w:pPr>
      <w:r>
        <w:rPr>
          <w:rFonts w:ascii="Times New Roman"/>
          <w:b w:val="false"/>
          <w:i w:val="false"/>
          <w:color w:val="000000"/>
          <w:sz w:val="28"/>
        </w:rPr>
        <w:t xml:space="preserve">                                                           СКТ.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Увели-               65000,0  121000,0  121000,0  Организация </w:t>
      </w:r>
    </w:p>
    <w:p>
      <w:pPr>
        <w:spacing w:after="0"/>
        <w:ind w:left="0"/>
        <w:jc w:val="both"/>
      </w:pPr>
      <w:r>
        <w:rPr>
          <w:rFonts w:ascii="Times New Roman"/>
          <w:b w:val="false"/>
          <w:i w:val="false"/>
          <w:color w:val="000000"/>
          <w:sz w:val="28"/>
        </w:rPr>
        <w:t xml:space="preserve">         чение                                             системы </w:t>
      </w:r>
    </w:p>
    <w:p>
      <w:pPr>
        <w:spacing w:after="0"/>
        <w:ind w:left="0"/>
        <w:jc w:val="both"/>
      </w:pPr>
      <w:r>
        <w:rPr>
          <w:rFonts w:ascii="Times New Roman"/>
          <w:b w:val="false"/>
          <w:i w:val="false"/>
          <w:color w:val="000000"/>
          <w:sz w:val="28"/>
        </w:rPr>
        <w:t xml:space="preserve">         устав-                                            кредитования </w:t>
      </w:r>
    </w:p>
    <w:p>
      <w:pPr>
        <w:spacing w:after="0"/>
        <w:ind w:left="0"/>
        <w:jc w:val="both"/>
      </w:pPr>
      <w:r>
        <w:rPr>
          <w:rFonts w:ascii="Times New Roman"/>
          <w:b w:val="false"/>
          <w:i w:val="false"/>
          <w:color w:val="000000"/>
          <w:sz w:val="28"/>
        </w:rPr>
        <w:t xml:space="preserve">         ных фондов                                        аграрного </w:t>
      </w:r>
    </w:p>
    <w:p>
      <w:pPr>
        <w:spacing w:after="0"/>
        <w:ind w:left="0"/>
        <w:jc w:val="both"/>
      </w:pPr>
      <w:r>
        <w:rPr>
          <w:rFonts w:ascii="Times New Roman"/>
          <w:b w:val="false"/>
          <w:i w:val="false"/>
          <w:color w:val="000000"/>
          <w:sz w:val="28"/>
        </w:rPr>
        <w:t xml:space="preserve">         ЗАО                                               сектора по- </w:t>
      </w:r>
    </w:p>
    <w:p>
      <w:pPr>
        <w:spacing w:after="0"/>
        <w:ind w:left="0"/>
        <w:jc w:val="both"/>
      </w:pPr>
      <w:r>
        <w:rPr>
          <w:rFonts w:ascii="Times New Roman"/>
          <w:b w:val="false"/>
          <w:i w:val="false"/>
          <w:color w:val="000000"/>
          <w:sz w:val="28"/>
        </w:rPr>
        <w:t xml:space="preserve">         "Аграр-                                           средством </w:t>
      </w:r>
    </w:p>
    <w:p>
      <w:pPr>
        <w:spacing w:after="0"/>
        <w:ind w:left="0"/>
        <w:jc w:val="both"/>
      </w:pPr>
      <w:r>
        <w:rPr>
          <w:rFonts w:ascii="Times New Roman"/>
          <w:b w:val="false"/>
          <w:i w:val="false"/>
          <w:color w:val="000000"/>
          <w:sz w:val="28"/>
        </w:rPr>
        <w:t xml:space="preserve">         ная                                               создания СКТ и </w:t>
      </w:r>
    </w:p>
    <w:p>
      <w:pPr>
        <w:spacing w:after="0"/>
        <w:ind w:left="0"/>
        <w:jc w:val="both"/>
      </w:pPr>
      <w:r>
        <w:rPr>
          <w:rFonts w:ascii="Times New Roman"/>
          <w:b w:val="false"/>
          <w:i w:val="false"/>
          <w:color w:val="000000"/>
          <w:sz w:val="28"/>
        </w:rPr>
        <w:t xml:space="preserve">         кредит-                                           участия </w:t>
      </w:r>
    </w:p>
    <w:p>
      <w:pPr>
        <w:spacing w:after="0"/>
        <w:ind w:left="0"/>
        <w:jc w:val="both"/>
      </w:pPr>
      <w:r>
        <w:rPr>
          <w:rFonts w:ascii="Times New Roman"/>
          <w:b w:val="false"/>
          <w:i w:val="false"/>
          <w:color w:val="000000"/>
          <w:sz w:val="28"/>
        </w:rPr>
        <w:t xml:space="preserve">         ная                                               корпорации за </w:t>
      </w:r>
    </w:p>
    <w:p>
      <w:pPr>
        <w:spacing w:after="0"/>
        <w:ind w:left="0"/>
        <w:jc w:val="both"/>
      </w:pPr>
      <w:r>
        <w:rPr>
          <w:rFonts w:ascii="Times New Roman"/>
          <w:b w:val="false"/>
          <w:i w:val="false"/>
          <w:color w:val="000000"/>
          <w:sz w:val="28"/>
        </w:rPr>
        <w:t xml:space="preserve">         корпо-                                            счет </w:t>
      </w:r>
    </w:p>
    <w:p>
      <w:pPr>
        <w:spacing w:after="0"/>
        <w:ind w:left="0"/>
        <w:jc w:val="both"/>
      </w:pPr>
      <w:r>
        <w:rPr>
          <w:rFonts w:ascii="Times New Roman"/>
          <w:b w:val="false"/>
          <w:i w:val="false"/>
          <w:color w:val="000000"/>
          <w:sz w:val="28"/>
        </w:rPr>
        <w:t xml:space="preserve">         рация"                                            собственного </w:t>
      </w:r>
    </w:p>
    <w:p>
      <w:pPr>
        <w:spacing w:after="0"/>
        <w:ind w:left="0"/>
        <w:jc w:val="both"/>
      </w:pPr>
      <w:r>
        <w:rPr>
          <w:rFonts w:ascii="Times New Roman"/>
          <w:b w:val="false"/>
          <w:i w:val="false"/>
          <w:color w:val="000000"/>
          <w:sz w:val="28"/>
        </w:rPr>
        <w:t xml:space="preserve">         и                                                 уставного </w:t>
      </w:r>
    </w:p>
    <w:p>
      <w:pPr>
        <w:spacing w:after="0"/>
        <w:ind w:left="0"/>
        <w:jc w:val="both"/>
      </w:pPr>
      <w:r>
        <w:rPr>
          <w:rFonts w:ascii="Times New Roman"/>
          <w:b w:val="false"/>
          <w:i w:val="false"/>
          <w:color w:val="000000"/>
          <w:sz w:val="28"/>
        </w:rPr>
        <w:t xml:space="preserve">         сельских                                          капитала в </w:t>
      </w:r>
    </w:p>
    <w:p>
      <w:pPr>
        <w:spacing w:after="0"/>
        <w:ind w:left="0"/>
        <w:jc w:val="both"/>
      </w:pPr>
      <w:r>
        <w:rPr>
          <w:rFonts w:ascii="Times New Roman"/>
          <w:b w:val="false"/>
          <w:i w:val="false"/>
          <w:color w:val="000000"/>
          <w:sz w:val="28"/>
        </w:rPr>
        <w:t xml:space="preserve">         кредит-                                           уставном </w:t>
      </w:r>
    </w:p>
    <w:p>
      <w:pPr>
        <w:spacing w:after="0"/>
        <w:ind w:left="0"/>
        <w:jc w:val="both"/>
      </w:pPr>
      <w:r>
        <w:rPr>
          <w:rFonts w:ascii="Times New Roman"/>
          <w:b w:val="false"/>
          <w:i w:val="false"/>
          <w:color w:val="000000"/>
          <w:sz w:val="28"/>
        </w:rPr>
        <w:t xml:space="preserve">         ных                                               капитале СКТ. </w:t>
      </w:r>
    </w:p>
    <w:p>
      <w:pPr>
        <w:spacing w:after="0"/>
        <w:ind w:left="0"/>
        <w:jc w:val="both"/>
      </w:pPr>
      <w:r>
        <w:rPr>
          <w:rFonts w:ascii="Times New Roman"/>
          <w:b w:val="false"/>
          <w:i w:val="false"/>
          <w:color w:val="000000"/>
          <w:sz w:val="28"/>
        </w:rPr>
        <w:t xml:space="preserve">         товари- </w:t>
      </w:r>
    </w:p>
    <w:p>
      <w:pPr>
        <w:spacing w:after="0"/>
        <w:ind w:left="0"/>
        <w:jc w:val="both"/>
      </w:pPr>
      <w:r>
        <w:rPr>
          <w:rFonts w:ascii="Times New Roman"/>
          <w:b w:val="false"/>
          <w:i w:val="false"/>
          <w:color w:val="000000"/>
          <w:sz w:val="28"/>
        </w:rPr>
        <w:t xml:space="preserve">         ществ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Поддерж-           1000000,0 2000000,0 2000000,0  Создание фонда </w:t>
      </w:r>
    </w:p>
    <w:p>
      <w:pPr>
        <w:spacing w:after="0"/>
        <w:ind w:left="0"/>
        <w:jc w:val="both"/>
      </w:pPr>
      <w:r>
        <w:rPr>
          <w:rFonts w:ascii="Times New Roman"/>
          <w:b w:val="false"/>
          <w:i w:val="false"/>
          <w:color w:val="000000"/>
          <w:sz w:val="28"/>
        </w:rPr>
        <w:t xml:space="preserve">         ка доб-                                           страхового </w:t>
      </w:r>
    </w:p>
    <w:p>
      <w:pPr>
        <w:spacing w:after="0"/>
        <w:ind w:left="0"/>
        <w:jc w:val="both"/>
      </w:pPr>
      <w:r>
        <w:rPr>
          <w:rFonts w:ascii="Times New Roman"/>
          <w:b w:val="false"/>
          <w:i w:val="false"/>
          <w:color w:val="000000"/>
          <w:sz w:val="28"/>
        </w:rPr>
        <w:t xml:space="preserve">         роволь-                                           возмещения по </w:t>
      </w:r>
    </w:p>
    <w:p>
      <w:pPr>
        <w:spacing w:after="0"/>
        <w:ind w:left="0"/>
        <w:jc w:val="both"/>
      </w:pPr>
      <w:r>
        <w:rPr>
          <w:rFonts w:ascii="Times New Roman"/>
          <w:b w:val="false"/>
          <w:i w:val="false"/>
          <w:color w:val="000000"/>
          <w:sz w:val="28"/>
        </w:rPr>
        <w:t xml:space="preserve">         ного                                              сельскому </w:t>
      </w:r>
    </w:p>
    <w:p>
      <w:pPr>
        <w:spacing w:after="0"/>
        <w:ind w:left="0"/>
        <w:jc w:val="both"/>
      </w:pPr>
      <w:r>
        <w:rPr>
          <w:rFonts w:ascii="Times New Roman"/>
          <w:b w:val="false"/>
          <w:i w:val="false"/>
          <w:color w:val="000000"/>
          <w:sz w:val="28"/>
        </w:rPr>
        <w:t xml:space="preserve">         страхо-                                           хозяйству в </w:t>
      </w:r>
    </w:p>
    <w:p>
      <w:pPr>
        <w:spacing w:after="0"/>
        <w:ind w:left="0"/>
        <w:jc w:val="both"/>
      </w:pPr>
      <w:r>
        <w:rPr>
          <w:rFonts w:ascii="Times New Roman"/>
          <w:b w:val="false"/>
          <w:i w:val="false"/>
          <w:color w:val="000000"/>
          <w:sz w:val="28"/>
        </w:rPr>
        <w:t xml:space="preserve">         вания                                             целях оказания </w:t>
      </w:r>
    </w:p>
    <w:p>
      <w:pPr>
        <w:spacing w:after="0"/>
        <w:ind w:left="0"/>
        <w:jc w:val="both"/>
      </w:pPr>
      <w:r>
        <w:rPr>
          <w:rFonts w:ascii="Times New Roman"/>
          <w:b w:val="false"/>
          <w:i w:val="false"/>
          <w:color w:val="000000"/>
          <w:sz w:val="28"/>
        </w:rPr>
        <w:t xml:space="preserve">         сельско-                                          финансовой </w:t>
      </w:r>
    </w:p>
    <w:p>
      <w:pPr>
        <w:spacing w:after="0"/>
        <w:ind w:left="0"/>
        <w:jc w:val="both"/>
      </w:pPr>
      <w:r>
        <w:rPr>
          <w:rFonts w:ascii="Times New Roman"/>
          <w:b w:val="false"/>
          <w:i w:val="false"/>
          <w:color w:val="000000"/>
          <w:sz w:val="28"/>
        </w:rPr>
        <w:t xml:space="preserve">         хозяйст-                                          помощи          </w:t>
      </w:r>
    </w:p>
    <w:p>
      <w:pPr>
        <w:spacing w:after="0"/>
        <w:ind w:left="0"/>
        <w:jc w:val="both"/>
      </w:pPr>
      <w:r>
        <w:rPr>
          <w:rFonts w:ascii="Times New Roman"/>
          <w:b w:val="false"/>
          <w:i w:val="false"/>
          <w:color w:val="000000"/>
          <w:sz w:val="28"/>
        </w:rPr>
        <w:t xml:space="preserve">         венного                                           сельхозто- </w:t>
      </w:r>
    </w:p>
    <w:p>
      <w:pPr>
        <w:spacing w:after="0"/>
        <w:ind w:left="0"/>
        <w:jc w:val="both"/>
      </w:pPr>
      <w:r>
        <w:rPr>
          <w:rFonts w:ascii="Times New Roman"/>
          <w:b w:val="false"/>
          <w:i w:val="false"/>
          <w:color w:val="000000"/>
          <w:sz w:val="28"/>
        </w:rPr>
        <w:t xml:space="preserve">         произво-                                          варопроизво- </w:t>
      </w:r>
    </w:p>
    <w:p>
      <w:pPr>
        <w:spacing w:after="0"/>
        <w:ind w:left="0"/>
        <w:jc w:val="both"/>
      </w:pPr>
      <w:r>
        <w:rPr>
          <w:rFonts w:ascii="Times New Roman"/>
          <w:b w:val="false"/>
          <w:i w:val="false"/>
          <w:color w:val="000000"/>
          <w:sz w:val="28"/>
        </w:rPr>
        <w:t xml:space="preserve">         дства от                                          дителям </w:t>
      </w:r>
    </w:p>
    <w:p>
      <w:pPr>
        <w:spacing w:after="0"/>
        <w:ind w:left="0"/>
        <w:jc w:val="both"/>
      </w:pPr>
      <w:r>
        <w:rPr>
          <w:rFonts w:ascii="Times New Roman"/>
          <w:b w:val="false"/>
          <w:i w:val="false"/>
          <w:color w:val="000000"/>
          <w:sz w:val="28"/>
        </w:rPr>
        <w:t xml:space="preserve">         стихий-                                           посредством </w:t>
      </w:r>
    </w:p>
    <w:p>
      <w:pPr>
        <w:spacing w:after="0"/>
        <w:ind w:left="0"/>
        <w:jc w:val="both"/>
      </w:pPr>
      <w:r>
        <w:rPr>
          <w:rFonts w:ascii="Times New Roman"/>
          <w:b w:val="false"/>
          <w:i w:val="false"/>
          <w:color w:val="000000"/>
          <w:sz w:val="28"/>
        </w:rPr>
        <w:t xml:space="preserve">         ных                                               страховых </w:t>
      </w:r>
    </w:p>
    <w:p>
      <w:pPr>
        <w:spacing w:after="0"/>
        <w:ind w:left="0"/>
        <w:jc w:val="both"/>
      </w:pPr>
      <w:r>
        <w:rPr>
          <w:rFonts w:ascii="Times New Roman"/>
          <w:b w:val="false"/>
          <w:i w:val="false"/>
          <w:color w:val="000000"/>
          <w:sz w:val="28"/>
        </w:rPr>
        <w:t xml:space="preserve">         бедствий                                          выплат в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возмещения      </w:t>
      </w:r>
    </w:p>
    <w:p>
      <w:pPr>
        <w:spacing w:after="0"/>
        <w:ind w:left="0"/>
        <w:jc w:val="both"/>
      </w:pPr>
      <w:r>
        <w:rPr>
          <w:rFonts w:ascii="Times New Roman"/>
          <w:b w:val="false"/>
          <w:i w:val="false"/>
          <w:color w:val="000000"/>
          <w:sz w:val="28"/>
        </w:rPr>
        <w:t xml:space="preserve">                                                           части ущерба    </w:t>
      </w:r>
    </w:p>
    <w:p>
      <w:pPr>
        <w:spacing w:after="0"/>
        <w:ind w:left="0"/>
        <w:jc w:val="both"/>
      </w:pPr>
      <w:r>
        <w:rPr>
          <w:rFonts w:ascii="Times New Roman"/>
          <w:b w:val="false"/>
          <w:i w:val="false"/>
          <w:color w:val="000000"/>
          <w:sz w:val="28"/>
        </w:rPr>
        <w:t xml:space="preserve">                                                           при гибели      </w:t>
      </w:r>
    </w:p>
    <w:p>
      <w:pPr>
        <w:spacing w:after="0"/>
        <w:ind w:left="0"/>
        <w:jc w:val="both"/>
      </w:pPr>
      <w:r>
        <w:rPr>
          <w:rFonts w:ascii="Times New Roman"/>
          <w:b w:val="false"/>
          <w:i w:val="false"/>
          <w:color w:val="000000"/>
          <w:sz w:val="28"/>
        </w:rPr>
        <w:t xml:space="preserve">                                                           урожая </w:t>
      </w:r>
    </w:p>
    <w:p>
      <w:pPr>
        <w:spacing w:after="0"/>
        <w:ind w:left="0"/>
        <w:jc w:val="both"/>
      </w:pPr>
      <w:r>
        <w:rPr>
          <w:rFonts w:ascii="Times New Roman"/>
          <w:b w:val="false"/>
          <w:i w:val="false"/>
          <w:color w:val="000000"/>
          <w:sz w:val="28"/>
        </w:rPr>
        <w:t xml:space="preserve">                                                           вследствие      </w:t>
      </w:r>
    </w:p>
    <w:p>
      <w:pPr>
        <w:spacing w:after="0"/>
        <w:ind w:left="0"/>
        <w:jc w:val="both"/>
      </w:pPr>
      <w:r>
        <w:rPr>
          <w:rFonts w:ascii="Times New Roman"/>
          <w:b w:val="false"/>
          <w:i w:val="false"/>
          <w:color w:val="000000"/>
          <w:sz w:val="28"/>
        </w:rPr>
        <w:t xml:space="preserve">                                                           стихийных       </w:t>
      </w:r>
    </w:p>
    <w:p>
      <w:pPr>
        <w:spacing w:after="0"/>
        <w:ind w:left="0"/>
        <w:jc w:val="both"/>
      </w:pPr>
      <w:r>
        <w:rPr>
          <w:rFonts w:ascii="Times New Roman"/>
          <w:b w:val="false"/>
          <w:i w:val="false"/>
          <w:color w:val="000000"/>
          <w:sz w:val="28"/>
        </w:rPr>
        <w:t xml:space="preserve">                                                           бедствий        </w:t>
      </w:r>
    </w:p>
    <w:p>
      <w:pPr>
        <w:spacing w:after="0"/>
        <w:ind w:left="0"/>
        <w:jc w:val="both"/>
      </w:pPr>
      <w:r>
        <w:rPr>
          <w:rFonts w:ascii="Times New Roman"/>
          <w:b w:val="false"/>
          <w:i w:val="false"/>
          <w:color w:val="000000"/>
          <w:sz w:val="28"/>
        </w:rPr>
        <w:t xml:space="preserve">                                                           природного      </w:t>
      </w:r>
    </w:p>
    <w:p>
      <w:pPr>
        <w:spacing w:after="0"/>
        <w:ind w:left="0"/>
        <w:jc w:val="both"/>
      </w:pPr>
      <w:r>
        <w:rPr>
          <w:rFonts w:ascii="Times New Roman"/>
          <w:b w:val="false"/>
          <w:i w:val="false"/>
          <w:color w:val="000000"/>
          <w:sz w:val="28"/>
        </w:rPr>
        <w:t xml:space="preserve">                                                           характера и     </w:t>
      </w:r>
    </w:p>
    <w:p>
      <w:pPr>
        <w:spacing w:after="0"/>
        <w:ind w:left="0"/>
        <w:jc w:val="both"/>
      </w:pPr>
      <w:r>
        <w:rPr>
          <w:rFonts w:ascii="Times New Roman"/>
          <w:b w:val="false"/>
          <w:i w:val="false"/>
          <w:color w:val="000000"/>
          <w:sz w:val="28"/>
        </w:rPr>
        <w:t xml:space="preserve">                                                           гибели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хозяйственных   </w:t>
      </w:r>
    </w:p>
    <w:p>
      <w:pPr>
        <w:spacing w:after="0"/>
        <w:ind w:left="0"/>
        <w:jc w:val="both"/>
      </w:pPr>
      <w:r>
        <w:rPr>
          <w:rFonts w:ascii="Times New Roman"/>
          <w:b w:val="false"/>
          <w:i w:val="false"/>
          <w:color w:val="000000"/>
          <w:sz w:val="28"/>
        </w:rPr>
        <w:t xml:space="preserve">                                                           животных от     </w:t>
      </w:r>
    </w:p>
    <w:p>
      <w:pPr>
        <w:spacing w:after="0"/>
        <w:ind w:left="0"/>
        <w:jc w:val="both"/>
      </w:pPr>
      <w:r>
        <w:rPr>
          <w:rFonts w:ascii="Times New Roman"/>
          <w:b w:val="false"/>
          <w:i w:val="false"/>
          <w:color w:val="000000"/>
          <w:sz w:val="28"/>
        </w:rPr>
        <w:t xml:space="preserve">                                                           особо опасных   </w:t>
      </w:r>
    </w:p>
    <w:p>
      <w:pPr>
        <w:spacing w:after="0"/>
        <w:ind w:left="0"/>
        <w:jc w:val="both"/>
      </w:pP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Обеспечение       2437996,0 4359853,0 3846397,0 3846557,0 </w:t>
      </w:r>
    </w:p>
    <w:p>
      <w:pPr>
        <w:spacing w:after="0"/>
        <w:ind w:left="0"/>
        <w:jc w:val="both"/>
      </w:pPr>
      <w:r>
        <w:rPr>
          <w:rFonts w:ascii="Times New Roman"/>
          <w:b w:val="false"/>
          <w:i w:val="false"/>
          <w:color w:val="000000"/>
          <w:sz w:val="28"/>
        </w:rPr>
        <w:t xml:space="preserve">деятельности госуправления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001      Админи-  2345544,0 2822500,0 2888072,0 2888072,0  Обеспечение </w:t>
      </w:r>
    </w:p>
    <w:p>
      <w:pPr>
        <w:spacing w:after="0"/>
        <w:ind w:left="0"/>
        <w:jc w:val="both"/>
      </w:pPr>
      <w:r>
        <w:rPr>
          <w:rFonts w:ascii="Times New Roman"/>
          <w:b w:val="false"/>
          <w:i w:val="false"/>
          <w:color w:val="000000"/>
          <w:sz w:val="28"/>
        </w:rPr>
        <w:t xml:space="preserve">         стратив-                                          деятельности </w:t>
      </w:r>
    </w:p>
    <w:p>
      <w:pPr>
        <w:spacing w:after="0"/>
        <w:ind w:left="0"/>
        <w:jc w:val="both"/>
      </w:pPr>
      <w:r>
        <w:rPr>
          <w:rFonts w:ascii="Times New Roman"/>
          <w:b w:val="false"/>
          <w:i w:val="false"/>
          <w:color w:val="000000"/>
          <w:sz w:val="28"/>
        </w:rPr>
        <w:t xml:space="preserve">         ные                                               центрального </w:t>
      </w:r>
    </w:p>
    <w:p>
      <w:pPr>
        <w:spacing w:after="0"/>
        <w:ind w:left="0"/>
        <w:jc w:val="both"/>
      </w:pPr>
      <w:r>
        <w:rPr>
          <w:rFonts w:ascii="Times New Roman"/>
          <w:b w:val="false"/>
          <w:i w:val="false"/>
          <w:color w:val="000000"/>
          <w:sz w:val="28"/>
        </w:rPr>
        <w:t xml:space="preserve">         расходы                                           аппарата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и его </w:t>
      </w:r>
    </w:p>
    <w:p>
      <w:pPr>
        <w:spacing w:after="0"/>
        <w:ind w:left="0"/>
        <w:jc w:val="both"/>
      </w:pPr>
      <w:r>
        <w:rPr>
          <w:rFonts w:ascii="Times New Roman"/>
          <w:b w:val="false"/>
          <w:i w:val="false"/>
          <w:color w:val="000000"/>
          <w:sz w:val="28"/>
        </w:rPr>
        <w:t xml:space="preserve">                                                           территориальных </w:t>
      </w:r>
    </w:p>
    <w:p>
      <w:pPr>
        <w:spacing w:after="0"/>
        <w:ind w:left="0"/>
        <w:jc w:val="both"/>
      </w:pPr>
      <w:r>
        <w:rPr>
          <w:rFonts w:ascii="Times New Roman"/>
          <w:b w:val="false"/>
          <w:i w:val="false"/>
          <w:color w:val="000000"/>
          <w:sz w:val="28"/>
        </w:rPr>
        <w:t xml:space="preserve">                                                           подразделений   </w:t>
      </w:r>
    </w:p>
    <w:p>
      <w:pPr>
        <w:spacing w:after="0"/>
        <w:ind w:left="0"/>
        <w:jc w:val="both"/>
      </w:pPr>
      <w:r>
        <w:rPr>
          <w:rFonts w:ascii="Times New Roman"/>
          <w:b w:val="false"/>
          <w:i w:val="false"/>
          <w:color w:val="000000"/>
          <w:sz w:val="28"/>
        </w:rPr>
        <w:t xml:space="preserve">                                                           для достижения  </w:t>
      </w:r>
    </w:p>
    <w:p>
      <w:pPr>
        <w:spacing w:after="0"/>
        <w:ind w:left="0"/>
        <w:jc w:val="both"/>
      </w:pPr>
      <w:r>
        <w:rPr>
          <w:rFonts w:ascii="Times New Roman"/>
          <w:b w:val="false"/>
          <w:i w:val="false"/>
          <w:color w:val="000000"/>
          <w:sz w:val="28"/>
        </w:rPr>
        <w:t xml:space="preserve">                                                           максимально     </w:t>
      </w:r>
    </w:p>
    <w:p>
      <w:pPr>
        <w:spacing w:after="0"/>
        <w:ind w:left="0"/>
        <w:jc w:val="both"/>
      </w:pPr>
      <w:r>
        <w:rPr>
          <w:rFonts w:ascii="Times New Roman"/>
          <w:b w:val="false"/>
          <w:i w:val="false"/>
          <w:color w:val="000000"/>
          <w:sz w:val="28"/>
        </w:rPr>
        <w:t xml:space="preserve">                                                           эффективного    </w:t>
      </w:r>
    </w:p>
    <w:p>
      <w:pPr>
        <w:spacing w:after="0"/>
        <w:ind w:left="0"/>
        <w:jc w:val="both"/>
      </w:pPr>
      <w:r>
        <w:rPr>
          <w:rFonts w:ascii="Times New Roman"/>
          <w:b w:val="false"/>
          <w:i w:val="false"/>
          <w:color w:val="000000"/>
          <w:sz w:val="28"/>
        </w:rPr>
        <w:t xml:space="preserve">                                                           выполнения      </w:t>
      </w:r>
    </w:p>
    <w:p>
      <w:pPr>
        <w:spacing w:after="0"/>
        <w:ind w:left="0"/>
        <w:jc w:val="both"/>
      </w:pPr>
      <w:r>
        <w:rPr>
          <w:rFonts w:ascii="Times New Roman"/>
          <w:b w:val="false"/>
          <w:i w:val="false"/>
          <w:color w:val="000000"/>
          <w:sz w:val="28"/>
        </w:rPr>
        <w:t xml:space="preserve">                                                           возложенных на  </w:t>
      </w:r>
    </w:p>
    <w:p>
      <w:pPr>
        <w:spacing w:after="0"/>
        <w:ind w:left="0"/>
        <w:jc w:val="both"/>
      </w:pPr>
      <w:r>
        <w:rPr>
          <w:rFonts w:ascii="Times New Roman"/>
          <w:b w:val="false"/>
          <w:i w:val="false"/>
          <w:color w:val="000000"/>
          <w:sz w:val="28"/>
        </w:rPr>
        <w:t xml:space="preserve">                                                           них функций.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001  Аппарат   137824,0  168192,0  168192,0  168192,0  Увеличение </w:t>
      </w:r>
    </w:p>
    <w:p>
      <w:pPr>
        <w:spacing w:after="0"/>
        <w:ind w:left="0"/>
        <w:jc w:val="both"/>
      </w:pPr>
      <w:r>
        <w:rPr>
          <w:rFonts w:ascii="Times New Roman"/>
          <w:b w:val="false"/>
          <w:i w:val="false"/>
          <w:color w:val="000000"/>
          <w:sz w:val="28"/>
        </w:rPr>
        <w:t xml:space="preserve">         централь-                                         сумм, </w:t>
      </w:r>
    </w:p>
    <w:p>
      <w:pPr>
        <w:spacing w:after="0"/>
        <w:ind w:left="0"/>
        <w:jc w:val="both"/>
      </w:pPr>
      <w:r>
        <w:rPr>
          <w:rFonts w:ascii="Times New Roman"/>
          <w:b w:val="false"/>
          <w:i w:val="false"/>
          <w:color w:val="000000"/>
          <w:sz w:val="28"/>
        </w:rPr>
        <w:t xml:space="preserve">         ного                                              запланированных </w:t>
      </w:r>
    </w:p>
    <w:p>
      <w:pPr>
        <w:spacing w:after="0"/>
        <w:ind w:left="0"/>
        <w:jc w:val="both"/>
      </w:pPr>
      <w:r>
        <w:rPr>
          <w:rFonts w:ascii="Times New Roman"/>
          <w:b w:val="false"/>
          <w:i w:val="false"/>
          <w:color w:val="000000"/>
          <w:sz w:val="28"/>
        </w:rPr>
        <w:t xml:space="preserve">         органа                                            на 2003 год, по </w:t>
      </w:r>
    </w:p>
    <w:p>
      <w:pPr>
        <w:spacing w:after="0"/>
        <w:ind w:left="0"/>
        <w:jc w:val="both"/>
      </w:pPr>
      <w:r>
        <w:rPr>
          <w:rFonts w:ascii="Times New Roman"/>
          <w:b w:val="false"/>
          <w:i w:val="false"/>
          <w:color w:val="000000"/>
          <w:sz w:val="28"/>
        </w:rPr>
        <w:t xml:space="preserve">                                                           сравнению с     </w:t>
      </w:r>
    </w:p>
    <w:p>
      <w:pPr>
        <w:spacing w:after="0"/>
        <w:ind w:left="0"/>
        <w:jc w:val="both"/>
      </w:pPr>
      <w:r>
        <w:rPr>
          <w:rFonts w:ascii="Times New Roman"/>
          <w:b w:val="false"/>
          <w:i w:val="false"/>
          <w:color w:val="000000"/>
          <w:sz w:val="28"/>
        </w:rPr>
        <w:t xml:space="preserve">                                                           2002 годом      </w:t>
      </w:r>
    </w:p>
    <w:p>
      <w:pPr>
        <w:spacing w:after="0"/>
        <w:ind w:left="0"/>
        <w:jc w:val="both"/>
      </w:pPr>
      <w:r>
        <w:rPr>
          <w:rFonts w:ascii="Times New Roman"/>
          <w:b w:val="false"/>
          <w:i w:val="false"/>
          <w:color w:val="000000"/>
          <w:sz w:val="28"/>
        </w:rPr>
        <w:t xml:space="preserve">                                                           связано с       </w:t>
      </w:r>
    </w:p>
    <w:p>
      <w:pPr>
        <w:spacing w:after="0"/>
        <w:ind w:left="0"/>
        <w:jc w:val="both"/>
      </w:pPr>
      <w:r>
        <w:rPr>
          <w:rFonts w:ascii="Times New Roman"/>
          <w:b w:val="false"/>
          <w:i w:val="false"/>
          <w:color w:val="000000"/>
          <w:sz w:val="28"/>
        </w:rPr>
        <w:t xml:space="preserve">                                                           увеличением     </w:t>
      </w:r>
    </w:p>
    <w:p>
      <w:pPr>
        <w:spacing w:after="0"/>
        <w:ind w:left="0"/>
        <w:jc w:val="both"/>
      </w:pPr>
      <w:r>
        <w:rPr>
          <w:rFonts w:ascii="Times New Roman"/>
          <w:b w:val="false"/>
          <w:i w:val="false"/>
          <w:color w:val="000000"/>
          <w:sz w:val="28"/>
        </w:rPr>
        <w:t xml:space="preserve">                                                           штатной </w:t>
      </w:r>
    </w:p>
    <w:p>
      <w:pPr>
        <w:spacing w:after="0"/>
        <w:ind w:left="0"/>
        <w:jc w:val="both"/>
      </w:pPr>
      <w:r>
        <w:rPr>
          <w:rFonts w:ascii="Times New Roman"/>
          <w:b w:val="false"/>
          <w:i w:val="false"/>
          <w:color w:val="000000"/>
          <w:sz w:val="28"/>
        </w:rPr>
        <w:t xml:space="preserve">                                                           численности     </w:t>
      </w:r>
    </w:p>
    <w:p>
      <w:pPr>
        <w:spacing w:after="0"/>
        <w:ind w:left="0"/>
        <w:jc w:val="both"/>
      </w:pPr>
      <w:r>
        <w:rPr>
          <w:rFonts w:ascii="Times New Roman"/>
          <w:b w:val="false"/>
          <w:i w:val="false"/>
          <w:color w:val="000000"/>
          <w:sz w:val="28"/>
        </w:rPr>
        <w:t xml:space="preserve">                                                           центрального    </w:t>
      </w:r>
    </w:p>
    <w:p>
      <w:pPr>
        <w:spacing w:after="0"/>
        <w:ind w:left="0"/>
        <w:jc w:val="both"/>
      </w:pPr>
      <w:r>
        <w:rPr>
          <w:rFonts w:ascii="Times New Roman"/>
          <w:b w:val="false"/>
          <w:i w:val="false"/>
          <w:color w:val="000000"/>
          <w:sz w:val="28"/>
        </w:rPr>
        <w:t xml:space="preserve">                                                           аппарата МСХ РК </w:t>
      </w:r>
    </w:p>
    <w:p>
      <w:pPr>
        <w:spacing w:after="0"/>
        <w:ind w:left="0"/>
        <w:jc w:val="both"/>
      </w:pPr>
      <w:r>
        <w:rPr>
          <w:rFonts w:ascii="Times New Roman"/>
          <w:b w:val="false"/>
          <w:i w:val="false"/>
          <w:color w:val="000000"/>
          <w:sz w:val="28"/>
        </w:rPr>
        <w:t xml:space="preserve">                                                           за счет умень- </w:t>
      </w:r>
    </w:p>
    <w:p>
      <w:pPr>
        <w:spacing w:after="0"/>
        <w:ind w:left="0"/>
        <w:jc w:val="both"/>
      </w:pPr>
      <w:r>
        <w:rPr>
          <w:rFonts w:ascii="Times New Roman"/>
          <w:b w:val="false"/>
          <w:i w:val="false"/>
          <w:color w:val="000000"/>
          <w:sz w:val="28"/>
        </w:rPr>
        <w:t xml:space="preserve">                                                           шения штатной   </w:t>
      </w:r>
    </w:p>
    <w:p>
      <w:pPr>
        <w:spacing w:after="0"/>
        <w:ind w:left="0"/>
        <w:jc w:val="both"/>
      </w:pPr>
      <w:r>
        <w:rPr>
          <w:rFonts w:ascii="Times New Roman"/>
          <w:b w:val="false"/>
          <w:i w:val="false"/>
          <w:color w:val="000000"/>
          <w:sz w:val="28"/>
        </w:rPr>
        <w:t xml:space="preserve">                                                           численности     </w:t>
      </w:r>
    </w:p>
    <w:p>
      <w:pPr>
        <w:spacing w:after="0"/>
        <w:ind w:left="0"/>
        <w:jc w:val="both"/>
      </w:pPr>
      <w:r>
        <w:rPr>
          <w:rFonts w:ascii="Times New Roman"/>
          <w:b w:val="false"/>
          <w:i w:val="false"/>
          <w:color w:val="000000"/>
          <w:sz w:val="28"/>
        </w:rPr>
        <w:t xml:space="preserve">                                                           территориальных </w:t>
      </w:r>
    </w:p>
    <w:p>
      <w:pPr>
        <w:spacing w:after="0"/>
        <w:ind w:left="0"/>
        <w:jc w:val="both"/>
      </w:pPr>
      <w:r>
        <w:rPr>
          <w:rFonts w:ascii="Times New Roman"/>
          <w:b w:val="false"/>
          <w:i w:val="false"/>
          <w:color w:val="000000"/>
          <w:sz w:val="28"/>
        </w:rPr>
        <w:t xml:space="preserve">                                                           органов по </w:t>
      </w:r>
    </w:p>
    <w:p>
      <w:pPr>
        <w:spacing w:after="0"/>
        <w:ind w:left="0"/>
        <w:jc w:val="both"/>
      </w:pPr>
      <w:r>
        <w:rPr>
          <w:rFonts w:ascii="Times New Roman"/>
          <w:b w:val="false"/>
          <w:i w:val="false"/>
          <w:color w:val="000000"/>
          <w:sz w:val="28"/>
        </w:rPr>
        <w:t xml:space="preserve">                                                           подпрограмме    </w:t>
      </w:r>
    </w:p>
    <w:p>
      <w:pPr>
        <w:spacing w:after="0"/>
        <w:ind w:left="0"/>
        <w:jc w:val="both"/>
      </w:pPr>
      <w:r>
        <w:rPr>
          <w:rFonts w:ascii="Times New Roman"/>
          <w:b w:val="false"/>
          <w:i w:val="false"/>
          <w:color w:val="000000"/>
          <w:sz w:val="28"/>
        </w:rPr>
        <w:t xml:space="preserve">                                                           002.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002  Аппараты 2207720,0 2654308,0 2719880,0 2719880,0 </w:t>
      </w:r>
    </w:p>
    <w:p>
      <w:pPr>
        <w:spacing w:after="0"/>
        <w:ind w:left="0"/>
        <w:jc w:val="both"/>
      </w:pPr>
      <w:r>
        <w:rPr>
          <w:rFonts w:ascii="Times New Roman"/>
          <w:b w:val="false"/>
          <w:i w:val="false"/>
          <w:color w:val="000000"/>
          <w:sz w:val="28"/>
        </w:rPr>
        <w:t xml:space="preserve">         террито- </w:t>
      </w:r>
    </w:p>
    <w:p>
      <w:pPr>
        <w:spacing w:after="0"/>
        <w:ind w:left="0"/>
        <w:jc w:val="both"/>
      </w:pPr>
      <w:r>
        <w:rPr>
          <w:rFonts w:ascii="Times New Roman"/>
          <w:b w:val="false"/>
          <w:i w:val="false"/>
          <w:color w:val="000000"/>
          <w:sz w:val="28"/>
        </w:rPr>
        <w:t xml:space="preserve">         риальных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010      Повыше-     1011,0   28700,0   28700,0   28700,0  Повышение </w:t>
      </w:r>
    </w:p>
    <w:p>
      <w:pPr>
        <w:spacing w:after="0"/>
        <w:ind w:left="0"/>
        <w:jc w:val="both"/>
      </w:pPr>
      <w:r>
        <w:rPr>
          <w:rFonts w:ascii="Times New Roman"/>
          <w:b w:val="false"/>
          <w:i w:val="false"/>
          <w:color w:val="000000"/>
          <w:sz w:val="28"/>
        </w:rPr>
        <w:t xml:space="preserve">         ние                                               профессиональ- </w:t>
      </w:r>
    </w:p>
    <w:p>
      <w:pPr>
        <w:spacing w:after="0"/>
        <w:ind w:left="0"/>
        <w:jc w:val="both"/>
      </w:pPr>
      <w:r>
        <w:rPr>
          <w:rFonts w:ascii="Times New Roman"/>
          <w:b w:val="false"/>
          <w:i w:val="false"/>
          <w:color w:val="000000"/>
          <w:sz w:val="28"/>
        </w:rPr>
        <w:t xml:space="preserve">         квалифи-                                          ного уровня </w:t>
      </w:r>
    </w:p>
    <w:p>
      <w:pPr>
        <w:spacing w:after="0"/>
        <w:ind w:left="0"/>
        <w:jc w:val="both"/>
      </w:pPr>
      <w:r>
        <w:rPr>
          <w:rFonts w:ascii="Times New Roman"/>
          <w:b w:val="false"/>
          <w:i w:val="false"/>
          <w:color w:val="000000"/>
          <w:sz w:val="28"/>
        </w:rPr>
        <w:t xml:space="preserve">         кации и                                           государственных </w:t>
      </w:r>
    </w:p>
    <w:p>
      <w:pPr>
        <w:spacing w:after="0"/>
        <w:ind w:left="0"/>
        <w:jc w:val="both"/>
      </w:pPr>
      <w:r>
        <w:rPr>
          <w:rFonts w:ascii="Times New Roman"/>
          <w:b w:val="false"/>
          <w:i w:val="false"/>
          <w:color w:val="000000"/>
          <w:sz w:val="28"/>
        </w:rPr>
        <w:t xml:space="preserve">         перепод-                                          служащих </w:t>
      </w:r>
    </w:p>
    <w:p>
      <w:pPr>
        <w:spacing w:after="0"/>
        <w:ind w:left="0"/>
        <w:jc w:val="both"/>
      </w:pPr>
      <w:r>
        <w:rPr>
          <w:rFonts w:ascii="Times New Roman"/>
          <w:b w:val="false"/>
          <w:i w:val="false"/>
          <w:color w:val="000000"/>
          <w:sz w:val="28"/>
        </w:rPr>
        <w:t xml:space="preserve">         готовка                                           Министерства </w:t>
      </w:r>
    </w:p>
    <w:p>
      <w:pPr>
        <w:spacing w:after="0"/>
        <w:ind w:left="0"/>
        <w:jc w:val="both"/>
      </w:pPr>
      <w:r>
        <w:rPr>
          <w:rFonts w:ascii="Times New Roman"/>
          <w:b w:val="false"/>
          <w:i w:val="false"/>
          <w:color w:val="000000"/>
          <w:sz w:val="28"/>
        </w:rPr>
        <w:t xml:space="preserve">         кадров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Проведение </w:t>
      </w:r>
    </w:p>
    <w:p>
      <w:pPr>
        <w:spacing w:after="0"/>
        <w:ind w:left="0"/>
        <w:jc w:val="both"/>
      </w:pPr>
      <w:r>
        <w:rPr>
          <w:rFonts w:ascii="Times New Roman"/>
          <w:b w:val="false"/>
          <w:i w:val="false"/>
          <w:color w:val="000000"/>
          <w:sz w:val="28"/>
        </w:rPr>
        <w:t xml:space="preserve">                                                           узкоспециали- </w:t>
      </w:r>
    </w:p>
    <w:p>
      <w:pPr>
        <w:spacing w:after="0"/>
        <w:ind w:left="0"/>
        <w:jc w:val="both"/>
      </w:pPr>
      <w:r>
        <w:rPr>
          <w:rFonts w:ascii="Times New Roman"/>
          <w:b w:val="false"/>
          <w:i w:val="false"/>
          <w:color w:val="000000"/>
          <w:sz w:val="28"/>
        </w:rPr>
        <w:t xml:space="preserve">                                                           зированных      </w:t>
      </w:r>
    </w:p>
    <w:p>
      <w:pPr>
        <w:spacing w:after="0"/>
        <w:ind w:left="0"/>
        <w:jc w:val="both"/>
      </w:pPr>
      <w:r>
        <w:rPr>
          <w:rFonts w:ascii="Times New Roman"/>
          <w:b w:val="false"/>
          <w:i w:val="false"/>
          <w:color w:val="000000"/>
          <w:sz w:val="28"/>
        </w:rPr>
        <w:t xml:space="preserve">                                                           курсов,         </w:t>
      </w:r>
    </w:p>
    <w:p>
      <w:pPr>
        <w:spacing w:after="0"/>
        <w:ind w:left="0"/>
        <w:jc w:val="both"/>
      </w:pPr>
      <w:r>
        <w:rPr>
          <w:rFonts w:ascii="Times New Roman"/>
          <w:b w:val="false"/>
          <w:i w:val="false"/>
          <w:color w:val="000000"/>
          <w:sz w:val="28"/>
        </w:rPr>
        <w:t xml:space="preserve">                                                           обучение в      </w:t>
      </w:r>
    </w:p>
    <w:p>
      <w:pPr>
        <w:spacing w:after="0"/>
        <w:ind w:left="0"/>
        <w:jc w:val="both"/>
      </w:pPr>
      <w:r>
        <w:rPr>
          <w:rFonts w:ascii="Times New Roman"/>
          <w:b w:val="false"/>
          <w:i w:val="false"/>
          <w:color w:val="000000"/>
          <w:sz w:val="28"/>
        </w:rPr>
        <w:t xml:space="preserve">                                                           областях </w:t>
      </w:r>
    </w:p>
    <w:p>
      <w:pPr>
        <w:spacing w:after="0"/>
        <w:ind w:left="0"/>
        <w:jc w:val="both"/>
      </w:pPr>
      <w:r>
        <w:rPr>
          <w:rFonts w:ascii="Times New Roman"/>
          <w:b w:val="false"/>
          <w:i w:val="false"/>
          <w:color w:val="000000"/>
          <w:sz w:val="28"/>
        </w:rPr>
        <w:t xml:space="preserve">                                                           защиты и        </w:t>
      </w:r>
    </w:p>
    <w:p>
      <w:pPr>
        <w:spacing w:after="0"/>
        <w:ind w:left="0"/>
        <w:jc w:val="both"/>
      </w:pPr>
      <w:r>
        <w:rPr>
          <w:rFonts w:ascii="Times New Roman"/>
          <w:b w:val="false"/>
          <w:i w:val="false"/>
          <w:color w:val="000000"/>
          <w:sz w:val="28"/>
        </w:rPr>
        <w:t xml:space="preserve">                                                           карантина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                                                           племенного      </w:t>
      </w:r>
    </w:p>
    <w:p>
      <w:pPr>
        <w:spacing w:after="0"/>
        <w:ind w:left="0"/>
        <w:jc w:val="both"/>
      </w:pPr>
      <w:r>
        <w:rPr>
          <w:rFonts w:ascii="Times New Roman"/>
          <w:b w:val="false"/>
          <w:i w:val="false"/>
          <w:color w:val="000000"/>
          <w:sz w:val="28"/>
        </w:rPr>
        <w:t xml:space="preserve">                                                           дела, </w:t>
      </w:r>
    </w:p>
    <w:p>
      <w:pPr>
        <w:spacing w:after="0"/>
        <w:ind w:left="0"/>
        <w:jc w:val="both"/>
      </w:pPr>
      <w:r>
        <w:rPr>
          <w:rFonts w:ascii="Times New Roman"/>
          <w:b w:val="false"/>
          <w:i w:val="false"/>
          <w:color w:val="000000"/>
          <w:sz w:val="28"/>
        </w:rPr>
        <w:t xml:space="preserve">                                                           ветеринарии,    </w:t>
      </w:r>
    </w:p>
    <w:p>
      <w:pPr>
        <w:spacing w:after="0"/>
        <w:ind w:left="0"/>
        <w:jc w:val="both"/>
      </w:pPr>
      <w:r>
        <w:rPr>
          <w:rFonts w:ascii="Times New Roman"/>
          <w:b w:val="false"/>
          <w:i w:val="false"/>
          <w:color w:val="000000"/>
          <w:sz w:val="28"/>
        </w:rPr>
        <w:t xml:space="preserve">                                                           семенного и     </w:t>
      </w:r>
    </w:p>
    <w:p>
      <w:pPr>
        <w:spacing w:after="0"/>
        <w:ind w:left="0"/>
        <w:jc w:val="both"/>
      </w:pPr>
      <w:r>
        <w:rPr>
          <w:rFonts w:ascii="Times New Roman"/>
          <w:b w:val="false"/>
          <w:i w:val="false"/>
          <w:color w:val="000000"/>
          <w:sz w:val="28"/>
        </w:rPr>
        <w:t xml:space="preserve">                                                           хлебного        </w:t>
      </w:r>
    </w:p>
    <w:p>
      <w:pPr>
        <w:spacing w:after="0"/>
        <w:ind w:left="0"/>
        <w:jc w:val="both"/>
      </w:pPr>
      <w:r>
        <w:rPr>
          <w:rFonts w:ascii="Times New Roman"/>
          <w:b w:val="false"/>
          <w:i w:val="false"/>
          <w:color w:val="000000"/>
          <w:sz w:val="28"/>
        </w:rPr>
        <w:t xml:space="preserve">                                                           инспектиро-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информационно- </w:t>
      </w:r>
    </w:p>
    <w:p>
      <w:pPr>
        <w:spacing w:after="0"/>
        <w:ind w:left="0"/>
        <w:jc w:val="both"/>
      </w:pPr>
      <w:r>
        <w:rPr>
          <w:rFonts w:ascii="Times New Roman"/>
          <w:b w:val="false"/>
          <w:i w:val="false"/>
          <w:color w:val="000000"/>
          <w:sz w:val="28"/>
        </w:rPr>
        <w:t xml:space="preserve">                                                           маркетинговой   </w:t>
      </w:r>
    </w:p>
    <w:p>
      <w:pPr>
        <w:spacing w:after="0"/>
        <w:ind w:left="0"/>
        <w:jc w:val="both"/>
      </w:pPr>
      <w:r>
        <w:rPr>
          <w:rFonts w:ascii="Times New Roman"/>
          <w:b w:val="false"/>
          <w:i w:val="false"/>
          <w:color w:val="000000"/>
          <w:sz w:val="28"/>
        </w:rPr>
        <w:t xml:space="preserve">                                                           службы.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05  Повыше-     1011,0   28700,0   28700,0   28700,0  </w:t>
      </w:r>
    </w:p>
    <w:p>
      <w:pPr>
        <w:spacing w:after="0"/>
        <w:ind w:left="0"/>
        <w:jc w:val="both"/>
      </w:pPr>
      <w:r>
        <w:rPr>
          <w:rFonts w:ascii="Times New Roman"/>
          <w:b w:val="false"/>
          <w:i w:val="false"/>
          <w:color w:val="000000"/>
          <w:sz w:val="28"/>
        </w:rPr>
        <w:t xml:space="preserve">         ние </w:t>
      </w:r>
    </w:p>
    <w:p>
      <w:pPr>
        <w:spacing w:after="0"/>
        <w:ind w:left="0"/>
        <w:jc w:val="both"/>
      </w:pPr>
      <w:r>
        <w:rPr>
          <w:rFonts w:ascii="Times New Roman"/>
          <w:b w:val="false"/>
          <w:i w:val="false"/>
          <w:color w:val="000000"/>
          <w:sz w:val="28"/>
        </w:rPr>
        <w:t xml:space="preserve">         квали- </w:t>
      </w:r>
    </w:p>
    <w:p>
      <w:pPr>
        <w:spacing w:after="0"/>
        <w:ind w:left="0"/>
        <w:jc w:val="both"/>
      </w:pPr>
      <w:r>
        <w:rPr>
          <w:rFonts w:ascii="Times New Roman"/>
          <w:b w:val="false"/>
          <w:i w:val="false"/>
          <w:color w:val="000000"/>
          <w:sz w:val="28"/>
        </w:rPr>
        <w:t xml:space="preserve">         фикации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ственных </w:t>
      </w:r>
    </w:p>
    <w:p>
      <w:pPr>
        <w:spacing w:after="0"/>
        <w:ind w:left="0"/>
        <w:jc w:val="both"/>
      </w:pPr>
      <w:r>
        <w:rPr>
          <w:rFonts w:ascii="Times New Roman"/>
          <w:b w:val="false"/>
          <w:i w:val="false"/>
          <w:color w:val="000000"/>
          <w:sz w:val="28"/>
        </w:rPr>
        <w:t xml:space="preserve">         служащих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030      Приклад-   36800,0   50000,0   60000,0   60000,0  В целях </w:t>
      </w:r>
    </w:p>
    <w:p>
      <w:pPr>
        <w:spacing w:after="0"/>
        <w:ind w:left="0"/>
        <w:jc w:val="both"/>
      </w:pPr>
      <w:r>
        <w:rPr>
          <w:rFonts w:ascii="Times New Roman"/>
          <w:b w:val="false"/>
          <w:i w:val="false"/>
          <w:color w:val="000000"/>
          <w:sz w:val="28"/>
        </w:rPr>
        <w:t xml:space="preserve">         ные                                               увеличения </w:t>
      </w:r>
    </w:p>
    <w:p>
      <w:pPr>
        <w:spacing w:after="0"/>
        <w:ind w:left="0"/>
        <w:jc w:val="both"/>
      </w:pPr>
      <w:r>
        <w:rPr>
          <w:rFonts w:ascii="Times New Roman"/>
          <w:b w:val="false"/>
          <w:i w:val="false"/>
          <w:color w:val="000000"/>
          <w:sz w:val="28"/>
        </w:rPr>
        <w:t xml:space="preserve">         научные                                           конкурентности </w:t>
      </w:r>
    </w:p>
    <w:p>
      <w:pPr>
        <w:spacing w:after="0"/>
        <w:ind w:left="0"/>
        <w:jc w:val="both"/>
      </w:pPr>
      <w:r>
        <w:rPr>
          <w:rFonts w:ascii="Times New Roman"/>
          <w:b w:val="false"/>
          <w:i w:val="false"/>
          <w:color w:val="000000"/>
          <w:sz w:val="28"/>
        </w:rPr>
        <w:t xml:space="preserve">         исследо-                                          сельско- </w:t>
      </w:r>
    </w:p>
    <w:p>
      <w:pPr>
        <w:spacing w:after="0"/>
        <w:ind w:left="0"/>
        <w:jc w:val="both"/>
      </w:pPr>
      <w:r>
        <w:rPr>
          <w:rFonts w:ascii="Times New Roman"/>
          <w:b w:val="false"/>
          <w:i w:val="false"/>
          <w:color w:val="000000"/>
          <w:sz w:val="28"/>
        </w:rPr>
        <w:t xml:space="preserve">         вания в                                           хозяйственной </w:t>
      </w:r>
    </w:p>
    <w:p>
      <w:pPr>
        <w:spacing w:after="0"/>
        <w:ind w:left="0"/>
        <w:jc w:val="both"/>
      </w:pPr>
      <w:r>
        <w:rPr>
          <w:rFonts w:ascii="Times New Roman"/>
          <w:b w:val="false"/>
          <w:i w:val="false"/>
          <w:color w:val="000000"/>
          <w:sz w:val="28"/>
        </w:rPr>
        <w:t xml:space="preserve">         области                                           продукции и </w:t>
      </w:r>
    </w:p>
    <w:p>
      <w:pPr>
        <w:spacing w:after="0"/>
        <w:ind w:left="0"/>
        <w:jc w:val="both"/>
      </w:pPr>
      <w:r>
        <w:rPr>
          <w:rFonts w:ascii="Times New Roman"/>
          <w:b w:val="false"/>
          <w:i w:val="false"/>
          <w:color w:val="000000"/>
          <w:sz w:val="28"/>
        </w:rPr>
        <w:t xml:space="preserve">         сельско-                                          соответствия </w:t>
      </w:r>
    </w:p>
    <w:p>
      <w:pPr>
        <w:spacing w:after="0"/>
        <w:ind w:left="0"/>
        <w:jc w:val="both"/>
      </w:pPr>
      <w:r>
        <w:rPr>
          <w:rFonts w:ascii="Times New Roman"/>
          <w:b w:val="false"/>
          <w:i w:val="false"/>
          <w:color w:val="000000"/>
          <w:sz w:val="28"/>
        </w:rPr>
        <w:t xml:space="preserve">         го                                                агропромышлен- </w:t>
      </w:r>
    </w:p>
    <w:p>
      <w:pPr>
        <w:spacing w:after="0"/>
        <w:ind w:left="0"/>
        <w:jc w:val="both"/>
      </w:pPr>
      <w:r>
        <w:rPr>
          <w:rFonts w:ascii="Times New Roman"/>
          <w:b w:val="false"/>
          <w:i w:val="false"/>
          <w:color w:val="000000"/>
          <w:sz w:val="28"/>
        </w:rPr>
        <w:t xml:space="preserve">         хозяйства                                         ного </w:t>
      </w:r>
    </w:p>
    <w:p>
      <w:pPr>
        <w:spacing w:after="0"/>
        <w:ind w:left="0"/>
        <w:jc w:val="both"/>
      </w:pPr>
      <w:r>
        <w:rPr>
          <w:rFonts w:ascii="Times New Roman"/>
          <w:b w:val="false"/>
          <w:i w:val="false"/>
          <w:color w:val="000000"/>
          <w:sz w:val="28"/>
        </w:rPr>
        <w:t xml:space="preserve">                                                           комплекса </w:t>
      </w:r>
    </w:p>
    <w:p>
      <w:pPr>
        <w:spacing w:after="0"/>
        <w:ind w:left="0"/>
        <w:jc w:val="both"/>
      </w:pPr>
      <w:r>
        <w:rPr>
          <w:rFonts w:ascii="Times New Roman"/>
          <w:b w:val="false"/>
          <w:i w:val="false"/>
          <w:color w:val="000000"/>
          <w:sz w:val="28"/>
        </w:rPr>
        <w:t xml:space="preserve">                                                           требованиям     </w:t>
      </w:r>
    </w:p>
    <w:p>
      <w:pPr>
        <w:spacing w:after="0"/>
        <w:ind w:left="0"/>
        <w:jc w:val="both"/>
      </w:pPr>
      <w:r>
        <w:rPr>
          <w:rFonts w:ascii="Times New Roman"/>
          <w:b w:val="false"/>
          <w:i w:val="false"/>
          <w:color w:val="000000"/>
          <w:sz w:val="28"/>
        </w:rPr>
        <w:t xml:space="preserve">                                                           современного    </w:t>
      </w:r>
    </w:p>
    <w:p>
      <w:pPr>
        <w:spacing w:after="0"/>
        <w:ind w:left="0"/>
        <w:jc w:val="both"/>
      </w:pPr>
      <w:r>
        <w:rPr>
          <w:rFonts w:ascii="Times New Roman"/>
          <w:b w:val="false"/>
          <w:i w:val="false"/>
          <w:color w:val="000000"/>
          <w:sz w:val="28"/>
        </w:rPr>
        <w:t xml:space="preserve">                                                           производства и  </w:t>
      </w:r>
    </w:p>
    <w:p>
      <w:pPr>
        <w:spacing w:after="0"/>
        <w:ind w:left="0"/>
        <w:jc w:val="both"/>
      </w:pPr>
      <w:r>
        <w:rPr>
          <w:rFonts w:ascii="Times New Roman"/>
          <w:b w:val="false"/>
          <w:i w:val="false"/>
          <w:color w:val="000000"/>
          <w:sz w:val="28"/>
        </w:rPr>
        <w:t xml:space="preserve">                                                           мировой </w:t>
      </w:r>
    </w:p>
    <w:p>
      <w:pPr>
        <w:spacing w:after="0"/>
        <w:ind w:left="0"/>
        <w:jc w:val="both"/>
      </w:pP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                                                           необходимо      </w:t>
      </w:r>
    </w:p>
    <w:p>
      <w:pPr>
        <w:spacing w:after="0"/>
        <w:ind w:left="0"/>
        <w:jc w:val="both"/>
      </w:pPr>
      <w:r>
        <w:rPr>
          <w:rFonts w:ascii="Times New Roman"/>
          <w:b w:val="false"/>
          <w:i w:val="false"/>
          <w:color w:val="000000"/>
          <w:sz w:val="28"/>
        </w:rPr>
        <w:t xml:space="preserve">                                                           совершенство- </w:t>
      </w:r>
    </w:p>
    <w:p>
      <w:pPr>
        <w:spacing w:after="0"/>
        <w:ind w:left="0"/>
        <w:jc w:val="both"/>
      </w:pPr>
      <w:r>
        <w:rPr>
          <w:rFonts w:ascii="Times New Roman"/>
          <w:b w:val="false"/>
          <w:i w:val="false"/>
          <w:color w:val="000000"/>
          <w:sz w:val="28"/>
        </w:rPr>
        <w:t xml:space="preserve">                                                           вание научно- </w:t>
      </w:r>
    </w:p>
    <w:p>
      <w:pPr>
        <w:spacing w:after="0"/>
        <w:ind w:left="0"/>
        <w:jc w:val="both"/>
      </w:pPr>
      <w:r>
        <w:rPr>
          <w:rFonts w:ascii="Times New Roman"/>
          <w:b w:val="false"/>
          <w:i w:val="false"/>
          <w:color w:val="000000"/>
          <w:sz w:val="28"/>
        </w:rPr>
        <w:t xml:space="preserve">                                                           исследова- </w:t>
      </w:r>
    </w:p>
    <w:p>
      <w:pPr>
        <w:spacing w:after="0"/>
        <w:ind w:left="0"/>
        <w:jc w:val="both"/>
      </w:pPr>
      <w:r>
        <w:rPr>
          <w:rFonts w:ascii="Times New Roman"/>
          <w:b w:val="false"/>
          <w:i w:val="false"/>
          <w:color w:val="000000"/>
          <w:sz w:val="28"/>
        </w:rPr>
        <w:t xml:space="preserve">                                                           тельской базы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хозяйственного  </w:t>
      </w:r>
    </w:p>
    <w:p>
      <w:pPr>
        <w:spacing w:after="0"/>
        <w:ind w:left="0"/>
        <w:jc w:val="both"/>
      </w:pPr>
      <w:r>
        <w:rPr>
          <w:rFonts w:ascii="Times New Roman"/>
          <w:b w:val="false"/>
          <w:i w:val="false"/>
          <w:color w:val="000000"/>
          <w:sz w:val="28"/>
        </w:rPr>
        <w:t xml:space="preserve">                                                           производства. В </w:t>
      </w:r>
    </w:p>
    <w:p>
      <w:pPr>
        <w:spacing w:after="0"/>
        <w:ind w:left="0"/>
        <w:jc w:val="both"/>
      </w:pPr>
      <w:r>
        <w:rPr>
          <w:rFonts w:ascii="Times New Roman"/>
          <w:b w:val="false"/>
          <w:i w:val="false"/>
          <w:color w:val="000000"/>
          <w:sz w:val="28"/>
        </w:rPr>
        <w:t xml:space="preserve">                                                           связи с этим    </w:t>
      </w:r>
    </w:p>
    <w:p>
      <w:pPr>
        <w:spacing w:after="0"/>
        <w:ind w:left="0"/>
        <w:jc w:val="both"/>
      </w:pPr>
      <w:r>
        <w:rPr>
          <w:rFonts w:ascii="Times New Roman"/>
          <w:b w:val="false"/>
          <w:i w:val="false"/>
          <w:color w:val="000000"/>
          <w:sz w:val="28"/>
        </w:rPr>
        <w:t xml:space="preserve">                                                           повышается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необходимых </w:t>
      </w:r>
    </w:p>
    <w:p>
      <w:pPr>
        <w:spacing w:after="0"/>
        <w:ind w:left="0"/>
        <w:jc w:val="both"/>
      </w:pPr>
      <w:r>
        <w:rPr>
          <w:rFonts w:ascii="Times New Roman"/>
          <w:b w:val="false"/>
          <w:i w:val="false"/>
          <w:color w:val="000000"/>
          <w:sz w:val="28"/>
        </w:rPr>
        <w:t xml:space="preserve">                                                           для разработки  </w:t>
      </w:r>
    </w:p>
    <w:p>
      <w:pPr>
        <w:spacing w:after="0"/>
        <w:ind w:left="0"/>
        <w:jc w:val="both"/>
      </w:pPr>
      <w:r>
        <w:rPr>
          <w:rFonts w:ascii="Times New Roman"/>
          <w:b w:val="false"/>
          <w:i w:val="false"/>
          <w:color w:val="000000"/>
          <w:sz w:val="28"/>
        </w:rPr>
        <w:t xml:space="preserve">                                                           научно- </w:t>
      </w:r>
    </w:p>
    <w:p>
      <w:pPr>
        <w:spacing w:after="0"/>
        <w:ind w:left="0"/>
        <w:jc w:val="both"/>
      </w:pPr>
      <w:r>
        <w:rPr>
          <w:rFonts w:ascii="Times New Roman"/>
          <w:b w:val="false"/>
          <w:i w:val="false"/>
          <w:color w:val="000000"/>
          <w:sz w:val="28"/>
        </w:rPr>
        <w:t xml:space="preserve">                                                           исследова- </w:t>
      </w:r>
    </w:p>
    <w:p>
      <w:pPr>
        <w:spacing w:after="0"/>
        <w:ind w:left="0"/>
        <w:jc w:val="both"/>
      </w:pPr>
      <w:r>
        <w:rPr>
          <w:rFonts w:ascii="Times New Roman"/>
          <w:b w:val="false"/>
          <w:i w:val="false"/>
          <w:color w:val="000000"/>
          <w:sz w:val="28"/>
        </w:rPr>
        <w:t xml:space="preserve">                                                           тельских        </w:t>
      </w:r>
    </w:p>
    <w:p>
      <w:pPr>
        <w:spacing w:after="0"/>
        <w:ind w:left="0"/>
        <w:jc w:val="both"/>
      </w:pPr>
      <w:r>
        <w:rPr>
          <w:rFonts w:ascii="Times New Roman"/>
          <w:b w:val="false"/>
          <w:i w:val="false"/>
          <w:color w:val="000000"/>
          <w:sz w:val="28"/>
        </w:rPr>
        <w:t xml:space="preserve">                                                           проектов до 50, </w:t>
      </w:r>
    </w:p>
    <w:p>
      <w:pPr>
        <w:spacing w:after="0"/>
        <w:ind w:left="0"/>
        <w:jc w:val="both"/>
      </w:pPr>
      <w:r>
        <w:rPr>
          <w:rFonts w:ascii="Times New Roman"/>
          <w:b w:val="false"/>
          <w:i w:val="false"/>
          <w:color w:val="000000"/>
          <w:sz w:val="28"/>
        </w:rPr>
        <w:t xml:space="preserve">                                                           требующих       </w:t>
      </w:r>
    </w:p>
    <w:p>
      <w:pPr>
        <w:spacing w:after="0"/>
        <w:ind w:left="0"/>
        <w:jc w:val="both"/>
      </w:pPr>
      <w:r>
        <w:rPr>
          <w:rFonts w:ascii="Times New Roman"/>
          <w:b w:val="false"/>
          <w:i w:val="false"/>
          <w:color w:val="000000"/>
          <w:sz w:val="28"/>
        </w:rPr>
        <w:t xml:space="preserve">                                                           дополнительного </w:t>
      </w:r>
    </w:p>
    <w:p>
      <w:pPr>
        <w:spacing w:after="0"/>
        <w:ind w:left="0"/>
        <w:jc w:val="both"/>
      </w:pP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079      Выполне-   19458,0   19458,0   19458,0   19458,0  Лицензирование </w:t>
      </w:r>
    </w:p>
    <w:p>
      <w:pPr>
        <w:spacing w:after="0"/>
        <w:ind w:left="0"/>
        <w:jc w:val="both"/>
      </w:pPr>
      <w:r>
        <w:rPr>
          <w:rFonts w:ascii="Times New Roman"/>
          <w:b w:val="false"/>
          <w:i w:val="false"/>
          <w:color w:val="000000"/>
          <w:sz w:val="28"/>
        </w:rPr>
        <w:t xml:space="preserve">         ние                                               в установленном </w:t>
      </w:r>
    </w:p>
    <w:p>
      <w:pPr>
        <w:spacing w:after="0"/>
        <w:ind w:left="0"/>
        <w:jc w:val="both"/>
      </w:pPr>
      <w:r>
        <w:rPr>
          <w:rFonts w:ascii="Times New Roman"/>
          <w:b w:val="false"/>
          <w:i w:val="false"/>
          <w:color w:val="000000"/>
          <w:sz w:val="28"/>
        </w:rPr>
        <w:t xml:space="preserve">         функций                                           порядке видов </w:t>
      </w:r>
    </w:p>
    <w:p>
      <w:pPr>
        <w:spacing w:after="0"/>
        <w:ind w:left="0"/>
        <w:jc w:val="both"/>
      </w:pPr>
      <w:r>
        <w:rPr>
          <w:rFonts w:ascii="Times New Roman"/>
          <w:b w:val="false"/>
          <w:i w:val="false"/>
          <w:color w:val="000000"/>
          <w:sz w:val="28"/>
        </w:rPr>
        <w:t xml:space="preserve">         лицен-                                            деятельности, </w:t>
      </w:r>
    </w:p>
    <w:p>
      <w:pPr>
        <w:spacing w:after="0"/>
        <w:ind w:left="0"/>
        <w:jc w:val="both"/>
      </w:pPr>
      <w:r>
        <w:rPr>
          <w:rFonts w:ascii="Times New Roman"/>
          <w:b w:val="false"/>
          <w:i w:val="false"/>
          <w:color w:val="000000"/>
          <w:sz w:val="28"/>
        </w:rPr>
        <w:t xml:space="preserve">         зиаров                                            подлежащих      </w:t>
      </w:r>
    </w:p>
    <w:p>
      <w:pPr>
        <w:spacing w:after="0"/>
        <w:ind w:left="0"/>
        <w:jc w:val="both"/>
      </w:pPr>
      <w:r>
        <w:rPr>
          <w:rFonts w:ascii="Times New Roman"/>
          <w:b w:val="false"/>
          <w:i w:val="false"/>
          <w:color w:val="000000"/>
          <w:sz w:val="28"/>
        </w:rPr>
        <w:t xml:space="preserve">                                                           лицензированию  </w:t>
      </w:r>
    </w:p>
    <w:p>
      <w:pPr>
        <w:spacing w:after="0"/>
        <w:ind w:left="0"/>
        <w:jc w:val="both"/>
      </w:pPr>
      <w:r>
        <w:rPr>
          <w:rFonts w:ascii="Times New Roman"/>
          <w:b w:val="false"/>
          <w:i w:val="false"/>
          <w:color w:val="000000"/>
          <w:sz w:val="28"/>
        </w:rPr>
        <w:t xml:space="preserve">                                                           согласно        </w:t>
      </w:r>
    </w:p>
    <w:p>
      <w:pPr>
        <w:spacing w:after="0"/>
        <w:ind w:left="0"/>
        <w:jc w:val="both"/>
      </w:pPr>
      <w:r>
        <w:rPr>
          <w:rFonts w:ascii="Times New Roman"/>
          <w:b w:val="false"/>
          <w:i w:val="false"/>
          <w:color w:val="000000"/>
          <w:sz w:val="28"/>
        </w:rPr>
        <w:t xml:space="preserve">                                                           законода- </w:t>
      </w:r>
    </w:p>
    <w:p>
      <w:pPr>
        <w:spacing w:after="0"/>
        <w:ind w:left="0"/>
        <w:jc w:val="both"/>
      </w:pPr>
      <w:r>
        <w:rPr>
          <w:rFonts w:ascii="Times New Roman"/>
          <w:b w:val="false"/>
          <w:i w:val="false"/>
          <w:color w:val="000000"/>
          <w:sz w:val="28"/>
        </w:rPr>
        <w:t xml:space="preserve">                                                           тельству в      </w:t>
      </w:r>
    </w:p>
    <w:p>
      <w:pPr>
        <w:spacing w:after="0"/>
        <w:ind w:left="0"/>
        <w:jc w:val="both"/>
      </w:pPr>
      <w:r>
        <w:rPr>
          <w:rFonts w:ascii="Times New Roman"/>
          <w:b w:val="false"/>
          <w:i w:val="false"/>
          <w:color w:val="000000"/>
          <w:sz w:val="28"/>
        </w:rPr>
        <w:t xml:space="preserve">                                                           сфере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Оплата услуг по </w:t>
      </w:r>
    </w:p>
    <w:p>
      <w:pPr>
        <w:spacing w:after="0"/>
        <w:ind w:left="0"/>
        <w:jc w:val="both"/>
      </w:pPr>
      <w:r>
        <w:rPr>
          <w:rFonts w:ascii="Times New Roman"/>
          <w:b w:val="false"/>
          <w:i w:val="false"/>
          <w:color w:val="000000"/>
          <w:sz w:val="28"/>
        </w:rPr>
        <w:t xml:space="preserve">                                                           изготовлению    </w:t>
      </w:r>
    </w:p>
    <w:p>
      <w:pPr>
        <w:spacing w:after="0"/>
        <w:ind w:left="0"/>
        <w:jc w:val="both"/>
      </w:pPr>
      <w:r>
        <w:rPr>
          <w:rFonts w:ascii="Times New Roman"/>
          <w:b w:val="false"/>
          <w:i w:val="false"/>
          <w:color w:val="000000"/>
          <w:sz w:val="28"/>
        </w:rPr>
        <w:t xml:space="preserve">                                                           бланочной       </w:t>
      </w:r>
    </w:p>
    <w:p>
      <w:pPr>
        <w:spacing w:after="0"/>
        <w:ind w:left="0"/>
        <w:jc w:val="both"/>
      </w:pPr>
      <w:r>
        <w:rPr>
          <w:rFonts w:ascii="Times New Roman"/>
          <w:b w:val="false"/>
          <w:i w:val="false"/>
          <w:color w:val="000000"/>
          <w:sz w:val="28"/>
        </w:rPr>
        <w:t xml:space="preserve">                                                           продукции в     </w:t>
      </w:r>
    </w:p>
    <w:p>
      <w:pPr>
        <w:spacing w:after="0"/>
        <w:ind w:left="0"/>
        <w:jc w:val="both"/>
      </w:pPr>
      <w:r>
        <w:rPr>
          <w:rFonts w:ascii="Times New Roman"/>
          <w:b w:val="false"/>
          <w:i w:val="false"/>
          <w:color w:val="000000"/>
          <w:sz w:val="28"/>
        </w:rPr>
        <w:t xml:space="preserve">                                                           количестве      </w:t>
      </w:r>
    </w:p>
    <w:p>
      <w:pPr>
        <w:spacing w:after="0"/>
        <w:ind w:left="0"/>
        <w:jc w:val="both"/>
      </w:pPr>
      <w:r>
        <w:rPr>
          <w:rFonts w:ascii="Times New Roman"/>
          <w:b w:val="false"/>
          <w:i w:val="false"/>
          <w:color w:val="000000"/>
          <w:sz w:val="28"/>
        </w:rPr>
        <w:t xml:space="preserve">                                                           14731 шт.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500      Сопро-     21229,0   40000,0   80000,0   80000,0  Сопровождение </w:t>
      </w:r>
    </w:p>
    <w:p>
      <w:pPr>
        <w:spacing w:after="0"/>
        <w:ind w:left="0"/>
        <w:jc w:val="both"/>
      </w:pPr>
      <w:r>
        <w:rPr>
          <w:rFonts w:ascii="Times New Roman"/>
          <w:b w:val="false"/>
          <w:i w:val="false"/>
          <w:color w:val="000000"/>
          <w:sz w:val="28"/>
        </w:rPr>
        <w:t xml:space="preserve">         вождение                                          информационных </w:t>
      </w:r>
    </w:p>
    <w:p>
      <w:pPr>
        <w:spacing w:after="0"/>
        <w:ind w:left="0"/>
        <w:jc w:val="both"/>
      </w:pPr>
      <w:r>
        <w:rPr>
          <w:rFonts w:ascii="Times New Roman"/>
          <w:b w:val="false"/>
          <w:i w:val="false"/>
          <w:color w:val="000000"/>
          <w:sz w:val="28"/>
        </w:rPr>
        <w:t xml:space="preserve">         информа-                                          систем          </w:t>
      </w:r>
    </w:p>
    <w:p>
      <w:pPr>
        <w:spacing w:after="0"/>
        <w:ind w:left="0"/>
        <w:jc w:val="both"/>
      </w:pPr>
      <w:r>
        <w:rPr>
          <w:rFonts w:ascii="Times New Roman"/>
          <w:b w:val="false"/>
          <w:i w:val="false"/>
          <w:color w:val="000000"/>
          <w:sz w:val="28"/>
        </w:rPr>
        <w:t xml:space="preserve">         ционных                                           Министерства </w:t>
      </w:r>
    </w:p>
    <w:p>
      <w:pPr>
        <w:spacing w:after="0"/>
        <w:ind w:left="0"/>
        <w:jc w:val="both"/>
      </w:pPr>
      <w:r>
        <w:rPr>
          <w:rFonts w:ascii="Times New Roman"/>
          <w:b w:val="false"/>
          <w:i w:val="false"/>
          <w:color w:val="000000"/>
          <w:sz w:val="28"/>
        </w:rPr>
        <w:t xml:space="preserve">         систем                                            сельского </w:t>
      </w:r>
    </w:p>
    <w:p>
      <w:pPr>
        <w:spacing w:after="0"/>
        <w:ind w:left="0"/>
        <w:jc w:val="both"/>
      </w:pPr>
      <w:r>
        <w:rPr>
          <w:rFonts w:ascii="Times New Roman"/>
          <w:b w:val="false"/>
          <w:i w:val="false"/>
          <w:color w:val="000000"/>
          <w:sz w:val="28"/>
        </w:rPr>
        <w:t xml:space="preserve">         Мини-                                             хозяйства </w:t>
      </w:r>
    </w:p>
    <w:p>
      <w:pPr>
        <w:spacing w:after="0"/>
        <w:ind w:left="0"/>
        <w:jc w:val="both"/>
      </w:pPr>
      <w:r>
        <w:rPr>
          <w:rFonts w:ascii="Times New Roman"/>
          <w:b w:val="false"/>
          <w:i w:val="false"/>
          <w:color w:val="000000"/>
          <w:sz w:val="28"/>
        </w:rPr>
        <w:t xml:space="preserve">         стерства                                          Республики </w:t>
      </w:r>
    </w:p>
    <w:p>
      <w:pPr>
        <w:spacing w:after="0"/>
        <w:ind w:left="0"/>
        <w:jc w:val="both"/>
      </w:pPr>
      <w:r>
        <w:rPr>
          <w:rFonts w:ascii="Times New Roman"/>
          <w:b w:val="false"/>
          <w:i w:val="false"/>
          <w:color w:val="000000"/>
          <w:sz w:val="28"/>
        </w:rPr>
        <w:t xml:space="preserve">         сельского                                         Казахстан для </w:t>
      </w:r>
    </w:p>
    <w:p>
      <w:pPr>
        <w:spacing w:after="0"/>
        <w:ind w:left="0"/>
        <w:jc w:val="both"/>
      </w:pPr>
      <w:r>
        <w:rPr>
          <w:rFonts w:ascii="Times New Roman"/>
          <w:b w:val="false"/>
          <w:i w:val="false"/>
          <w:color w:val="000000"/>
          <w:sz w:val="28"/>
        </w:rPr>
        <w:t xml:space="preserve">         хозяйства                                         оперативного </w:t>
      </w:r>
    </w:p>
    <w:p>
      <w:pPr>
        <w:spacing w:after="0"/>
        <w:ind w:left="0"/>
        <w:jc w:val="both"/>
      </w:pPr>
      <w:r>
        <w:rPr>
          <w:rFonts w:ascii="Times New Roman"/>
          <w:b w:val="false"/>
          <w:i w:val="false"/>
          <w:color w:val="000000"/>
          <w:sz w:val="28"/>
        </w:rPr>
        <w:t xml:space="preserve">         Республики                                        взаимодействия </w:t>
      </w:r>
    </w:p>
    <w:p>
      <w:pPr>
        <w:spacing w:after="0"/>
        <w:ind w:left="0"/>
        <w:jc w:val="both"/>
      </w:pPr>
      <w:r>
        <w:rPr>
          <w:rFonts w:ascii="Times New Roman"/>
          <w:b w:val="false"/>
          <w:i w:val="false"/>
          <w:color w:val="000000"/>
          <w:sz w:val="28"/>
        </w:rPr>
        <w:t xml:space="preserve">         Казахстан                                         с госу- </w:t>
      </w:r>
    </w:p>
    <w:p>
      <w:pPr>
        <w:spacing w:after="0"/>
        <w:ind w:left="0"/>
        <w:jc w:val="both"/>
      </w:pPr>
      <w:r>
        <w:rPr>
          <w:rFonts w:ascii="Times New Roman"/>
          <w:b w:val="false"/>
          <w:i w:val="false"/>
          <w:color w:val="000000"/>
          <w:sz w:val="28"/>
        </w:rPr>
        <w:t xml:space="preserve">                                                           дарственными    </w:t>
      </w:r>
    </w:p>
    <w:p>
      <w:pPr>
        <w:spacing w:after="0"/>
        <w:ind w:left="0"/>
        <w:jc w:val="both"/>
      </w:pPr>
      <w:r>
        <w:rPr>
          <w:rFonts w:ascii="Times New Roman"/>
          <w:b w:val="false"/>
          <w:i w:val="false"/>
          <w:color w:val="000000"/>
          <w:sz w:val="28"/>
        </w:rPr>
        <w:t xml:space="preserve">                                                           органами и не- </w:t>
      </w:r>
    </w:p>
    <w:p>
      <w:pPr>
        <w:spacing w:after="0"/>
        <w:ind w:left="0"/>
        <w:jc w:val="both"/>
      </w:pPr>
      <w:r>
        <w:rPr>
          <w:rFonts w:ascii="Times New Roman"/>
          <w:b w:val="false"/>
          <w:i w:val="false"/>
          <w:color w:val="000000"/>
          <w:sz w:val="28"/>
        </w:rPr>
        <w:t xml:space="preserve">                                                           госу- </w:t>
      </w:r>
    </w:p>
    <w:p>
      <w:pPr>
        <w:spacing w:after="0"/>
        <w:ind w:left="0"/>
        <w:jc w:val="both"/>
      </w:pPr>
      <w:r>
        <w:rPr>
          <w:rFonts w:ascii="Times New Roman"/>
          <w:b w:val="false"/>
          <w:i w:val="false"/>
          <w:color w:val="000000"/>
          <w:sz w:val="28"/>
        </w:rPr>
        <w:t xml:space="preserve">                                                           дарственными    </w:t>
      </w:r>
    </w:p>
    <w:p>
      <w:pPr>
        <w:spacing w:after="0"/>
        <w:ind w:left="0"/>
        <w:jc w:val="both"/>
      </w:pPr>
      <w:r>
        <w:rPr>
          <w:rFonts w:ascii="Times New Roman"/>
          <w:b w:val="false"/>
          <w:i w:val="false"/>
          <w:color w:val="000000"/>
          <w:sz w:val="28"/>
        </w:rPr>
        <w:t xml:space="preserve">                                                           структурами,    </w:t>
      </w:r>
    </w:p>
    <w:p>
      <w:pPr>
        <w:spacing w:after="0"/>
        <w:ind w:left="0"/>
        <w:jc w:val="both"/>
      </w:pPr>
      <w:r>
        <w:rPr>
          <w:rFonts w:ascii="Times New Roman"/>
          <w:b w:val="false"/>
          <w:i w:val="false"/>
          <w:color w:val="000000"/>
          <w:sz w:val="28"/>
        </w:rPr>
        <w:t xml:space="preserve">                                                           террито- </w:t>
      </w:r>
    </w:p>
    <w:p>
      <w:pPr>
        <w:spacing w:after="0"/>
        <w:ind w:left="0"/>
        <w:jc w:val="both"/>
      </w:pPr>
      <w:r>
        <w:rPr>
          <w:rFonts w:ascii="Times New Roman"/>
          <w:b w:val="false"/>
          <w:i w:val="false"/>
          <w:color w:val="000000"/>
          <w:sz w:val="28"/>
        </w:rPr>
        <w:t xml:space="preserve">                                                           риальными </w:t>
      </w:r>
    </w:p>
    <w:p>
      <w:pPr>
        <w:spacing w:after="0"/>
        <w:ind w:left="0"/>
        <w:jc w:val="both"/>
      </w:pPr>
      <w:r>
        <w:rPr>
          <w:rFonts w:ascii="Times New Roman"/>
          <w:b w:val="false"/>
          <w:i w:val="false"/>
          <w:color w:val="000000"/>
          <w:sz w:val="28"/>
        </w:rPr>
        <w:t xml:space="preserve">                                                           управлениями,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сельхозтоваро-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необходимой     </w:t>
      </w:r>
    </w:p>
    <w:p>
      <w:pPr>
        <w:spacing w:after="0"/>
        <w:ind w:left="0"/>
        <w:jc w:val="both"/>
      </w:pPr>
      <w:r>
        <w:rPr>
          <w:rFonts w:ascii="Times New Roman"/>
          <w:b w:val="false"/>
          <w:i w:val="false"/>
          <w:color w:val="000000"/>
          <w:sz w:val="28"/>
        </w:rPr>
        <w:t xml:space="preserve">                                                           информацией.    </w:t>
      </w:r>
    </w:p>
    <w:p>
      <w:pPr>
        <w:spacing w:after="0"/>
        <w:ind w:left="0"/>
        <w:jc w:val="both"/>
      </w:pPr>
      <w:r>
        <w:rPr>
          <w:rFonts w:ascii="Times New Roman"/>
          <w:b w:val="false"/>
          <w:i w:val="false"/>
          <w:color w:val="000000"/>
          <w:sz w:val="28"/>
        </w:rPr>
        <w:t xml:space="preserve">                                                           Оплата          </w:t>
      </w:r>
    </w:p>
    <w:p>
      <w:pPr>
        <w:spacing w:after="0"/>
        <w:ind w:left="0"/>
        <w:jc w:val="both"/>
      </w:pPr>
      <w:r>
        <w:rPr>
          <w:rFonts w:ascii="Times New Roman"/>
          <w:b w:val="false"/>
          <w:i w:val="false"/>
          <w:color w:val="000000"/>
          <w:sz w:val="28"/>
        </w:rPr>
        <w:t xml:space="preserve">                                                           выделенного     </w:t>
      </w:r>
    </w:p>
    <w:p>
      <w:pPr>
        <w:spacing w:after="0"/>
        <w:ind w:left="0"/>
        <w:jc w:val="both"/>
      </w:pPr>
      <w:r>
        <w:rPr>
          <w:rFonts w:ascii="Times New Roman"/>
          <w:b w:val="false"/>
          <w:i w:val="false"/>
          <w:color w:val="000000"/>
          <w:sz w:val="28"/>
        </w:rPr>
        <w:t xml:space="preserve">                                                           канала, </w:t>
      </w:r>
    </w:p>
    <w:p>
      <w:pPr>
        <w:spacing w:after="0"/>
        <w:ind w:left="0"/>
        <w:jc w:val="both"/>
      </w:pPr>
      <w:r>
        <w:rPr>
          <w:rFonts w:ascii="Times New Roman"/>
          <w:b w:val="false"/>
          <w:i w:val="false"/>
          <w:color w:val="000000"/>
          <w:sz w:val="28"/>
        </w:rPr>
        <w:t xml:space="preserve">                                                           абонентская     </w:t>
      </w:r>
    </w:p>
    <w:p>
      <w:pPr>
        <w:spacing w:after="0"/>
        <w:ind w:left="0"/>
        <w:jc w:val="both"/>
      </w:pPr>
      <w:r>
        <w:rPr>
          <w:rFonts w:ascii="Times New Roman"/>
          <w:b w:val="false"/>
          <w:i w:val="false"/>
          <w:color w:val="000000"/>
          <w:sz w:val="28"/>
        </w:rPr>
        <w:t xml:space="preserve">                                                           плата за        </w:t>
      </w:r>
    </w:p>
    <w:p>
      <w:pPr>
        <w:spacing w:after="0"/>
        <w:ind w:left="0"/>
        <w:jc w:val="both"/>
      </w:pPr>
      <w:r>
        <w:rPr>
          <w:rFonts w:ascii="Times New Roman"/>
          <w:b w:val="false"/>
          <w:i w:val="false"/>
          <w:color w:val="000000"/>
          <w:sz w:val="28"/>
        </w:rPr>
        <w:t xml:space="preserve">                                                           коммутируемый   </w:t>
      </w:r>
    </w:p>
    <w:p>
      <w:pPr>
        <w:spacing w:after="0"/>
        <w:ind w:left="0"/>
        <w:jc w:val="both"/>
      </w:pPr>
      <w:r>
        <w:rPr>
          <w:rFonts w:ascii="Times New Roman"/>
          <w:b w:val="false"/>
          <w:i w:val="false"/>
          <w:color w:val="000000"/>
          <w:sz w:val="28"/>
        </w:rPr>
        <w:t xml:space="preserve">                                                           доступ к сети   </w:t>
      </w:r>
    </w:p>
    <w:p>
      <w:pPr>
        <w:spacing w:after="0"/>
        <w:ind w:left="0"/>
        <w:jc w:val="both"/>
      </w:pP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оплата платной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веб-сайта, </w:t>
      </w:r>
    </w:p>
    <w:p>
      <w:pPr>
        <w:spacing w:after="0"/>
        <w:ind w:left="0"/>
        <w:jc w:val="both"/>
      </w:pPr>
      <w:r>
        <w:rPr>
          <w:rFonts w:ascii="Times New Roman"/>
          <w:b w:val="false"/>
          <w:i w:val="false"/>
          <w:color w:val="000000"/>
          <w:sz w:val="28"/>
        </w:rPr>
        <w:t xml:space="preserve">                                                           оплата          </w:t>
      </w:r>
    </w:p>
    <w:p>
      <w:pPr>
        <w:spacing w:after="0"/>
        <w:ind w:left="0"/>
        <w:jc w:val="both"/>
      </w:pPr>
      <w:r>
        <w:rPr>
          <w:rFonts w:ascii="Times New Roman"/>
          <w:b w:val="false"/>
          <w:i w:val="false"/>
          <w:color w:val="000000"/>
          <w:sz w:val="28"/>
        </w:rPr>
        <w:t xml:space="preserve">                                                           выделенного     </w:t>
      </w:r>
    </w:p>
    <w:p>
      <w:pPr>
        <w:spacing w:after="0"/>
        <w:ind w:left="0"/>
        <w:jc w:val="both"/>
      </w:pPr>
      <w:r>
        <w:rPr>
          <w:rFonts w:ascii="Times New Roman"/>
          <w:b w:val="false"/>
          <w:i w:val="false"/>
          <w:color w:val="000000"/>
          <w:sz w:val="28"/>
        </w:rPr>
        <w:t xml:space="preserve">                                                           канала и        </w:t>
      </w:r>
    </w:p>
    <w:p>
      <w:pPr>
        <w:spacing w:after="0"/>
        <w:ind w:left="0"/>
        <w:jc w:val="both"/>
      </w:pPr>
      <w:r>
        <w:rPr>
          <w:rFonts w:ascii="Times New Roman"/>
          <w:b w:val="false"/>
          <w:i w:val="false"/>
          <w:color w:val="000000"/>
          <w:sz w:val="28"/>
        </w:rPr>
        <w:t xml:space="preserve">                                                           коммутируемого  </w:t>
      </w:r>
    </w:p>
    <w:p>
      <w:pPr>
        <w:spacing w:after="0"/>
        <w:ind w:left="0"/>
        <w:jc w:val="both"/>
      </w:pPr>
      <w:r>
        <w:rPr>
          <w:rFonts w:ascii="Times New Roman"/>
          <w:b w:val="false"/>
          <w:i w:val="false"/>
          <w:color w:val="000000"/>
          <w:sz w:val="28"/>
        </w:rPr>
        <w:t xml:space="preserve">                                                           доступа </w:t>
      </w:r>
    </w:p>
    <w:p>
      <w:pPr>
        <w:spacing w:after="0"/>
        <w:ind w:left="0"/>
        <w:jc w:val="both"/>
      </w:pPr>
      <w:r>
        <w:rPr>
          <w:rFonts w:ascii="Times New Roman"/>
          <w:b w:val="false"/>
          <w:i w:val="false"/>
          <w:color w:val="000000"/>
          <w:sz w:val="28"/>
        </w:rPr>
        <w:t xml:space="preserve">                                                           дополнительно   </w:t>
      </w:r>
    </w:p>
    <w:p>
      <w:pPr>
        <w:spacing w:after="0"/>
        <w:ind w:left="0"/>
        <w:jc w:val="both"/>
      </w:pPr>
      <w:r>
        <w:rPr>
          <w:rFonts w:ascii="Times New Roman"/>
          <w:b w:val="false"/>
          <w:i w:val="false"/>
          <w:color w:val="000000"/>
          <w:sz w:val="28"/>
        </w:rPr>
        <w:t xml:space="preserve">                                                           подключенных    </w:t>
      </w:r>
    </w:p>
    <w:p>
      <w:pPr>
        <w:spacing w:after="0"/>
        <w:ind w:left="0"/>
        <w:jc w:val="both"/>
      </w:pPr>
      <w:r>
        <w:rPr>
          <w:rFonts w:ascii="Times New Roman"/>
          <w:b w:val="false"/>
          <w:i w:val="false"/>
          <w:color w:val="000000"/>
          <w:sz w:val="28"/>
        </w:rPr>
        <w:t xml:space="preserve">                                                           точек (терр.    </w:t>
      </w:r>
    </w:p>
    <w:p>
      <w:pPr>
        <w:spacing w:after="0"/>
        <w:ind w:left="0"/>
        <w:jc w:val="both"/>
      </w:pPr>
      <w:r>
        <w:rPr>
          <w:rFonts w:ascii="Times New Roman"/>
          <w:b w:val="false"/>
          <w:i w:val="false"/>
          <w:color w:val="000000"/>
          <w:sz w:val="28"/>
        </w:rPr>
        <w:t xml:space="preserve">                                                           управлений МСХ </w:t>
      </w:r>
    </w:p>
    <w:p>
      <w:pPr>
        <w:spacing w:after="0"/>
        <w:ind w:left="0"/>
        <w:jc w:val="both"/>
      </w:pPr>
      <w:r>
        <w:rPr>
          <w:rFonts w:ascii="Times New Roman"/>
          <w:b w:val="false"/>
          <w:i w:val="false"/>
          <w:color w:val="000000"/>
          <w:sz w:val="28"/>
        </w:rPr>
        <w:t xml:space="preserve">                                                           РК).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600      Созда-     13954,0  119300,0  120000,0  120000,0  Создание и </w:t>
      </w:r>
    </w:p>
    <w:p>
      <w:pPr>
        <w:spacing w:after="0"/>
        <w:ind w:left="0"/>
        <w:jc w:val="both"/>
      </w:pPr>
      <w:r>
        <w:rPr>
          <w:rFonts w:ascii="Times New Roman"/>
          <w:b w:val="false"/>
          <w:i w:val="false"/>
          <w:color w:val="000000"/>
          <w:sz w:val="28"/>
        </w:rPr>
        <w:t xml:space="preserve">         ние                                               развитие </w:t>
      </w:r>
    </w:p>
    <w:p>
      <w:pPr>
        <w:spacing w:after="0"/>
        <w:ind w:left="0"/>
        <w:jc w:val="both"/>
      </w:pPr>
      <w:r>
        <w:rPr>
          <w:rFonts w:ascii="Times New Roman"/>
          <w:b w:val="false"/>
          <w:i w:val="false"/>
          <w:color w:val="000000"/>
          <w:sz w:val="28"/>
        </w:rPr>
        <w:t xml:space="preserve">         информа-                                          информационно- </w:t>
      </w:r>
    </w:p>
    <w:p>
      <w:pPr>
        <w:spacing w:after="0"/>
        <w:ind w:left="0"/>
        <w:jc w:val="both"/>
      </w:pPr>
      <w:r>
        <w:rPr>
          <w:rFonts w:ascii="Times New Roman"/>
          <w:b w:val="false"/>
          <w:i w:val="false"/>
          <w:color w:val="000000"/>
          <w:sz w:val="28"/>
        </w:rPr>
        <w:t xml:space="preserve">         ционных                                           маркетинговой   </w:t>
      </w:r>
    </w:p>
    <w:p>
      <w:pPr>
        <w:spacing w:after="0"/>
        <w:ind w:left="0"/>
        <w:jc w:val="both"/>
      </w:pPr>
      <w:r>
        <w:rPr>
          <w:rFonts w:ascii="Times New Roman"/>
          <w:b w:val="false"/>
          <w:i w:val="false"/>
          <w:color w:val="000000"/>
          <w:sz w:val="28"/>
        </w:rPr>
        <w:t xml:space="preserve">         систем                                            системы         </w:t>
      </w:r>
    </w:p>
    <w:p>
      <w:pPr>
        <w:spacing w:after="0"/>
        <w:ind w:left="0"/>
        <w:jc w:val="both"/>
      </w:pPr>
      <w:r>
        <w:rPr>
          <w:rFonts w:ascii="Times New Roman"/>
          <w:b w:val="false"/>
          <w:i w:val="false"/>
          <w:color w:val="000000"/>
          <w:sz w:val="28"/>
        </w:rPr>
        <w:t xml:space="preserve">         Мини-                                             Министерства </w:t>
      </w:r>
    </w:p>
    <w:p>
      <w:pPr>
        <w:spacing w:after="0"/>
        <w:ind w:left="0"/>
        <w:jc w:val="both"/>
      </w:pPr>
      <w:r>
        <w:rPr>
          <w:rFonts w:ascii="Times New Roman"/>
          <w:b w:val="false"/>
          <w:i w:val="false"/>
          <w:color w:val="000000"/>
          <w:sz w:val="28"/>
        </w:rPr>
        <w:t xml:space="preserve">         стерства                                          сельского </w:t>
      </w:r>
    </w:p>
    <w:p>
      <w:pPr>
        <w:spacing w:after="0"/>
        <w:ind w:left="0"/>
        <w:jc w:val="both"/>
      </w:pPr>
      <w:r>
        <w:rPr>
          <w:rFonts w:ascii="Times New Roman"/>
          <w:b w:val="false"/>
          <w:i w:val="false"/>
          <w:color w:val="000000"/>
          <w:sz w:val="28"/>
        </w:rPr>
        <w:t xml:space="preserve">         сельского                                         хозяйства </w:t>
      </w:r>
    </w:p>
    <w:p>
      <w:pPr>
        <w:spacing w:after="0"/>
        <w:ind w:left="0"/>
        <w:jc w:val="both"/>
      </w:pPr>
      <w:r>
        <w:rPr>
          <w:rFonts w:ascii="Times New Roman"/>
          <w:b w:val="false"/>
          <w:i w:val="false"/>
          <w:color w:val="000000"/>
          <w:sz w:val="28"/>
        </w:rPr>
        <w:t xml:space="preserve">         хозяйства                                         Республики </w:t>
      </w:r>
    </w:p>
    <w:p>
      <w:pPr>
        <w:spacing w:after="0"/>
        <w:ind w:left="0"/>
        <w:jc w:val="both"/>
      </w:pPr>
      <w:r>
        <w:rPr>
          <w:rFonts w:ascii="Times New Roman"/>
          <w:b w:val="false"/>
          <w:i w:val="false"/>
          <w:color w:val="000000"/>
          <w:sz w:val="28"/>
        </w:rPr>
        <w:t xml:space="preserve">         Республики                                        Казахстан для </w:t>
      </w:r>
    </w:p>
    <w:p>
      <w:pPr>
        <w:spacing w:after="0"/>
        <w:ind w:left="0"/>
        <w:jc w:val="both"/>
      </w:pPr>
      <w:r>
        <w:rPr>
          <w:rFonts w:ascii="Times New Roman"/>
          <w:b w:val="false"/>
          <w:i w:val="false"/>
          <w:color w:val="000000"/>
          <w:sz w:val="28"/>
        </w:rPr>
        <w:t xml:space="preserve">         Казахстан                                         оперативного    </w:t>
      </w:r>
    </w:p>
    <w:p>
      <w:pPr>
        <w:spacing w:after="0"/>
        <w:ind w:left="0"/>
        <w:jc w:val="both"/>
      </w:pPr>
      <w:r>
        <w:rPr>
          <w:rFonts w:ascii="Times New Roman"/>
          <w:b w:val="false"/>
          <w:i w:val="false"/>
          <w:color w:val="000000"/>
          <w:sz w:val="28"/>
        </w:rPr>
        <w:t xml:space="preserve">                                                           взаимодействия  </w:t>
      </w:r>
    </w:p>
    <w:p>
      <w:pPr>
        <w:spacing w:after="0"/>
        <w:ind w:left="0"/>
        <w:jc w:val="both"/>
      </w:pPr>
      <w:r>
        <w:rPr>
          <w:rFonts w:ascii="Times New Roman"/>
          <w:b w:val="false"/>
          <w:i w:val="false"/>
          <w:color w:val="000000"/>
          <w:sz w:val="28"/>
        </w:rPr>
        <w:t xml:space="preserve">                                                           с государствен- </w:t>
      </w:r>
    </w:p>
    <w:p>
      <w:pPr>
        <w:spacing w:after="0"/>
        <w:ind w:left="0"/>
        <w:jc w:val="both"/>
      </w:pPr>
      <w:r>
        <w:rPr>
          <w:rFonts w:ascii="Times New Roman"/>
          <w:b w:val="false"/>
          <w:i w:val="false"/>
          <w:color w:val="000000"/>
          <w:sz w:val="28"/>
        </w:rPr>
        <w:t xml:space="preserve">                                                           ными органами и </w:t>
      </w:r>
    </w:p>
    <w:p>
      <w:pPr>
        <w:spacing w:after="0"/>
        <w:ind w:left="0"/>
        <w:jc w:val="both"/>
      </w:pPr>
      <w:r>
        <w:rPr>
          <w:rFonts w:ascii="Times New Roman"/>
          <w:b w:val="false"/>
          <w:i w:val="false"/>
          <w:color w:val="000000"/>
          <w:sz w:val="28"/>
        </w:rPr>
        <w:t xml:space="preserve">                                                           негосу- </w:t>
      </w:r>
    </w:p>
    <w:p>
      <w:pPr>
        <w:spacing w:after="0"/>
        <w:ind w:left="0"/>
        <w:jc w:val="both"/>
      </w:pPr>
      <w:r>
        <w:rPr>
          <w:rFonts w:ascii="Times New Roman"/>
          <w:b w:val="false"/>
          <w:i w:val="false"/>
          <w:color w:val="000000"/>
          <w:sz w:val="28"/>
        </w:rPr>
        <w:t xml:space="preserve">                                                           дарственными    </w:t>
      </w:r>
    </w:p>
    <w:p>
      <w:pPr>
        <w:spacing w:after="0"/>
        <w:ind w:left="0"/>
        <w:jc w:val="both"/>
      </w:pPr>
      <w:r>
        <w:rPr>
          <w:rFonts w:ascii="Times New Roman"/>
          <w:b w:val="false"/>
          <w:i w:val="false"/>
          <w:color w:val="000000"/>
          <w:sz w:val="28"/>
        </w:rPr>
        <w:t xml:space="preserve">                                                           структурами, </w:t>
      </w:r>
    </w:p>
    <w:p>
      <w:pPr>
        <w:spacing w:after="0"/>
        <w:ind w:left="0"/>
        <w:jc w:val="both"/>
      </w:pPr>
      <w:r>
        <w:rPr>
          <w:rFonts w:ascii="Times New Roman"/>
          <w:b w:val="false"/>
          <w:i w:val="false"/>
          <w:color w:val="000000"/>
          <w:sz w:val="28"/>
        </w:rPr>
        <w:t xml:space="preserve">                                                           террито- </w:t>
      </w:r>
    </w:p>
    <w:p>
      <w:pPr>
        <w:spacing w:after="0"/>
        <w:ind w:left="0"/>
        <w:jc w:val="both"/>
      </w:pPr>
      <w:r>
        <w:rPr>
          <w:rFonts w:ascii="Times New Roman"/>
          <w:b w:val="false"/>
          <w:i w:val="false"/>
          <w:color w:val="000000"/>
          <w:sz w:val="28"/>
        </w:rPr>
        <w:t xml:space="preserve">                                                           риальными       </w:t>
      </w:r>
    </w:p>
    <w:p>
      <w:pPr>
        <w:spacing w:after="0"/>
        <w:ind w:left="0"/>
        <w:jc w:val="both"/>
      </w:pPr>
      <w:r>
        <w:rPr>
          <w:rFonts w:ascii="Times New Roman"/>
          <w:b w:val="false"/>
          <w:i w:val="false"/>
          <w:color w:val="000000"/>
          <w:sz w:val="28"/>
        </w:rPr>
        <w:t xml:space="preserve">                                                           управлениями,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сельхозтова- </w:t>
      </w:r>
    </w:p>
    <w:p>
      <w:pPr>
        <w:spacing w:after="0"/>
        <w:ind w:left="0"/>
        <w:jc w:val="both"/>
      </w:pPr>
      <w:r>
        <w:rPr>
          <w:rFonts w:ascii="Times New Roman"/>
          <w:b w:val="false"/>
          <w:i w:val="false"/>
          <w:color w:val="000000"/>
          <w:sz w:val="28"/>
        </w:rPr>
        <w:t xml:space="preserve">                                                           ропроизво- </w:t>
      </w:r>
    </w:p>
    <w:p>
      <w:pPr>
        <w:spacing w:after="0"/>
        <w:ind w:left="0"/>
        <w:jc w:val="both"/>
      </w:pPr>
      <w:r>
        <w:rPr>
          <w:rFonts w:ascii="Times New Roman"/>
          <w:b w:val="false"/>
          <w:i w:val="false"/>
          <w:color w:val="000000"/>
          <w:sz w:val="28"/>
        </w:rPr>
        <w:t xml:space="preserve">                                                           дителей         </w:t>
      </w:r>
    </w:p>
    <w:p>
      <w:pPr>
        <w:spacing w:after="0"/>
        <w:ind w:left="0"/>
        <w:jc w:val="both"/>
      </w:pPr>
      <w:r>
        <w:rPr>
          <w:rFonts w:ascii="Times New Roman"/>
          <w:b w:val="false"/>
          <w:i w:val="false"/>
          <w:color w:val="000000"/>
          <w:sz w:val="28"/>
        </w:rPr>
        <w:t xml:space="preserve">                                                           необходимой     </w:t>
      </w:r>
    </w:p>
    <w:p>
      <w:pPr>
        <w:spacing w:after="0"/>
        <w:ind w:left="0"/>
        <w:jc w:val="both"/>
      </w:pPr>
      <w:r>
        <w:rPr>
          <w:rFonts w:ascii="Times New Roman"/>
          <w:b w:val="false"/>
          <w:i w:val="false"/>
          <w:color w:val="000000"/>
          <w:sz w:val="28"/>
        </w:rPr>
        <w:t xml:space="preserve">                                                           информацией.    </w:t>
      </w:r>
    </w:p>
    <w:p>
      <w:pPr>
        <w:spacing w:after="0"/>
        <w:ind w:left="0"/>
        <w:jc w:val="both"/>
      </w:pPr>
      <w:r>
        <w:rPr>
          <w:rFonts w:ascii="Times New Roman"/>
          <w:b w:val="false"/>
          <w:i w:val="false"/>
          <w:color w:val="000000"/>
          <w:sz w:val="28"/>
        </w:rPr>
        <w:t xml:space="preserve">                                                           Внедрение </w:t>
      </w:r>
    </w:p>
    <w:p>
      <w:pPr>
        <w:spacing w:after="0"/>
        <w:ind w:left="0"/>
        <w:jc w:val="both"/>
      </w:pPr>
      <w:r>
        <w:rPr>
          <w:rFonts w:ascii="Times New Roman"/>
          <w:b w:val="false"/>
          <w:i w:val="false"/>
          <w:color w:val="000000"/>
          <w:sz w:val="28"/>
        </w:rPr>
        <w:t xml:space="preserve">                                                           программного    </w:t>
      </w:r>
    </w:p>
    <w:p>
      <w:pPr>
        <w:spacing w:after="0"/>
        <w:ind w:left="0"/>
        <w:jc w:val="both"/>
      </w:pP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                                                           техническое     </w:t>
      </w:r>
    </w:p>
    <w:p>
      <w:pPr>
        <w:spacing w:after="0"/>
        <w:ind w:left="0"/>
        <w:jc w:val="both"/>
      </w:pPr>
      <w:r>
        <w:rPr>
          <w:rFonts w:ascii="Times New Roman"/>
          <w:b w:val="false"/>
          <w:i w:val="false"/>
          <w:color w:val="000000"/>
          <w:sz w:val="28"/>
        </w:rPr>
        <w:t xml:space="preserve">                                                           обеспечение для </w:t>
      </w:r>
    </w:p>
    <w:p>
      <w:pPr>
        <w:spacing w:after="0"/>
        <w:ind w:left="0"/>
        <w:jc w:val="both"/>
      </w:pPr>
      <w:r>
        <w:rPr>
          <w:rFonts w:ascii="Times New Roman"/>
          <w:b w:val="false"/>
          <w:i w:val="false"/>
          <w:color w:val="000000"/>
          <w:sz w:val="28"/>
        </w:rPr>
        <w:t xml:space="preserve">                                                           дальнейшего     </w:t>
      </w:r>
    </w:p>
    <w:p>
      <w:pPr>
        <w:spacing w:after="0"/>
        <w:ind w:left="0"/>
        <w:jc w:val="both"/>
      </w:pPr>
      <w:r>
        <w:rPr>
          <w:rFonts w:ascii="Times New Roman"/>
          <w:b w:val="false"/>
          <w:i w:val="false"/>
          <w:color w:val="000000"/>
          <w:sz w:val="28"/>
        </w:rPr>
        <w:t xml:space="preserve">                                                          функционирования </w:t>
      </w:r>
    </w:p>
    <w:p>
      <w:pPr>
        <w:spacing w:after="0"/>
        <w:ind w:left="0"/>
        <w:jc w:val="both"/>
      </w:pPr>
      <w:r>
        <w:rPr>
          <w:rFonts w:ascii="Times New Roman"/>
          <w:b w:val="false"/>
          <w:i w:val="false"/>
          <w:color w:val="000000"/>
          <w:sz w:val="28"/>
        </w:rPr>
        <w:t xml:space="preserve">                                                           информационно- </w:t>
      </w:r>
    </w:p>
    <w:p>
      <w:pPr>
        <w:spacing w:after="0"/>
        <w:ind w:left="0"/>
        <w:jc w:val="both"/>
      </w:pPr>
      <w:r>
        <w:rPr>
          <w:rFonts w:ascii="Times New Roman"/>
          <w:b w:val="false"/>
          <w:i w:val="false"/>
          <w:color w:val="000000"/>
          <w:sz w:val="28"/>
        </w:rPr>
        <w:t xml:space="preserve">                                                           маркетинговой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Приобретение    </w:t>
      </w:r>
    </w:p>
    <w:p>
      <w:pPr>
        <w:spacing w:after="0"/>
        <w:ind w:left="0"/>
        <w:jc w:val="both"/>
      </w:pPr>
      <w:r>
        <w:rPr>
          <w:rFonts w:ascii="Times New Roman"/>
          <w:b w:val="false"/>
          <w:i w:val="false"/>
          <w:color w:val="000000"/>
          <w:sz w:val="28"/>
        </w:rPr>
        <w:t xml:space="preserve">                                                           компьютерного и </w:t>
      </w:r>
    </w:p>
    <w:p>
      <w:pPr>
        <w:spacing w:after="0"/>
        <w:ind w:left="0"/>
        <w:jc w:val="both"/>
      </w:pPr>
      <w:r>
        <w:rPr>
          <w:rFonts w:ascii="Times New Roman"/>
          <w:b w:val="false"/>
          <w:i w:val="false"/>
          <w:color w:val="000000"/>
          <w:sz w:val="28"/>
        </w:rPr>
        <w:t xml:space="preserve">                                                           аппаратного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для сотрудников </w:t>
      </w:r>
    </w:p>
    <w:p>
      <w:pPr>
        <w:spacing w:after="0"/>
        <w:ind w:left="0"/>
        <w:jc w:val="both"/>
      </w:pPr>
      <w:r>
        <w:rPr>
          <w:rFonts w:ascii="Times New Roman"/>
          <w:b w:val="false"/>
          <w:i w:val="false"/>
          <w:color w:val="000000"/>
          <w:sz w:val="28"/>
        </w:rPr>
        <w:t xml:space="preserve">                                                           центрального </w:t>
      </w:r>
    </w:p>
    <w:p>
      <w:pPr>
        <w:spacing w:after="0"/>
        <w:ind w:left="0"/>
        <w:jc w:val="both"/>
      </w:pPr>
      <w:r>
        <w:rPr>
          <w:rFonts w:ascii="Times New Roman"/>
          <w:b w:val="false"/>
          <w:i w:val="false"/>
          <w:color w:val="000000"/>
          <w:sz w:val="28"/>
        </w:rPr>
        <w:t xml:space="preserve">                                                           аппарата МСХ РК </w:t>
      </w:r>
    </w:p>
    <w:p>
      <w:pPr>
        <w:spacing w:after="0"/>
        <w:ind w:left="0"/>
        <w:jc w:val="both"/>
      </w:pP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территориальных </w:t>
      </w:r>
    </w:p>
    <w:p>
      <w:pPr>
        <w:spacing w:after="0"/>
        <w:ind w:left="0"/>
        <w:jc w:val="both"/>
      </w:pPr>
      <w:r>
        <w:rPr>
          <w:rFonts w:ascii="Times New Roman"/>
          <w:b w:val="false"/>
          <w:i w:val="false"/>
          <w:color w:val="000000"/>
          <w:sz w:val="28"/>
        </w:rPr>
        <w:t xml:space="preserve">                                                           управлений МСХ </w:t>
      </w:r>
    </w:p>
    <w:p>
      <w:pPr>
        <w:spacing w:after="0"/>
        <w:ind w:left="0"/>
        <w:jc w:val="both"/>
      </w:pPr>
      <w:r>
        <w:rPr>
          <w:rFonts w:ascii="Times New Roman"/>
          <w:b w:val="false"/>
          <w:i w:val="false"/>
          <w:color w:val="000000"/>
          <w:sz w:val="28"/>
        </w:rPr>
        <w:t xml:space="preserve">                                                           РК, их          </w:t>
      </w:r>
    </w:p>
    <w:p>
      <w:pPr>
        <w:spacing w:after="0"/>
        <w:ind w:left="0"/>
        <w:jc w:val="both"/>
      </w:pPr>
      <w:r>
        <w:rPr>
          <w:rFonts w:ascii="Times New Roman"/>
          <w:b w:val="false"/>
          <w:i w:val="false"/>
          <w:color w:val="000000"/>
          <w:sz w:val="28"/>
        </w:rPr>
        <w:t xml:space="preserve">                                                           подключение к   </w:t>
      </w:r>
    </w:p>
    <w:p>
      <w:pPr>
        <w:spacing w:after="0"/>
        <w:ind w:left="0"/>
        <w:jc w:val="both"/>
      </w:pPr>
      <w:r>
        <w:rPr>
          <w:rFonts w:ascii="Times New Roman"/>
          <w:b w:val="false"/>
          <w:i w:val="false"/>
          <w:color w:val="000000"/>
          <w:sz w:val="28"/>
        </w:rPr>
        <w:t xml:space="preserve">                                                           ИМС.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Созда-              460000,0                      Обеспечение     </w:t>
      </w:r>
    </w:p>
    <w:p>
      <w:pPr>
        <w:spacing w:after="0"/>
        <w:ind w:left="0"/>
        <w:jc w:val="both"/>
      </w:pPr>
      <w:r>
        <w:rPr>
          <w:rFonts w:ascii="Times New Roman"/>
          <w:b w:val="false"/>
          <w:i w:val="false"/>
          <w:color w:val="000000"/>
          <w:sz w:val="28"/>
        </w:rPr>
        <w:t xml:space="preserve">         ние                                               оперативного </w:t>
      </w:r>
    </w:p>
    <w:p>
      <w:pPr>
        <w:spacing w:after="0"/>
        <w:ind w:left="0"/>
        <w:jc w:val="both"/>
      </w:pPr>
      <w:r>
        <w:rPr>
          <w:rFonts w:ascii="Times New Roman"/>
          <w:b w:val="false"/>
          <w:i w:val="false"/>
          <w:color w:val="000000"/>
          <w:sz w:val="28"/>
        </w:rPr>
        <w:t xml:space="preserve">         информа-                                          обмена          </w:t>
      </w:r>
    </w:p>
    <w:p>
      <w:pPr>
        <w:spacing w:after="0"/>
        <w:ind w:left="0"/>
        <w:jc w:val="both"/>
      </w:pPr>
      <w:r>
        <w:rPr>
          <w:rFonts w:ascii="Times New Roman"/>
          <w:b w:val="false"/>
          <w:i w:val="false"/>
          <w:color w:val="000000"/>
          <w:sz w:val="28"/>
        </w:rPr>
        <w:t xml:space="preserve">         ционо-                                            аналитической и </w:t>
      </w:r>
    </w:p>
    <w:p>
      <w:pPr>
        <w:spacing w:after="0"/>
        <w:ind w:left="0"/>
        <w:jc w:val="both"/>
      </w:pPr>
      <w:r>
        <w:rPr>
          <w:rFonts w:ascii="Times New Roman"/>
          <w:b w:val="false"/>
          <w:i w:val="false"/>
          <w:color w:val="000000"/>
          <w:sz w:val="28"/>
        </w:rPr>
        <w:t xml:space="preserve">         мар-                                              маркетинговой   </w:t>
      </w:r>
    </w:p>
    <w:p>
      <w:pPr>
        <w:spacing w:after="0"/>
        <w:ind w:left="0"/>
        <w:jc w:val="both"/>
      </w:pPr>
      <w:r>
        <w:rPr>
          <w:rFonts w:ascii="Times New Roman"/>
          <w:b w:val="false"/>
          <w:i w:val="false"/>
          <w:color w:val="000000"/>
          <w:sz w:val="28"/>
        </w:rPr>
        <w:t xml:space="preserve">         кетинго-                                          информацией </w:t>
      </w:r>
    </w:p>
    <w:p>
      <w:pPr>
        <w:spacing w:after="0"/>
        <w:ind w:left="0"/>
        <w:jc w:val="both"/>
      </w:pPr>
      <w:r>
        <w:rPr>
          <w:rFonts w:ascii="Times New Roman"/>
          <w:b w:val="false"/>
          <w:i w:val="false"/>
          <w:color w:val="000000"/>
          <w:sz w:val="28"/>
        </w:rPr>
        <w:t xml:space="preserve">         вого                                              между </w:t>
      </w:r>
    </w:p>
    <w:p>
      <w:pPr>
        <w:spacing w:after="0"/>
        <w:ind w:left="0"/>
        <w:jc w:val="both"/>
      </w:pPr>
      <w:r>
        <w:rPr>
          <w:rFonts w:ascii="Times New Roman"/>
          <w:b w:val="false"/>
          <w:i w:val="false"/>
          <w:color w:val="000000"/>
          <w:sz w:val="28"/>
        </w:rPr>
        <w:t xml:space="preserve">         центра                                            сельхоз- </w:t>
      </w:r>
    </w:p>
    <w:p>
      <w:pPr>
        <w:spacing w:after="0"/>
        <w:ind w:left="0"/>
        <w:jc w:val="both"/>
      </w:pPr>
      <w:r>
        <w:rPr>
          <w:rFonts w:ascii="Times New Roman"/>
          <w:b w:val="false"/>
          <w:i w:val="false"/>
          <w:color w:val="000000"/>
          <w:sz w:val="28"/>
        </w:rPr>
        <w:t xml:space="preserve">         ЗАО                                               товаропроизводи- </w:t>
      </w:r>
    </w:p>
    <w:p>
      <w:pPr>
        <w:spacing w:after="0"/>
        <w:ind w:left="0"/>
        <w:jc w:val="both"/>
      </w:pPr>
      <w:r>
        <w:rPr>
          <w:rFonts w:ascii="Times New Roman"/>
          <w:b w:val="false"/>
          <w:i w:val="false"/>
          <w:color w:val="000000"/>
          <w:sz w:val="28"/>
        </w:rPr>
        <w:t xml:space="preserve">         "Казагро-                                         телями и </w:t>
      </w:r>
    </w:p>
    <w:p>
      <w:pPr>
        <w:spacing w:after="0"/>
        <w:ind w:left="0"/>
        <w:jc w:val="both"/>
      </w:pPr>
      <w:r>
        <w:rPr>
          <w:rFonts w:ascii="Times New Roman"/>
          <w:b w:val="false"/>
          <w:i w:val="false"/>
          <w:color w:val="000000"/>
          <w:sz w:val="28"/>
        </w:rPr>
        <w:t xml:space="preserve">         маркетинг"                                        госу- </w:t>
      </w:r>
    </w:p>
    <w:p>
      <w:pPr>
        <w:spacing w:after="0"/>
        <w:ind w:left="0"/>
        <w:jc w:val="both"/>
      </w:pPr>
      <w:r>
        <w:rPr>
          <w:rFonts w:ascii="Times New Roman"/>
          <w:b w:val="false"/>
          <w:i w:val="false"/>
          <w:color w:val="000000"/>
          <w:sz w:val="28"/>
        </w:rPr>
        <w:t xml:space="preserve">                                                           дарственными    </w:t>
      </w:r>
    </w:p>
    <w:p>
      <w:pPr>
        <w:spacing w:after="0"/>
        <w:ind w:left="0"/>
        <w:jc w:val="both"/>
      </w:pPr>
      <w:r>
        <w:rPr>
          <w:rFonts w:ascii="Times New Roman"/>
          <w:b w:val="false"/>
          <w:i w:val="false"/>
          <w:color w:val="000000"/>
          <w:sz w:val="28"/>
        </w:rPr>
        <w:t xml:space="preserve">                                                           органами,       </w:t>
      </w:r>
    </w:p>
    <w:p>
      <w:pPr>
        <w:spacing w:after="0"/>
        <w:ind w:left="0"/>
        <w:jc w:val="both"/>
      </w:pPr>
      <w:r>
        <w:rPr>
          <w:rFonts w:ascii="Times New Roman"/>
          <w:b w:val="false"/>
          <w:i w:val="false"/>
          <w:color w:val="000000"/>
          <w:sz w:val="28"/>
        </w:rPr>
        <w:t xml:space="preserve">                                                           обеспечение эф- </w:t>
      </w:r>
    </w:p>
    <w:p>
      <w:pPr>
        <w:spacing w:after="0"/>
        <w:ind w:left="0"/>
        <w:jc w:val="both"/>
      </w:pPr>
      <w:r>
        <w:rPr>
          <w:rFonts w:ascii="Times New Roman"/>
          <w:b w:val="false"/>
          <w:i w:val="false"/>
          <w:color w:val="000000"/>
          <w:sz w:val="28"/>
        </w:rPr>
        <w:t xml:space="preserve">                                                           фективного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ственного       </w:t>
      </w:r>
    </w:p>
    <w:p>
      <w:pPr>
        <w:spacing w:after="0"/>
        <w:ind w:left="0"/>
        <w:jc w:val="both"/>
      </w:pPr>
      <w:r>
        <w:rPr>
          <w:rFonts w:ascii="Times New Roman"/>
          <w:b w:val="false"/>
          <w:i w:val="false"/>
          <w:color w:val="000000"/>
          <w:sz w:val="28"/>
        </w:rPr>
        <w:t xml:space="preserve">                                                           регулирования   </w:t>
      </w:r>
    </w:p>
    <w:p>
      <w:pPr>
        <w:spacing w:after="0"/>
        <w:ind w:left="0"/>
        <w:jc w:val="both"/>
      </w:pPr>
      <w:r>
        <w:rPr>
          <w:rFonts w:ascii="Times New Roman"/>
          <w:b w:val="false"/>
          <w:i w:val="false"/>
          <w:color w:val="000000"/>
          <w:sz w:val="28"/>
        </w:rPr>
        <w:t xml:space="preserve">                                                           отрасли и </w:t>
      </w:r>
    </w:p>
    <w:p>
      <w:pPr>
        <w:spacing w:after="0"/>
        <w:ind w:left="0"/>
        <w:jc w:val="both"/>
      </w:pPr>
      <w:r>
        <w:rPr>
          <w:rFonts w:ascii="Times New Roman"/>
          <w:b w:val="false"/>
          <w:i w:val="false"/>
          <w:color w:val="000000"/>
          <w:sz w:val="28"/>
        </w:rPr>
        <w:t xml:space="preserve">                                                           содействие в    </w:t>
      </w:r>
    </w:p>
    <w:p>
      <w:pPr>
        <w:spacing w:after="0"/>
        <w:ind w:left="0"/>
        <w:jc w:val="both"/>
      </w:pPr>
      <w:r>
        <w:rPr>
          <w:rFonts w:ascii="Times New Roman"/>
          <w:b w:val="false"/>
          <w:i w:val="false"/>
          <w:color w:val="000000"/>
          <w:sz w:val="28"/>
        </w:rPr>
        <w:t xml:space="preserve">                                                           реализации      </w:t>
      </w:r>
    </w:p>
    <w:p>
      <w:pPr>
        <w:spacing w:after="0"/>
        <w:ind w:left="0"/>
        <w:jc w:val="both"/>
      </w:pPr>
      <w:r>
        <w:rPr>
          <w:rFonts w:ascii="Times New Roman"/>
          <w:b w:val="false"/>
          <w:i w:val="false"/>
          <w:color w:val="000000"/>
          <w:sz w:val="28"/>
        </w:rPr>
        <w:t xml:space="preserve">                                                           произведенной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сельхозтоваро-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оказание        </w:t>
      </w:r>
    </w:p>
    <w:p>
      <w:pPr>
        <w:spacing w:after="0"/>
        <w:ind w:left="0"/>
        <w:jc w:val="both"/>
      </w:pPr>
      <w:r>
        <w:rPr>
          <w:rFonts w:ascii="Times New Roman"/>
          <w:b w:val="false"/>
          <w:i w:val="false"/>
          <w:color w:val="000000"/>
          <w:sz w:val="28"/>
        </w:rPr>
        <w:t xml:space="preserve">                                                           содействия в    </w:t>
      </w:r>
    </w:p>
    <w:p>
      <w:pPr>
        <w:spacing w:after="0"/>
        <w:ind w:left="0"/>
        <w:jc w:val="both"/>
      </w:pPr>
      <w:r>
        <w:rPr>
          <w:rFonts w:ascii="Times New Roman"/>
          <w:b w:val="false"/>
          <w:i w:val="false"/>
          <w:color w:val="000000"/>
          <w:sz w:val="28"/>
        </w:rPr>
        <w:t xml:space="preserve">                                                           создании </w:t>
      </w:r>
    </w:p>
    <w:p>
      <w:pPr>
        <w:spacing w:after="0"/>
        <w:ind w:left="0"/>
        <w:jc w:val="both"/>
      </w:pPr>
      <w:r>
        <w:rPr>
          <w:rFonts w:ascii="Times New Roman"/>
          <w:b w:val="false"/>
          <w:i w:val="false"/>
          <w:color w:val="000000"/>
          <w:sz w:val="28"/>
        </w:rPr>
        <w:t xml:space="preserve">                                                           консуль- </w:t>
      </w:r>
    </w:p>
    <w:p>
      <w:pPr>
        <w:spacing w:after="0"/>
        <w:ind w:left="0"/>
        <w:jc w:val="both"/>
      </w:pPr>
      <w:r>
        <w:rPr>
          <w:rFonts w:ascii="Times New Roman"/>
          <w:b w:val="false"/>
          <w:i w:val="false"/>
          <w:color w:val="000000"/>
          <w:sz w:val="28"/>
        </w:rPr>
        <w:t xml:space="preserve">                                                           тационных </w:t>
      </w:r>
    </w:p>
    <w:p>
      <w:pPr>
        <w:spacing w:after="0"/>
        <w:ind w:left="0"/>
        <w:jc w:val="both"/>
      </w:pPr>
      <w:r>
        <w:rPr>
          <w:rFonts w:ascii="Times New Roman"/>
          <w:b w:val="false"/>
          <w:i w:val="false"/>
          <w:color w:val="000000"/>
          <w:sz w:val="28"/>
        </w:rPr>
        <w:t xml:space="preserve">                                                           фирм,           </w:t>
      </w:r>
    </w:p>
    <w:p>
      <w:pPr>
        <w:spacing w:after="0"/>
        <w:ind w:left="0"/>
        <w:jc w:val="both"/>
      </w:pPr>
      <w:r>
        <w:rPr>
          <w:rFonts w:ascii="Times New Roman"/>
          <w:b w:val="false"/>
          <w:i w:val="false"/>
          <w:color w:val="000000"/>
          <w:sz w:val="28"/>
        </w:rPr>
        <w:t xml:space="preserve">                                                           систематизация  </w:t>
      </w:r>
    </w:p>
    <w:p>
      <w:pPr>
        <w:spacing w:after="0"/>
        <w:ind w:left="0"/>
        <w:jc w:val="both"/>
      </w:pPr>
      <w:r>
        <w:rPr>
          <w:rFonts w:ascii="Times New Roman"/>
          <w:b w:val="false"/>
          <w:i w:val="false"/>
          <w:color w:val="000000"/>
          <w:sz w:val="28"/>
        </w:rPr>
        <w:t xml:space="preserve">                                                           их работы и </w:t>
      </w:r>
    </w:p>
    <w:p>
      <w:pPr>
        <w:spacing w:after="0"/>
        <w:ind w:left="0"/>
        <w:jc w:val="both"/>
      </w:pPr>
      <w:r>
        <w:rPr>
          <w:rFonts w:ascii="Times New Roman"/>
          <w:b w:val="false"/>
          <w:i w:val="false"/>
          <w:color w:val="000000"/>
          <w:sz w:val="28"/>
        </w:rPr>
        <w:t xml:space="preserve">                                                           дальнейшее      </w:t>
      </w:r>
    </w:p>
    <w:p>
      <w:pPr>
        <w:spacing w:after="0"/>
        <w:ind w:left="0"/>
        <w:jc w:val="both"/>
      </w:pPr>
      <w:r>
        <w:rPr>
          <w:rFonts w:ascii="Times New Roman"/>
          <w:b w:val="false"/>
          <w:i w:val="false"/>
          <w:color w:val="000000"/>
          <w:sz w:val="28"/>
        </w:rPr>
        <w:t xml:space="preserve">                                                           развитие        </w:t>
      </w:r>
    </w:p>
    <w:p>
      <w:pPr>
        <w:spacing w:after="0"/>
        <w:ind w:left="0"/>
        <w:jc w:val="both"/>
      </w:pPr>
      <w:r>
        <w:rPr>
          <w:rFonts w:ascii="Times New Roman"/>
          <w:b w:val="false"/>
          <w:i w:val="false"/>
          <w:color w:val="000000"/>
          <w:sz w:val="28"/>
        </w:rPr>
        <w:t xml:space="preserve">                                                           конкурентного   </w:t>
      </w:r>
    </w:p>
    <w:p>
      <w:pPr>
        <w:spacing w:after="0"/>
        <w:ind w:left="0"/>
        <w:jc w:val="both"/>
      </w:pPr>
      <w:r>
        <w:rPr>
          <w:rFonts w:ascii="Times New Roman"/>
          <w:b w:val="false"/>
          <w:i w:val="false"/>
          <w:color w:val="000000"/>
          <w:sz w:val="28"/>
        </w:rPr>
        <w:t xml:space="preserve">                                                           сектора         </w:t>
      </w:r>
    </w:p>
    <w:p>
      <w:pPr>
        <w:spacing w:after="0"/>
        <w:ind w:left="0"/>
        <w:jc w:val="both"/>
      </w:pPr>
      <w:r>
        <w:rPr>
          <w:rFonts w:ascii="Times New Roman"/>
          <w:b w:val="false"/>
          <w:i w:val="false"/>
          <w:color w:val="000000"/>
          <w:sz w:val="28"/>
        </w:rPr>
        <w:t xml:space="preserve">                                                           консультацион- </w:t>
      </w:r>
    </w:p>
    <w:p>
      <w:pPr>
        <w:spacing w:after="0"/>
        <w:ind w:left="0"/>
        <w:jc w:val="both"/>
      </w:pPr>
      <w:r>
        <w:rPr>
          <w:rFonts w:ascii="Times New Roman"/>
          <w:b w:val="false"/>
          <w:i w:val="false"/>
          <w:color w:val="000000"/>
          <w:sz w:val="28"/>
        </w:rPr>
        <w:t xml:space="preserve">                                                           ных услуг       </w:t>
      </w:r>
    </w:p>
    <w:p>
      <w:pPr>
        <w:spacing w:after="0"/>
        <w:ind w:left="0"/>
        <w:jc w:val="both"/>
      </w:pPr>
      <w:r>
        <w:rPr>
          <w:rFonts w:ascii="Times New Roman"/>
          <w:b w:val="false"/>
          <w:i w:val="false"/>
          <w:color w:val="000000"/>
          <w:sz w:val="28"/>
        </w:rPr>
        <w:t xml:space="preserve">                                                           сельхозтоваро- </w:t>
      </w:r>
    </w:p>
    <w:p>
      <w:pPr>
        <w:spacing w:after="0"/>
        <w:ind w:left="0"/>
        <w:jc w:val="both"/>
      </w:pPr>
      <w:r>
        <w:rPr>
          <w:rFonts w:ascii="Times New Roman"/>
          <w:b w:val="false"/>
          <w:i w:val="false"/>
          <w:color w:val="000000"/>
          <w:sz w:val="28"/>
        </w:rPr>
        <w:t xml:space="preserve">                                                           производителям,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методическим    </w:t>
      </w:r>
    </w:p>
    <w:p>
      <w:pPr>
        <w:spacing w:after="0"/>
        <w:ind w:left="0"/>
        <w:jc w:val="both"/>
      </w:pPr>
      <w:r>
        <w:rPr>
          <w:rFonts w:ascii="Times New Roman"/>
          <w:b w:val="false"/>
          <w:i w:val="false"/>
          <w:color w:val="000000"/>
          <w:sz w:val="28"/>
        </w:rPr>
        <w:t xml:space="preserve">                                                           материалом,     </w:t>
      </w:r>
    </w:p>
    <w:p>
      <w:pPr>
        <w:spacing w:after="0"/>
        <w:ind w:left="0"/>
        <w:jc w:val="both"/>
      </w:pPr>
      <w:r>
        <w:rPr>
          <w:rFonts w:ascii="Times New Roman"/>
          <w:b w:val="false"/>
          <w:i w:val="false"/>
          <w:color w:val="000000"/>
          <w:sz w:val="28"/>
        </w:rPr>
        <w:t xml:space="preserve">                                                           тренинги с      </w:t>
      </w:r>
    </w:p>
    <w:p>
      <w:pPr>
        <w:spacing w:after="0"/>
        <w:ind w:left="0"/>
        <w:jc w:val="both"/>
      </w:pPr>
      <w:r>
        <w:rPr>
          <w:rFonts w:ascii="Times New Roman"/>
          <w:b w:val="false"/>
          <w:i w:val="false"/>
          <w:color w:val="000000"/>
          <w:sz w:val="28"/>
        </w:rPr>
        <w:t xml:space="preserve">                                                           консультантами  </w:t>
      </w:r>
    </w:p>
    <w:p>
      <w:pPr>
        <w:spacing w:after="0"/>
        <w:ind w:left="0"/>
        <w:jc w:val="both"/>
      </w:pPr>
      <w:r>
        <w:rPr>
          <w:rFonts w:ascii="Times New Roman"/>
          <w:b w:val="false"/>
          <w:i w:val="false"/>
          <w:color w:val="000000"/>
          <w:sz w:val="28"/>
        </w:rPr>
        <w:t xml:space="preserve">                                                           фирм, </w:t>
      </w:r>
    </w:p>
    <w:p>
      <w:pPr>
        <w:spacing w:after="0"/>
        <w:ind w:left="0"/>
        <w:jc w:val="both"/>
      </w:pPr>
      <w:r>
        <w:rPr>
          <w:rFonts w:ascii="Times New Roman"/>
          <w:b w:val="false"/>
          <w:i w:val="false"/>
          <w:color w:val="000000"/>
          <w:sz w:val="28"/>
        </w:rPr>
        <w:t xml:space="preserve">                                                           стимулирование  </w:t>
      </w:r>
    </w:p>
    <w:p>
      <w:pPr>
        <w:spacing w:after="0"/>
        <w:ind w:left="0"/>
        <w:jc w:val="both"/>
      </w:pPr>
      <w:r>
        <w:rPr>
          <w:rFonts w:ascii="Times New Roman"/>
          <w:b w:val="false"/>
          <w:i w:val="false"/>
          <w:color w:val="000000"/>
          <w:sz w:val="28"/>
        </w:rPr>
        <w:t xml:space="preserve">                                                           продаж и        </w:t>
      </w:r>
    </w:p>
    <w:p>
      <w:pPr>
        <w:spacing w:after="0"/>
        <w:ind w:left="0"/>
        <w:jc w:val="both"/>
      </w:pPr>
      <w:r>
        <w:rPr>
          <w:rFonts w:ascii="Times New Roman"/>
          <w:b w:val="false"/>
          <w:i w:val="false"/>
          <w:color w:val="000000"/>
          <w:sz w:val="28"/>
        </w:rPr>
        <w:t xml:space="preserve">                                                           покупок.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Созда-               10000,0   10000,0   10000,0  Разработка      </w:t>
      </w:r>
    </w:p>
    <w:p>
      <w:pPr>
        <w:spacing w:after="0"/>
        <w:ind w:left="0"/>
        <w:jc w:val="both"/>
      </w:pPr>
      <w:r>
        <w:rPr>
          <w:rFonts w:ascii="Times New Roman"/>
          <w:b w:val="false"/>
          <w:i w:val="false"/>
          <w:color w:val="000000"/>
          <w:sz w:val="28"/>
        </w:rPr>
        <w:t xml:space="preserve">         ние мето-                                         методологи- </w:t>
      </w:r>
    </w:p>
    <w:p>
      <w:pPr>
        <w:spacing w:after="0"/>
        <w:ind w:left="0"/>
        <w:jc w:val="both"/>
      </w:pPr>
      <w:r>
        <w:rPr>
          <w:rFonts w:ascii="Times New Roman"/>
          <w:b w:val="false"/>
          <w:i w:val="false"/>
          <w:color w:val="000000"/>
          <w:sz w:val="28"/>
        </w:rPr>
        <w:t xml:space="preserve">         дического                                         ческой базы     </w:t>
      </w:r>
    </w:p>
    <w:p>
      <w:pPr>
        <w:spacing w:after="0"/>
        <w:ind w:left="0"/>
        <w:jc w:val="both"/>
      </w:pPr>
      <w:r>
        <w:rPr>
          <w:rFonts w:ascii="Times New Roman"/>
          <w:b w:val="false"/>
          <w:i w:val="false"/>
          <w:color w:val="000000"/>
          <w:sz w:val="28"/>
        </w:rPr>
        <w:t xml:space="preserve">         центра ГУ                                         проведения </w:t>
      </w:r>
    </w:p>
    <w:p>
      <w:pPr>
        <w:spacing w:after="0"/>
        <w:ind w:left="0"/>
        <w:jc w:val="both"/>
      </w:pPr>
      <w:r>
        <w:rPr>
          <w:rFonts w:ascii="Times New Roman"/>
          <w:b w:val="false"/>
          <w:i w:val="false"/>
          <w:color w:val="000000"/>
          <w:sz w:val="28"/>
        </w:rPr>
        <w:t xml:space="preserve">         "Казагро-                                         исследований </w:t>
      </w:r>
    </w:p>
    <w:p>
      <w:pPr>
        <w:spacing w:after="0"/>
        <w:ind w:left="0"/>
        <w:jc w:val="both"/>
      </w:pPr>
      <w:r>
        <w:rPr>
          <w:rFonts w:ascii="Times New Roman"/>
          <w:b w:val="false"/>
          <w:i w:val="false"/>
          <w:color w:val="000000"/>
          <w:sz w:val="28"/>
        </w:rPr>
        <w:t xml:space="preserve">         мелиоводхоз"                                      почв на         </w:t>
      </w:r>
    </w:p>
    <w:p>
      <w:pPr>
        <w:spacing w:after="0"/>
        <w:ind w:left="0"/>
        <w:jc w:val="both"/>
      </w:pPr>
      <w:r>
        <w:rPr>
          <w:rFonts w:ascii="Times New Roman"/>
          <w:b w:val="false"/>
          <w:i w:val="false"/>
          <w:color w:val="000000"/>
          <w:sz w:val="28"/>
        </w:rPr>
        <w:t xml:space="preserve">                                                           засоленность.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Матери-               2427,0    1177,0     411,0  Укрепление </w:t>
      </w:r>
    </w:p>
    <w:p>
      <w:pPr>
        <w:spacing w:after="0"/>
        <w:ind w:left="0"/>
        <w:jc w:val="both"/>
      </w:pPr>
      <w:r>
        <w:rPr>
          <w:rFonts w:ascii="Times New Roman"/>
          <w:b w:val="false"/>
          <w:i w:val="false"/>
          <w:color w:val="000000"/>
          <w:sz w:val="28"/>
        </w:rPr>
        <w:t xml:space="preserve">         ально-                                            материально- </w:t>
      </w:r>
    </w:p>
    <w:p>
      <w:pPr>
        <w:spacing w:after="0"/>
        <w:ind w:left="0"/>
        <w:jc w:val="both"/>
      </w:pPr>
      <w:r>
        <w:rPr>
          <w:rFonts w:ascii="Times New Roman"/>
          <w:b w:val="false"/>
          <w:i w:val="false"/>
          <w:color w:val="000000"/>
          <w:sz w:val="28"/>
        </w:rPr>
        <w:t xml:space="preserve">         техни-                                            технической </w:t>
      </w:r>
    </w:p>
    <w:p>
      <w:pPr>
        <w:spacing w:after="0"/>
        <w:ind w:left="0"/>
        <w:jc w:val="both"/>
      </w:pPr>
      <w:r>
        <w:rPr>
          <w:rFonts w:ascii="Times New Roman"/>
          <w:b w:val="false"/>
          <w:i w:val="false"/>
          <w:color w:val="000000"/>
          <w:sz w:val="28"/>
        </w:rPr>
        <w:t xml:space="preserve">         ческое                                            базы </w:t>
      </w:r>
    </w:p>
    <w:p>
      <w:pPr>
        <w:spacing w:after="0"/>
        <w:ind w:left="0"/>
        <w:jc w:val="both"/>
      </w:pPr>
      <w:r>
        <w:rPr>
          <w:rFonts w:ascii="Times New Roman"/>
          <w:b w:val="false"/>
          <w:i w:val="false"/>
          <w:color w:val="000000"/>
          <w:sz w:val="28"/>
        </w:rPr>
        <w:t xml:space="preserve">         осна-                                             методического </w:t>
      </w:r>
    </w:p>
    <w:p>
      <w:pPr>
        <w:spacing w:after="0"/>
        <w:ind w:left="0"/>
        <w:jc w:val="both"/>
      </w:pPr>
      <w:r>
        <w:rPr>
          <w:rFonts w:ascii="Times New Roman"/>
          <w:b w:val="false"/>
          <w:i w:val="false"/>
          <w:color w:val="000000"/>
          <w:sz w:val="28"/>
        </w:rPr>
        <w:t xml:space="preserve">         щение                                             центра ГУ </w:t>
      </w:r>
    </w:p>
    <w:p>
      <w:pPr>
        <w:spacing w:after="0"/>
        <w:ind w:left="0"/>
        <w:jc w:val="both"/>
      </w:pPr>
      <w:r>
        <w:rPr>
          <w:rFonts w:ascii="Times New Roman"/>
          <w:b w:val="false"/>
          <w:i w:val="false"/>
          <w:color w:val="000000"/>
          <w:sz w:val="28"/>
        </w:rPr>
        <w:t xml:space="preserve">         методи-                                           "Казагромелио- </w:t>
      </w:r>
    </w:p>
    <w:p>
      <w:pPr>
        <w:spacing w:after="0"/>
        <w:ind w:left="0"/>
        <w:jc w:val="both"/>
      </w:pPr>
      <w:r>
        <w:rPr>
          <w:rFonts w:ascii="Times New Roman"/>
          <w:b w:val="false"/>
          <w:i w:val="false"/>
          <w:color w:val="000000"/>
          <w:sz w:val="28"/>
        </w:rPr>
        <w:t xml:space="preserve">         ческого                                           водхоз" </w:t>
      </w:r>
    </w:p>
    <w:p>
      <w:pPr>
        <w:spacing w:after="0"/>
        <w:ind w:left="0"/>
        <w:jc w:val="both"/>
      </w:pPr>
      <w:r>
        <w:rPr>
          <w:rFonts w:ascii="Times New Roman"/>
          <w:b w:val="false"/>
          <w:i w:val="false"/>
          <w:color w:val="000000"/>
          <w:sz w:val="28"/>
        </w:rPr>
        <w:t xml:space="preserve">         центра </w:t>
      </w:r>
    </w:p>
    <w:p>
      <w:pPr>
        <w:spacing w:after="0"/>
        <w:ind w:left="0"/>
        <w:jc w:val="both"/>
      </w:pPr>
      <w:r>
        <w:rPr>
          <w:rFonts w:ascii="Times New Roman"/>
          <w:b w:val="false"/>
          <w:i w:val="false"/>
          <w:color w:val="000000"/>
          <w:sz w:val="28"/>
        </w:rPr>
        <w:t xml:space="preserve">         ГУ </w:t>
      </w:r>
    </w:p>
    <w:p>
      <w:pPr>
        <w:spacing w:after="0"/>
        <w:ind w:left="0"/>
        <w:jc w:val="both"/>
      </w:pPr>
      <w:r>
        <w:rPr>
          <w:rFonts w:ascii="Times New Roman"/>
          <w:b w:val="false"/>
          <w:i w:val="false"/>
          <w:color w:val="000000"/>
          <w:sz w:val="28"/>
        </w:rPr>
        <w:t xml:space="preserve">         "Каз- </w:t>
      </w:r>
    </w:p>
    <w:p>
      <w:pPr>
        <w:spacing w:after="0"/>
        <w:ind w:left="0"/>
        <w:jc w:val="both"/>
      </w:pPr>
      <w:r>
        <w:rPr>
          <w:rFonts w:ascii="Times New Roman"/>
          <w:b w:val="false"/>
          <w:i w:val="false"/>
          <w:color w:val="000000"/>
          <w:sz w:val="28"/>
        </w:rPr>
        <w:t xml:space="preserve">         агро- </w:t>
      </w:r>
    </w:p>
    <w:p>
      <w:pPr>
        <w:spacing w:after="0"/>
        <w:ind w:left="0"/>
        <w:jc w:val="both"/>
      </w:pPr>
      <w:r>
        <w:rPr>
          <w:rFonts w:ascii="Times New Roman"/>
          <w:b w:val="false"/>
          <w:i w:val="false"/>
          <w:color w:val="000000"/>
          <w:sz w:val="28"/>
        </w:rPr>
        <w:t xml:space="preserve">         мелио- </w:t>
      </w:r>
    </w:p>
    <w:p>
      <w:pPr>
        <w:spacing w:after="0"/>
        <w:ind w:left="0"/>
        <w:jc w:val="both"/>
      </w:pPr>
      <w:r>
        <w:rPr>
          <w:rFonts w:ascii="Times New Roman"/>
          <w:b w:val="false"/>
          <w:i w:val="false"/>
          <w:color w:val="000000"/>
          <w:sz w:val="28"/>
        </w:rPr>
        <w:t xml:space="preserve">         водхоз"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Содер-              540327,0 540327,0   540327,0  Наличие единицы </w:t>
      </w:r>
    </w:p>
    <w:p>
      <w:pPr>
        <w:spacing w:after="0"/>
        <w:ind w:left="0"/>
        <w:jc w:val="both"/>
      </w:pPr>
      <w:r>
        <w:rPr>
          <w:rFonts w:ascii="Times New Roman"/>
          <w:b w:val="false"/>
          <w:i w:val="false"/>
          <w:color w:val="000000"/>
          <w:sz w:val="28"/>
        </w:rPr>
        <w:t xml:space="preserve">         жание                                             статистика на </w:t>
      </w:r>
    </w:p>
    <w:p>
      <w:pPr>
        <w:spacing w:after="0"/>
        <w:ind w:left="0"/>
        <w:jc w:val="both"/>
      </w:pPr>
      <w:r>
        <w:rPr>
          <w:rFonts w:ascii="Times New Roman"/>
          <w:b w:val="false"/>
          <w:i w:val="false"/>
          <w:color w:val="000000"/>
          <w:sz w:val="28"/>
        </w:rPr>
        <w:t xml:space="preserve">         статис-                                           уровне </w:t>
      </w:r>
    </w:p>
    <w:p>
      <w:pPr>
        <w:spacing w:after="0"/>
        <w:ind w:left="0"/>
        <w:jc w:val="both"/>
      </w:pPr>
      <w:r>
        <w:rPr>
          <w:rFonts w:ascii="Times New Roman"/>
          <w:b w:val="false"/>
          <w:i w:val="false"/>
          <w:color w:val="000000"/>
          <w:sz w:val="28"/>
        </w:rPr>
        <w:t xml:space="preserve">         тика в                                            сельского </w:t>
      </w:r>
    </w:p>
    <w:p>
      <w:pPr>
        <w:spacing w:after="0"/>
        <w:ind w:left="0"/>
        <w:jc w:val="both"/>
      </w:pPr>
      <w:r>
        <w:rPr>
          <w:rFonts w:ascii="Times New Roman"/>
          <w:b w:val="false"/>
          <w:i w:val="false"/>
          <w:color w:val="000000"/>
          <w:sz w:val="28"/>
        </w:rPr>
        <w:t xml:space="preserve">         сельских                                          округа </w:t>
      </w:r>
    </w:p>
    <w:p>
      <w:pPr>
        <w:spacing w:after="0"/>
        <w:ind w:left="0"/>
        <w:jc w:val="both"/>
      </w:pPr>
      <w:r>
        <w:rPr>
          <w:rFonts w:ascii="Times New Roman"/>
          <w:b w:val="false"/>
          <w:i w:val="false"/>
          <w:color w:val="000000"/>
          <w:sz w:val="28"/>
        </w:rPr>
        <w:t xml:space="preserve">         округах                                           позволит резко </w:t>
      </w:r>
    </w:p>
    <w:p>
      <w:pPr>
        <w:spacing w:after="0"/>
        <w:ind w:left="0"/>
        <w:jc w:val="both"/>
      </w:pPr>
      <w:r>
        <w:rPr>
          <w:rFonts w:ascii="Times New Roman"/>
          <w:b w:val="false"/>
          <w:i w:val="false"/>
          <w:color w:val="000000"/>
          <w:sz w:val="28"/>
        </w:rPr>
        <w:t xml:space="preserve">                                                           повысить </w:t>
      </w:r>
    </w:p>
    <w:p>
      <w:pPr>
        <w:spacing w:after="0"/>
        <w:ind w:left="0"/>
        <w:jc w:val="both"/>
      </w:pPr>
      <w:r>
        <w:rPr>
          <w:rFonts w:ascii="Times New Roman"/>
          <w:b w:val="false"/>
          <w:i w:val="false"/>
          <w:color w:val="000000"/>
          <w:sz w:val="28"/>
        </w:rPr>
        <w:t xml:space="preserve">                                                           достоверность </w:t>
      </w:r>
    </w:p>
    <w:p>
      <w:pPr>
        <w:spacing w:after="0"/>
        <w:ind w:left="0"/>
        <w:jc w:val="both"/>
      </w:pPr>
      <w:r>
        <w:rPr>
          <w:rFonts w:ascii="Times New Roman"/>
          <w:b w:val="false"/>
          <w:i w:val="false"/>
          <w:color w:val="000000"/>
          <w:sz w:val="28"/>
        </w:rPr>
        <w:t xml:space="preserve">                                                           государственной </w:t>
      </w:r>
    </w:p>
    <w:p>
      <w:pPr>
        <w:spacing w:after="0"/>
        <w:ind w:left="0"/>
        <w:jc w:val="both"/>
      </w:pPr>
      <w:r>
        <w:rPr>
          <w:rFonts w:ascii="Times New Roman"/>
          <w:b w:val="false"/>
          <w:i w:val="false"/>
          <w:color w:val="000000"/>
          <w:sz w:val="28"/>
        </w:rPr>
        <w:t xml:space="preserve">                                                           статистики о </w:t>
      </w:r>
    </w:p>
    <w:p>
      <w:pPr>
        <w:spacing w:after="0"/>
        <w:ind w:left="0"/>
        <w:jc w:val="both"/>
      </w:pPr>
      <w:r>
        <w:rPr>
          <w:rFonts w:ascii="Times New Roman"/>
          <w:b w:val="false"/>
          <w:i w:val="false"/>
          <w:color w:val="000000"/>
          <w:sz w:val="28"/>
        </w:rPr>
        <w:t xml:space="preserve">                                                           размерах </w:t>
      </w:r>
    </w:p>
    <w:p>
      <w:pPr>
        <w:spacing w:after="0"/>
        <w:ind w:left="0"/>
        <w:jc w:val="both"/>
      </w:pPr>
      <w:r>
        <w:rPr>
          <w:rFonts w:ascii="Times New Roman"/>
          <w:b w:val="false"/>
          <w:i w:val="false"/>
          <w:color w:val="000000"/>
          <w:sz w:val="28"/>
        </w:rPr>
        <w:t xml:space="preserve">                                                           посевных </w:t>
      </w:r>
    </w:p>
    <w:p>
      <w:pPr>
        <w:spacing w:after="0"/>
        <w:ind w:left="0"/>
        <w:jc w:val="both"/>
      </w:pPr>
      <w:r>
        <w:rPr>
          <w:rFonts w:ascii="Times New Roman"/>
          <w:b w:val="false"/>
          <w:i w:val="false"/>
          <w:color w:val="000000"/>
          <w:sz w:val="28"/>
        </w:rPr>
        <w:t xml:space="preserve">                                                           площадей, </w:t>
      </w:r>
    </w:p>
    <w:p>
      <w:pPr>
        <w:spacing w:after="0"/>
        <w:ind w:left="0"/>
        <w:jc w:val="both"/>
      </w:pPr>
      <w:r>
        <w:rPr>
          <w:rFonts w:ascii="Times New Roman"/>
          <w:b w:val="false"/>
          <w:i w:val="false"/>
          <w:color w:val="000000"/>
          <w:sz w:val="28"/>
        </w:rPr>
        <w:t xml:space="preserve">                                                           валовом сборе </w:t>
      </w:r>
    </w:p>
    <w:p>
      <w:pPr>
        <w:spacing w:after="0"/>
        <w:ind w:left="0"/>
        <w:jc w:val="both"/>
      </w:pPr>
      <w:r>
        <w:rPr>
          <w:rFonts w:ascii="Times New Roman"/>
          <w:b w:val="false"/>
          <w:i w:val="false"/>
          <w:color w:val="000000"/>
          <w:sz w:val="28"/>
        </w:rPr>
        <w:t xml:space="preserve">                                                           урожая, </w:t>
      </w:r>
    </w:p>
    <w:p>
      <w:pPr>
        <w:spacing w:after="0"/>
        <w:ind w:left="0"/>
        <w:jc w:val="both"/>
      </w:pPr>
      <w:r>
        <w:rPr>
          <w:rFonts w:ascii="Times New Roman"/>
          <w:b w:val="false"/>
          <w:i w:val="false"/>
          <w:color w:val="000000"/>
          <w:sz w:val="28"/>
        </w:rPr>
        <w:t xml:space="preserve">                                                           поголовье </w:t>
      </w:r>
    </w:p>
    <w:p>
      <w:pPr>
        <w:spacing w:after="0"/>
        <w:ind w:left="0"/>
        <w:jc w:val="both"/>
      </w:pPr>
      <w:r>
        <w:rPr>
          <w:rFonts w:ascii="Times New Roman"/>
          <w:b w:val="false"/>
          <w:i w:val="false"/>
          <w:color w:val="000000"/>
          <w:sz w:val="28"/>
        </w:rPr>
        <w:t xml:space="preserve">                                                           скота, </w:t>
      </w:r>
    </w:p>
    <w:p>
      <w:pPr>
        <w:spacing w:after="0"/>
        <w:ind w:left="0"/>
        <w:jc w:val="both"/>
      </w:pPr>
      <w:r>
        <w:rPr>
          <w:rFonts w:ascii="Times New Roman"/>
          <w:b w:val="false"/>
          <w:i w:val="false"/>
          <w:color w:val="000000"/>
          <w:sz w:val="28"/>
        </w:rPr>
        <w:t xml:space="preserve">                                                           проводить </w:t>
      </w:r>
    </w:p>
    <w:p>
      <w:pPr>
        <w:spacing w:after="0"/>
        <w:ind w:left="0"/>
        <w:jc w:val="both"/>
      </w:pPr>
      <w:r>
        <w:rPr>
          <w:rFonts w:ascii="Times New Roman"/>
          <w:b w:val="false"/>
          <w:i w:val="false"/>
          <w:color w:val="000000"/>
          <w:sz w:val="28"/>
        </w:rPr>
        <w:t xml:space="preserve">                                                           аналитическую </w:t>
      </w:r>
    </w:p>
    <w:p>
      <w:pPr>
        <w:spacing w:after="0"/>
        <w:ind w:left="0"/>
        <w:jc w:val="both"/>
      </w:pPr>
      <w:r>
        <w:rPr>
          <w:rFonts w:ascii="Times New Roman"/>
          <w:b w:val="false"/>
          <w:i w:val="false"/>
          <w:color w:val="000000"/>
          <w:sz w:val="28"/>
        </w:rPr>
        <w:t xml:space="preserve">                                                           работу и </w:t>
      </w:r>
    </w:p>
    <w:p>
      <w:pPr>
        <w:spacing w:after="0"/>
        <w:ind w:left="0"/>
        <w:jc w:val="both"/>
      </w:pPr>
      <w:r>
        <w:rPr>
          <w:rFonts w:ascii="Times New Roman"/>
          <w:b w:val="false"/>
          <w:i w:val="false"/>
          <w:color w:val="000000"/>
          <w:sz w:val="28"/>
        </w:rPr>
        <w:t xml:space="preserve">                                                           вырабатывать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ственную        </w:t>
      </w:r>
    </w:p>
    <w:p>
      <w:pPr>
        <w:spacing w:after="0"/>
        <w:ind w:left="0"/>
        <w:jc w:val="both"/>
      </w:pPr>
      <w:r>
        <w:rPr>
          <w:rFonts w:ascii="Times New Roman"/>
          <w:b w:val="false"/>
          <w:i w:val="false"/>
          <w:color w:val="000000"/>
          <w:sz w:val="28"/>
        </w:rPr>
        <w:t xml:space="preserve">                                                           политику в      </w:t>
      </w:r>
    </w:p>
    <w:p>
      <w:pPr>
        <w:spacing w:after="0"/>
        <w:ind w:left="0"/>
        <w:jc w:val="both"/>
      </w:pPr>
      <w:r>
        <w:rPr>
          <w:rFonts w:ascii="Times New Roman"/>
          <w:b w:val="false"/>
          <w:i w:val="false"/>
          <w:color w:val="000000"/>
          <w:sz w:val="28"/>
        </w:rPr>
        <w:t xml:space="preserve">                                                           вопросах на- </w:t>
      </w:r>
    </w:p>
    <w:p>
      <w:pPr>
        <w:spacing w:after="0"/>
        <w:ind w:left="0"/>
        <w:jc w:val="both"/>
      </w:pPr>
      <w:r>
        <w:rPr>
          <w:rFonts w:ascii="Times New Roman"/>
          <w:b w:val="false"/>
          <w:i w:val="false"/>
          <w:color w:val="000000"/>
          <w:sz w:val="28"/>
        </w:rPr>
        <w:t xml:space="preserve">                                                           логообложения.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Приобре-            269568,0   99840,0  100000,0  Обеспечение </w:t>
      </w:r>
    </w:p>
    <w:p>
      <w:pPr>
        <w:spacing w:after="0"/>
        <w:ind w:left="0"/>
        <w:jc w:val="both"/>
      </w:pPr>
      <w:r>
        <w:rPr>
          <w:rFonts w:ascii="Times New Roman"/>
          <w:b w:val="false"/>
          <w:i w:val="false"/>
          <w:color w:val="000000"/>
          <w:sz w:val="28"/>
        </w:rPr>
        <w:t xml:space="preserve">         тение                                             органов </w:t>
      </w:r>
    </w:p>
    <w:p>
      <w:pPr>
        <w:spacing w:after="0"/>
        <w:ind w:left="0"/>
        <w:jc w:val="both"/>
      </w:pPr>
      <w:r>
        <w:rPr>
          <w:rFonts w:ascii="Times New Roman"/>
          <w:b w:val="false"/>
          <w:i w:val="false"/>
          <w:color w:val="000000"/>
          <w:sz w:val="28"/>
        </w:rPr>
        <w:t xml:space="preserve">         специаль-                                        территориального </w:t>
      </w:r>
    </w:p>
    <w:p>
      <w:pPr>
        <w:spacing w:after="0"/>
        <w:ind w:left="0"/>
        <w:jc w:val="both"/>
      </w:pPr>
      <w:r>
        <w:rPr>
          <w:rFonts w:ascii="Times New Roman"/>
          <w:b w:val="false"/>
          <w:i w:val="false"/>
          <w:color w:val="000000"/>
          <w:sz w:val="28"/>
        </w:rPr>
        <w:t xml:space="preserve">         ного                                              управления МСХ </w:t>
      </w:r>
    </w:p>
    <w:p>
      <w:pPr>
        <w:spacing w:after="0"/>
        <w:ind w:left="0"/>
        <w:jc w:val="both"/>
      </w:pPr>
      <w:r>
        <w:rPr>
          <w:rFonts w:ascii="Times New Roman"/>
          <w:b w:val="false"/>
          <w:i w:val="false"/>
          <w:color w:val="000000"/>
          <w:sz w:val="28"/>
        </w:rPr>
        <w:t xml:space="preserve">         авто-                                             РК </w:t>
      </w:r>
    </w:p>
    <w:p>
      <w:pPr>
        <w:spacing w:after="0"/>
        <w:ind w:left="0"/>
        <w:jc w:val="both"/>
      </w:pPr>
      <w:r>
        <w:rPr>
          <w:rFonts w:ascii="Times New Roman"/>
          <w:b w:val="false"/>
          <w:i w:val="false"/>
          <w:color w:val="000000"/>
          <w:sz w:val="28"/>
        </w:rPr>
        <w:t xml:space="preserve">         транс-                                            спецавто- </w:t>
      </w:r>
    </w:p>
    <w:p>
      <w:pPr>
        <w:spacing w:after="0"/>
        <w:ind w:left="0"/>
        <w:jc w:val="both"/>
      </w:pPr>
      <w:r>
        <w:rPr>
          <w:rFonts w:ascii="Times New Roman"/>
          <w:b w:val="false"/>
          <w:i w:val="false"/>
          <w:color w:val="000000"/>
          <w:sz w:val="28"/>
        </w:rPr>
        <w:t xml:space="preserve">         порта                                             транспортом для </w:t>
      </w:r>
    </w:p>
    <w:p>
      <w:pPr>
        <w:spacing w:after="0"/>
        <w:ind w:left="0"/>
        <w:jc w:val="both"/>
      </w:pPr>
      <w:r>
        <w:rPr>
          <w:rFonts w:ascii="Times New Roman"/>
          <w:b w:val="false"/>
          <w:i w:val="false"/>
          <w:color w:val="000000"/>
          <w:sz w:val="28"/>
        </w:rPr>
        <w:t xml:space="preserve">         для                                               качественного и </w:t>
      </w:r>
    </w:p>
    <w:p>
      <w:pPr>
        <w:spacing w:after="0"/>
        <w:ind w:left="0"/>
        <w:jc w:val="both"/>
      </w:pPr>
      <w:r>
        <w:rPr>
          <w:rFonts w:ascii="Times New Roman"/>
          <w:b w:val="false"/>
          <w:i w:val="false"/>
          <w:color w:val="000000"/>
          <w:sz w:val="28"/>
        </w:rPr>
        <w:t xml:space="preserve">         органов                                           оперативного </w:t>
      </w:r>
    </w:p>
    <w:p>
      <w:pPr>
        <w:spacing w:after="0"/>
        <w:ind w:left="0"/>
        <w:jc w:val="both"/>
      </w:pPr>
      <w:r>
        <w:rPr>
          <w:rFonts w:ascii="Times New Roman"/>
          <w:b w:val="false"/>
          <w:i w:val="false"/>
          <w:color w:val="000000"/>
          <w:sz w:val="28"/>
        </w:rPr>
        <w:t xml:space="preserve">         террито-                                          проведения </w:t>
      </w:r>
    </w:p>
    <w:p>
      <w:pPr>
        <w:spacing w:after="0"/>
        <w:ind w:left="0"/>
        <w:jc w:val="both"/>
      </w:pPr>
      <w:r>
        <w:rPr>
          <w:rFonts w:ascii="Times New Roman"/>
          <w:b w:val="false"/>
          <w:i w:val="false"/>
          <w:color w:val="000000"/>
          <w:sz w:val="28"/>
        </w:rPr>
        <w:t xml:space="preserve">         риального                                         плановых </w:t>
      </w:r>
    </w:p>
    <w:p>
      <w:pPr>
        <w:spacing w:after="0"/>
        <w:ind w:left="0"/>
        <w:jc w:val="both"/>
      </w:pPr>
      <w:r>
        <w:rPr>
          <w:rFonts w:ascii="Times New Roman"/>
          <w:b w:val="false"/>
          <w:i w:val="false"/>
          <w:color w:val="000000"/>
          <w:sz w:val="28"/>
        </w:rPr>
        <w:t xml:space="preserve">         управле-                                          противо- </w:t>
      </w:r>
    </w:p>
    <w:p>
      <w:pPr>
        <w:spacing w:after="0"/>
        <w:ind w:left="0"/>
        <w:jc w:val="both"/>
      </w:pPr>
      <w:r>
        <w:rPr>
          <w:rFonts w:ascii="Times New Roman"/>
          <w:b w:val="false"/>
          <w:i w:val="false"/>
          <w:color w:val="000000"/>
          <w:sz w:val="28"/>
        </w:rPr>
        <w:t xml:space="preserve">         ния Мини-                                         эпизоотических </w:t>
      </w:r>
    </w:p>
    <w:p>
      <w:pPr>
        <w:spacing w:after="0"/>
        <w:ind w:left="0"/>
        <w:jc w:val="both"/>
      </w:pPr>
      <w:r>
        <w:rPr>
          <w:rFonts w:ascii="Times New Roman"/>
          <w:b w:val="false"/>
          <w:i w:val="false"/>
          <w:color w:val="000000"/>
          <w:sz w:val="28"/>
        </w:rPr>
        <w:t xml:space="preserve">         стерства                                          мероприятий, </w:t>
      </w:r>
    </w:p>
    <w:p>
      <w:pPr>
        <w:spacing w:after="0"/>
        <w:ind w:left="0"/>
        <w:jc w:val="both"/>
      </w:pPr>
      <w:r>
        <w:rPr>
          <w:rFonts w:ascii="Times New Roman"/>
          <w:b w:val="false"/>
          <w:i w:val="false"/>
          <w:color w:val="000000"/>
          <w:sz w:val="28"/>
        </w:rPr>
        <w:t xml:space="preserve">         сельского                                         наведения </w:t>
      </w:r>
    </w:p>
    <w:p>
      <w:pPr>
        <w:spacing w:after="0"/>
        <w:ind w:left="0"/>
        <w:jc w:val="both"/>
      </w:pPr>
      <w:r>
        <w:rPr>
          <w:rFonts w:ascii="Times New Roman"/>
          <w:b w:val="false"/>
          <w:i w:val="false"/>
          <w:color w:val="000000"/>
          <w:sz w:val="28"/>
        </w:rPr>
        <w:t xml:space="preserve">         хозяйства                                         ветеринарно- </w:t>
      </w:r>
    </w:p>
    <w:p>
      <w:pPr>
        <w:spacing w:after="0"/>
        <w:ind w:left="0"/>
        <w:jc w:val="both"/>
      </w:pPr>
      <w:r>
        <w:rPr>
          <w:rFonts w:ascii="Times New Roman"/>
          <w:b w:val="false"/>
          <w:i w:val="false"/>
          <w:color w:val="000000"/>
          <w:sz w:val="28"/>
        </w:rPr>
        <w:t xml:space="preserve">         Республики                                        санитарного </w:t>
      </w:r>
    </w:p>
    <w:p>
      <w:pPr>
        <w:spacing w:after="0"/>
        <w:ind w:left="0"/>
        <w:jc w:val="both"/>
      </w:pPr>
      <w:r>
        <w:rPr>
          <w:rFonts w:ascii="Times New Roman"/>
          <w:b w:val="false"/>
          <w:i w:val="false"/>
          <w:color w:val="000000"/>
          <w:sz w:val="28"/>
        </w:rPr>
        <w:t xml:space="preserve">         Казахстан                                         порядка, </w:t>
      </w:r>
    </w:p>
    <w:p>
      <w:pPr>
        <w:spacing w:after="0"/>
        <w:ind w:left="0"/>
        <w:jc w:val="both"/>
      </w:pPr>
      <w:r>
        <w:rPr>
          <w:rFonts w:ascii="Times New Roman"/>
          <w:b w:val="false"/>
          <w:i w:val="false"/>
          <w:color w:val="000000"/>
          <w:sz w:val="28"/>
        </w:rPr>
        <w:t xml:space="preserve">                                                           осуществления   </w:t>
      </w:r>
    </w:p>
    <w:p>
      <w:pPr>
        <w:spacing w:after="0"/>
        <w:ind w:left="0"/>
        <w:jc w:val="both"/>
      </w:pPr>
      <w:r>
        <w:rPr>
          <w:rFonts w:ascii="Times New Roman"/>
          <w:b w:val="false"/>
          <w:i w:val="false"/>
          <w:color w:val="000000"/>
          <w:sz w:val="28"/>
        </w:rPr>
        <w:t xml:space="preserve">                                                           ветеринарного   </w:t>
      </w:r>
    </w:p>
    <w:p>
      <w:pPr>
        <w:spacing w:after="0"/>
        <w:ind w:left="0"/>
        <w:jc w:val="both"/>
      </w:pPr>
      <w:r>
        <w:rPr>
          <w:rFonts w:ascii="Times New Roman"/>
          <w:b w:val="false"/>
          <w:i w:val="false"/>
          <w:color w:val="000000"/>
          <w:sz w:val="28"/>
        </w:rPr>
        <w:t xml:space="preserve">                                                           надзора, а      </w:t>
      </w:r>
    </w:p>
    <w:p>
      <w:pPr>
        <w:spacing w:after="0"/>
        <w:ind w:left="0"/>
        <w:jc w:val="both"/>
      </w:pPr>
      <w:r>
        <w:rPr>
          <w:rFonts w:ascii="Times New Roman"/>
          <w:b w:val="false"/>
          <w:i w:val="false"/>
          <w:color w:val="000000"/>
          <w:sz w:val="28"/>
        </w:rPr>
        <w:t xml:space="preserve">                                                           также своевре- </w:t>
      </w:r>
    </w:p>
    <w:p>
      <w:pPr>
        <w:spacing w:after="0"/>
        <w:ind w:left="0"/>
        <w:jc w:val="both"/>
      </w:pPr>
      <w:r>
        <w:rPr>
          <w:rFonts w:ascii="Times New Roman"/>
          <w:b w:val="false"/>
          <w:i w:val="false"/>
          <w:color w:val="000000"/>
          <w:sz w:val="28"/>
        </w:rPr>
        <w:t xml:space="preserve">                                                           менного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санитарно- </w:t>
      </w:r>
    </w:p>
    <w:p>
      <w:pPr>
        <w:spacing w:after="0"/>
        <w:ind w:left="0"/>
        <w:jc w:val="both"/>
      </w:pPr>
      <w:r>
        <w:rPr>
          <w:rFonts w:ascii="Times New Roman"/>
          <w:b w:val="false"/>
          <w:i w:val="false"/>
          <w:color w:val="000000"/>
          <w:sz w:val="28"/>
        </w:rPr>
        <w:t xml:space="preserve">                                                           карантинных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                                                           при вспышке     </w:t>
      </w:r>
    </w:p>
    <w:p>
      <w:pPr>
        <w:spacing w:after="0"/>
        <w:ind w:left="0"/>
        <w:jc w:val="both"/>
      </w:pPr>
      <w:r>
        <w:rPr>
          <w:rFonts w:ascii="Times New Roman"/>
          <w:b w:val="false"/>
          <w:i w:val="false"/>
          <w:color w:val="000000"/>
          <w:sz w:val="28"/>
        </w:rPr>
        <w:t xml:space="preserve">                                                           острозаразных   </w:t>
      </w:r>
    </w:p>
    <w:p>
      <w:pPr>
        <w:spacing w:after="0"/>
        <w:ind w:left="0"/>
        <w:jc w:val="both"/>
      </w:pP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Материально-тех-    59098,0  261502,1  496273,6  130225,0  </w:t>
      </w:r>
    </w:p>
    <w:p>
      <w:pPr>
        <w:spacing w:after="0"/>
        <w:ind w:left="0"/>
        <w:jc w:val="both"/>
      </w:pPr>
      <w:r>
        <w:rPr>
          <w:rFonts w:ascii="Times New Roman"/>
          <w:b w:val="false"/>
          <w:i w:val="false"/>
          <w:color w:val="000000"/>
          <w:sz w:val="28"/>
        </w:rPr>
        <w:t xml:space="preserve">ническое оснаще- </w:t>
      </w:r>
    </w:p>
    <w:p>
      <w:pPr>
        <w:spacing w:after="0"/>
        <w:ind w:left="0"/>
        <w:jc w:val="both"/>
      </w:pPr>
      <w:r>
        <w:rPr>
          <w:rFonts w:ascii="Times New Roman"/>
          <w:b w:val="false"/>
          <w:i w:val="false"/>
          <w:color w:val="000000"/>
          <w:sz w:val="28"/>
        </w:rPr>
        <w:t xml:space="preserve">ние государст- </w:t>
      </w:r>
    </w:p>
    <w:p>
      <w:pPr>
        <w:spacing w:after="0"/>
        <w:ind w:left="0"/>
        <w:jc w:val="both"/>
      </w:pPr>
      <w:r>
        <w:rPr>
          <w:rFonts w:ascii="Times New Roman"/>
          <w:b w:val="false"/>
          <w:i w:val="false"/>
          <w:color w:val="000000"/>
          <w:sz w:val="28"/>
        </w:rPr>
        <w:t xml:space="preserve">венных учрежде- </w:t>
      </w:r>
    </w:p>
    <w:p>
      <w:pPr>
        <w:spacing w:after="0"/>
        <w:ind w:left="0"/>
        <w:jc w:val="both"/>
      </w:pPr>
      <w:r>
        <w:rPr>
          <w:rFonts w:ascii="Times New Roman"/>
          <w:b w:val="false"/>
          <w:i w:val="false"/>
          <w:color w:val="000000"/>
          <w:sz w:val="28"/>
        </w:rPr>
        <w:t xml:space="preserve">ний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200      Мате-      27663,0   24680,0   24979,0   28725,0  Укрепление и </w:t>
      </w:r>
    </w:p>
    <w:p>
      <w:pPr>
        <w:spacing w:after="0"/>
        <w:ind w:left="0"/>
        <w:jc w:val="both"/>
      </w:pPr>
      <w:r>
        <w:rPr>
          <w:rFonts w:ascii="Times New Roman"/>
          <w:b w:val="false"/>
          <w:i w:val="false"/>
          <w:color w:val="000000"/>
          <w:sz w:val="28"/>
        </w:rPr>
        <w:t xml:space="preserve">         риально-                                          обновление ма- </w:t>
      </w:r>
    </w:p>
    <w:p>
      <w:pPr>
        <w:spacing w:after="0"/>
        <w:ind w:left="0"/>
        <w:jc w:val="both"/>
      </w:pPr>
      <w:r>
        <w:rPr>
          <w:rFonts w:ascii="Times New Roman"/>
          <w:b w:val="false"/>
          <w:i w:val="false"/>
          <w:color w:val="000000"/>
          <w:sz w:val="28"/>
        </w:rPr>
        <w:t xml:space="preserve">         техничес-                                         териально-тех- </w:t>
      </w:r>
    </w:p>
    <w:p>
      <w:pPr>
        <w:spacing w:after="0"/>
        <w:ind w:left="0"/>
        <w:jc w:val="both"/>
      </w:pPr>
      <w:r>
        <w:rPr>
          <w:rFonts w:ascii="Times New Roman"/>
          <w:b w:val="false"/>
          <w:i w:val="false"/>
          <w:color w:val="000000"/>
          <w:sz w:val="28"/>
        </w:rPr>
        <w:t xml:space="preserve">         кое осна-                                         нической базы </w:t>
      </w:r>
    </w:p>
    <w:p>
      <w:pPr>
        <w:spacing w:after="0"/>
        <w:ind w:left="0"/>
        <w:jc w:val="both"/>
      </w:pPr>
      <w:r>
        <w:rPr>
          <w:rFonts w:ascii="Times New Roman"/>
          <w:b w:val="false"/>
          <w:i w:val="false"/>
          <w:color w:val="000000"/>
          <w:sz w:val="28"/>
        </w:rPr>
        <w:t xml:space="preserve">         щение                                             государственного </w:t>
      </w:r>
    </w:p>
    <w:p>
      <w:pPr>
        <w:spacing w:after="0"/>
        <w:ind w:left="0"/>
        <w:jc w:val="both"/>
      </w:pPr>
      <w:r>
        <w:rPr>
          <w:rFonts w:ascii="Times New Roman"/>
          <w:b w:val="false"/>
          <w:i w:val="false"/>
          <w:color w:val="000000"/>
          <w:sz w:val="28"/>
        </w:rPr>
        <w:t xml:space="preserve">         республи-                                         учреждения </w:t>
      </w:r>
    </w:p>
    <w:p>
      <w:pPr>
        <w:spacing w:after="0"/>
        <w:ind w:left="0"/>
        <w:jc w:val="both"/>
      </w:pPr>
      <w:r>
        <w:rPr>
          <w:rFonts w:ascii="Times New Roman"/>
          <w:b w:val="false"/>
          <w:i w:val="false"/>
          <w:color w:val="000000"/>
          <w:sz w:val="28"/>
        </w:rPr>
        <w:t xml:space="preserve">         канской                                           "Республиканская </w:t>
      </w:r>
    </w:p>
    <w:p>
      <w:pPr>
        <w:spacing w:after="0"/>
        <w:ind w:left="0"/>
        <w:jc w:val="both"/>
      </w:pPr>
      <w:r>
        <w:rPr>
          <w:rFonts w:ascii="Times New Roman"/>
          <w:b w:val="false"/>
          <w:i w:val="false"/>
          <w:color w:val="000000"/>
          <w:sz w:val="28"/>
        </w:rPr>
        <w:t xml:space="preserve">         ветери-                                           ветеринарная ла- </w:t>
      </w:r>
    </w:p>
    <w:p>
      <w:pPr>
        <w:spacing w:after="0"/>
        <w:ind w:left="0"/>
        <w:jc w:val="both"/>
      </w:pPr>
      <w:r>
        <w:rPr>
          <w:rFonts w:ascii="Times New Roman"/>
          <w:b w:val="false"/>
          <w:i w:val="false"/>
          <w:color w:val="000000"/>
          <w:sz w:val="28"/>
        </w:rPr>
        <w:t xml:space="preserve">         нарной                                            боратория". </w:t>
      </w:r>
    </w:p>
    <w:p>
      <w:pPr>
        <w:spacing w:after="0"/>
        <w:ind w:left="0"/>
        <w:jc w:val="both"/>
      </w:pPr>
      <w:r>
        <w:rPr>
          <w:rFonts w:ascii="Times New Roman"/>
          <w:b w:val="false"/>
          <w:i w:val="false"/>
          <w:color w:val="000000"/>
          <w:sz w:val="28"/>
        </w:rPr>
        <w:t xml:space="preserve">         лаборато-                                         Улучшение дея- </w:t>
      </w:r>
    </w:p>
    <w:p>
      <w:pPr>
        <w:spacing w:after="0"/>
        <w:ind w:left="0"/>
        <w:jc w:val="both"/>
      </w:pPr>
      <w:r>
        <w:rPr>
          <w:rFonts w:ascii="Times New Roman"/>
          <w:b w:val="false"/>
          <w:i w:val="false"/>
          <w:color w:val="000000"/>
          <w:sz w:val="28"/>
        </w:rPr>
        <w:t xml:space="preserve">         рии                                               тельности вете- </w:t>
      </w:r>
    </w:p>
    <w:p>
      <w:pPr>
        <w:spacing w:after="0"/>
        <w:ind w:left="0"/>
        <w:jc w:val="both"/>
      </w:pPr>
      <w:r>
        <w:rPr>
          <w:rFonts w:ascii="Times New Roman"/>
          <w:b w:val="false"/>
          <w:i w:val="false"/>
          <w:color w:val="000000"/>
          <w:sz w:val="28"/>
        </w:rPr>
        <w:t xml:space="preserve">                                                           ринарной лабо- </w:t>
      </w:r>
    </w:p>
    <w:p>
      <w:pPr>
        <w:spacing w:after="0"/>
        <w:ind w:left="0"/>
        <w:jc w:val="both"/>
      </w:pPr>
      <w:r>
        <w:rPr>
          <w:rFonts w:ascii="Times New Roman"/>
          <w:b w:val="false"/>
          <w:i w:val="false"/>
          <w:color w:val="000000"/>
          <w:sz w:val="28"/>
        </w:rPr>
        <w:t xml:space="preserve">                                                           ратории в ре-   </w:t>
      </w:r>
    </w:p>
    <w:p>
      <w:pPr>
        <w:spacing w:after="0"/>
        <w:ind w:left="0"/>
        <w:jc w:val="both"/>
      </w:pPr>
      <w:r>
        <w:rPr>
          <w:rFonts w:ascii="Times New Roman"/>
          <w:b w:val="false"/>
          <w:i w:val="false"/>
          <w:color w:val="000000"/>
          <w:sz w:val="28"/>
        </w:rPr>
        <w:t xml:space="preserve">                                                           зультате обес- </w:t>
      </w:r>
    </w:p>
    <w:p>
      <w:pPr>
        <w:spacing w:after="0"/>
        <w:ind w:left="0"/>
        <w:jc w:val="both"/>
      </w:pPr>
      <w:r>
        <w:rPr>
          <w:rFonts w:ascii="Times New Roman"/>
          <w:b w:val="false"/>
          <w:i w:val="false"/>
          <w:color w:val="000000"/>
          <w:sz w:val="28"/>
        </w:rPr>
        <w:t xml:space="preserve">                                                           печения необ- </w:t>
      </w:r>
    </w:p>
    <w:p>
      <w:pPr>
        <w:spacing w:after="0"/>
        <w:ind w:left="0"/>
        <w:jc w:val="both"/>
      </w:pPr>
      <w:r>
        <w:rPr>
          <w:rFonts w:ascii="Times New Roman"/>
          <w:b w:val="false"/>
          <w:i w:val="false"/>
          <w:color w:val="000000"/>
          <w:sz w:val="28"/>
        </w:rPr>
        <w:t xml:space="preserve">                                                           ходимым оборудо- </w:t>
      </w:r>
    </w:p>
    <w:p>
      <w:pPr>
        <w:spacing w:after="0"/>
        <w:ind w:left="0"/>
        <w:jc w:val="both"/>
      </w:pPr>
      <w:r>
        <w:rPr>
          <w:rFonts w:ascii="Times New Roman"/>
          <w:b w:val="false"/>
          <w:i w:val="false"/>
          <w:color w:val="000000"/>
          <w:sz w:val="28"/>
        </w:rPr>
        <w:t xml:space="preserve">                                                           ванием и техни- </w:t>
      </w:r>
    </w:p>
    <w:p>
      <w:pPr>
        <w:spacing w:after="0"/>
        <w:ind w:left="0"/>
        <w:jc w:val="both"/>
      </w:pPr>
      <w:r>
        <w:rPr>
          <w:rFonts w:ascii="Times New Roman"/>
          <w:b w:val="false"/>
          <w:i w:val="false"/>
          <w:color w:val="000000"/>
          <w:sz w:val="28"/>
        </w:rPr>
        <w:t xml:space="preserve">                                                           кой.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201      Мате-       7649,0   28966,9  399036,7   30700,0  Укрепление и </w:t>
      </w:r>
    </w:p>
    <w:p>
      <w:pPr>
        <w:spacing w:after="0"/>
        <w:ind w:left="0"/>
        <w:jc w:val="both"/>
      </w:pPr>
      <w:r>
        <w:rPr>
          <w:rFonts w:ascii="Times New Roman"/>
          <w:b w:val="false"/>
          <w:i w:val="false"/>
          <w:color w:val="000000"/>
          <w:sz w:val="28"/>
        </w:rPr>
        <w:t xml:space="preserve">         риально-                                          обновление ма- </w:t>
      </w:r>
    </w:p>
    <w:p>
      <w:pPr>
        <w:spacing w:after="0"/>
        <w:ind w:left="0"/>
        <w:jc w:val="both"/>
      </w:pPr>
      <w:r>
        <w:rPr>
          <w:rFonts w:ascii="Times New Roman"/>
          <w:b w:val="false"/>
          <w:i w:val="false"/>
          <w:color w:val="000000"/>
          <w:sz w:val="28"/>
        </w:rPr>
        <w:t xml:space="preserve">         техничес-                                         териально-тех- </w:t>
      </w:r>
    </w:p>
    <w:p>
      <w:pPr>
        <w:spacing w:after="0"/>
        <w:ind w:left="0"/>
        <w:jc w:val="both"/>
      </w:pPr>
      <w:r>
        <w:rPr>
          <w:rFonts w:ascii="Times New Roman"/>
          <w:b w:val="false"/>
          <w:i w:val="false"/>
          <w:color w:val="000000"/>
          <w:sz w:val="28"/>
        </w:rPr>
        <w:t xml:space="preserve">         кое осна-                                         нической базы </w:t>
      </w:r>
    </w:p>
    <w:p>
      <w:pPr>
        <w:spacing w:after="0"/>
        <w:ind w:left="0"/>
        <w:jc w:val="both"/>
      </w:pPr>
      <w:r>
        <w:rPr>
          <w:rFonts w:ascii="Times New Roman"/>
          <w:b w:val="false"/>
          <w:i w:val="false"/>
          <w:color w:val="000000"/>
          <w:sz w:val="28"/>
        </w:rPr>
        <w:t xml:space="preserve">         щение Гос-                                        государственных </w:t>
      </w:r>
    </w:p>
    <w:p>
      <w:pPr>
        <w:spacing w:after="0"/>
        <w:ind w:left="0"/>
        <w:jc w:val="both"/>
      </w:pPr>
      <w:r>
        <w:rPr>
          <w:rFonts w:ascii="Times New Roman"/>
          <w:b w:val="false"/>
          <w:i w:val="false"/>
          <w:color w:val="000000"/>
          <w:sz w:val="28"/>
        </w:rPr>
        <w:t xml:space="preserve">         комиссии                                          учреждений: </w:t>
      </w:r>
    </w:p>
    <w:p>
      <w:pPr>
        <w:spacing w:after="0"/>
        <w:ind w:left="0"/>
        <w:jc w:val="both"/>
      </w:pPr>
      <w:r>
        <w:rPr>
          <w:rFonts w:ascii="Times New Roman"/>
          <w:b w:val="false"/>
          <w:i w:val="false"/>
          <w:color w:val="000000"/>
          <w:sz w:val="28"/>
        </w:rPr>
        <w:t xml:space="preserve">         по сорто-                                         государственной </w:t>
      </w:r>
    </w:p>
    <w:p>
      <w:pPr>
        <w:spacing w:after="0"/>
        <w:ind w:left="0"/>
        <w:jc w:val="both"/>
      </w:pPr>
      <w:r>
        <w:rPr>
          <w:rFonts w:ascii="Times New Roman"/>
          <w:b w:val="false"/>
          <w:i w:val="false"/>
          <w:color w:val="000000"/>
          <w:sz w:val="28"/>
        </w:rPr>
        <w:t xml:space="preserve">         испытанию                                         комиссии, об-   </w:t>
      </w:r>
    </w:p>
    <w:p>
      <w:pPr>
        <w:spacing w:after="0"/>
        <w:ind w:left="0"/>
        <w:jc w:val="both"/>
      </w:pPr>
      <w:r>
        <w:rPr>
          <w:rFonts w:ascii="Times New Roman"/>
          <w:b w:val="false"/>
          <w:i w:val="false"/>
          <w:color w:val="000000"/>
          <w:sz w:val="28"/>
        </w:rPr>
        <w:t xml:space="preserve">         сельско-                                          ластных инспек- </w:t>
      </w:r>
    </w:p>
    <w:p>
      <w:pPr>
        <w:spacing w:after="0"/>
        <w:ind w:left="0"/>
        <w:jc w:val="both"/>
      </w:pPr>
      <w:r>
        <w:rPr>
          <w:rFonts w:ascii="Times New Roman"/>
          <w:b w:val="false"/>
          <w:i w:val="false"/>
          <w:color w:val="000000"/>
          <w:sz w:val="28"/>
        </w:rPr>
        <w:t xml:space="preserve">         хозяйст-                                          тур по сортоис- </w:t>
      </w:r>
    </w:p>
    <w:p>
      <w:pPr>
        <w:spacing w:after="0"/>
        <w:ind w:left="0"/>
        <w:jc w:val="both"/>
      </w:pPr>
      <w:r>
        <w:rPr>
          <w:rFonts w:ascii="Times New Roman"/>
          <w:b w:val="false"/>
          <w:i w:val="false"/>
          <w:color w:val="000000"/>
          <w:sz w:val="28"/>
        </w:rPr>
        <w:t xml:space="preserve">         венных                                            пытанию сельско- </w:t>
      </w:r>
    </w:p>
    <w:p>
      <w:pPr>
        <w:spacing w:after="0"/>
        <w:ind w:left="0"/>
        <w:jc w:val="both"/>
      </w:pPr>
      <w:r>
        <w:rPr>
          <w:rFonts w:ascii="Times New Roman"/>
          <w:b w:val="false"/>
          <w:i w:val="false"/>
          <w:color w:val="000000"/>
          <w:sz w:val="28"/>
        </w:rPr>
        <w:t xml:space="preserve">         культур                                           хозяйственных </w:t>
      </w:r>
    </w:p>
    <w:p>
      <w:pPr>
        <w:spacing w:after="0"/>
        <w:ind w:left="0"/>
        <w:jc w:val="both"/>
      </w:pPr>
      <w:r>
        <w:rPr>
          <w:rFonts w:ascii="Times New Roman"/>
          <w:b w:val="false"/>
          <w:i w:val="false"/>
          <w:color w:val="000000"/>
          <w:sz w:val="28"/>
        </w:rPr>
        <w:t xml:space="preserve">                                                           культур. Повы- </w:t>
      </w:r>
    </w:p>
    <w:p>
      <w:pPr>
        <w:spacing w:after="0"/>
        <w:ind w:left="0"/>
        <w:jc w:val="both"/>
      </w:pPr>
      <w:r>
        <w:rPr>
          <w:rFonts w:ascii="Times New Roman"/>
          <w:b w:val="false"/>
          <w:i w:val="false"/>
          <w:color w:val="000000"/>
          <w:sz w:val="28"/>
        </w:rPr>
        <w:t xml:space="preserve">                                                           шение эффектив- </w:t>
      </w:r>
    </w:p>
    <w:p>
      <w:pPr>
        <w:spacing w:after="0"/>
        <w:ind w:left="0"/>
        <w:jc w:val="both"/>
      </w:pPr>
      <w:r>
        <w:rPr>
          <w:rFonts w:ascii="Times New Roman"/>
          <w:b w:val="false"/>
          <w:i w:val="false"/>
          <w:color w:val="000000"/>
          <w:sz w:val="28"/>
        </w:rPr>
        <w:t xml:space="preserve">                                                           ности выполне- </w:t>
      </w:r>
    </w:p>
    <w:p>
      <w:pPr>
        <w:spacing w:after="0"/>
        <w:ind w:left="0"/>
        <w:jc w:val="both"/>
      </w:pPr>
      <w:r>
        <w:rPr>
          <w:rFonts w:ascii="Times New Roman"/>
          <w:b w:val="false"/>
          <w:i w:val="false"/>
          <w:color w:val="000000"/>
          <w:sz w:val="28"/>
        </w:rPr>
        <w:t xml:space="preserve">                                                           ния функций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учреждений в ре- </w:t>
      </w:r>
    </w:p>
    <w:p>
      <w:pPr>
        <w:spacing w:after="0"/>
        <w:ind w:left="0"/>
        <w:jc w:val="both"/>
      </w:pPr>
      <w:r>
        <w:rPr>
          <w:rFonts w:ascii="Times New Roman"/>
          <w:b w:val="false"/>
          <w:i w:val="false"/>
          <w:color w:val="000000"/>
          <w:sz w:val="28"/>
        </w:rPr>
        <w:t xml:space="preserve">                                                           зультате улуч- </w:t>
      </w:r>
    </w:p>
    <w:p>
      <w:pPr>
        <w:spacing w:after="0"/>
        <w:ind w:left="0"/>
        <w:jc w:val="both"/>
      </w:pPr>
      <w:r>
        <w:rPr>
          <w:rFonts w:ascii="Times New Roman"/>
          <w:b w:val="false"/>
          <w:i w:val="false"/>
          <w:color w:val="000000"/>
          <w:sz w:val="28"/>
        </w:rPr>
        <w:t xml:space="preserve">                                                           шения материаль- </w:t>
      </w:r>
    </w:p>
    <w:p>
      <w:pPr>
        <w:spacing w:after="0"/>
        <w:ind w:left="0"/>
        <w:jc w:val="both"/>
      </w:pPr>
      <w:r>
        <w:rPr>
          <w:rFonts w:ascii="Times New Roman"/>
          <w:b w:val="false"/>
          <w:i w:val="false"/>
          <w:color w:val="000000"/>
          <w:sz w:val="28"/>
        </w:rPr>
        <w:t xml:space="preserve">                                                           но-технической </w:t>
      </w:r>
    </w:p>
    <w:p>
      <w:pPr>
        <w:spacing w:after="0"/>
        <w:ind w:left="0"/>
        <w:jc w:val="both"/>
      </w:pPr>
      <w:r>
        <w:rPr>
          <w:rFonts w:ascii="Times New Roman"/>
          <w:b w:val="false"/>
          <w:i w:val="false"/>
          <w:color w:val="000000"/>
          <w:sz w:val="28"/>
        </w:rPr>
        <w:t xml:space="preserve">                                                           базы.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202      Мате-       7530,0    8705,0    9502,7    6300,0  В связи с уве-  </w:t>
      </w:r>
    </w:p>
    <w:p>
      <w:pPr>
        <w:spacing w:after="0"/>
        <w:ind w:left="0"/>
        <w:jc w:val="both"/>
      </w:pPr>
      <w:r>
        <w:rPr>
          <w:rFonts w:ascii="Times New Roman"/>
          <w:b w:val="false"/>
          <w:i w:val="false"/>
          <w:color w:val="000000"/>
          <w:sz w:val="28"/>
        </w:rPr>
        <w:t xml:space="preserve">         риально-                                          личением сети </w:t>
      </w:r>
    </w:p>
    <w:p>
      <w:pPr>
        <w:spacing w:after="0"/>
        <w:ind w:left="0"/>
        <w:jc w:val="both"/>
      </w:pPr>
      <w:r>
        <w:rPr>
          <w:rFonts w:ascii="Times New Roman"/>
          <w:b w:val="false"/>
          <w:i w:val="false"/>
          <w:color w:val="000000"/>
          <w:sz w:val="28"/>
        </w:rPr>
        <w:t xml:space="preserve">         техничес-                                         областных филиа- </w:t>
      </w:r>
    </w:p>
    <w:p>
      <w:pPr>
        <w:spacing w:after="0"/>
        <w:ind w:left="0"/>
        <w:jc w:val="both"/>
      </w:pPr>
      <w:r>
        <w:rPr>
          <w:rFonts w:ascii="Times New Roman"/>
          <w:b w:val="false"/>
          <w:i w:val="false"/>
          <w:color w:val="000000"/>
          <w:sz w:val="28"/>
        </w:rPr>
        <w:t xml:space="preserve">         кое осна-                                         лов карантинных </w:t>
      </w:r>
    </w:p>
    <w:p>
      <w:pPr>
        <w:spacing w:after="0"/>
        <w:ind w:left="0"/>
        <w:jc w:val="both"/>
      </w:pPr>
      <w:r>
        <w:rPr>
          <w:rFonts w:ascii="Times New Roman"/>
          <w:b w:val="false"/>
          <w:i w:val="false"/>
          <w:color w:val="000000"/>
          <w:sz w:val="28"/>
        </w:rPr>
        <w:t xml:space="preserve">         щение рес-                                        лабораторий </w:t>
      </w:r>
    </w:p>
    <w:p>
      <w:pPr>
        <w:spacing w:after="0"/>
        <w:ind w:left="0"/>
        <w:jc w:val="both"/>
      </w:pPr>
      <w:r>
        <w:rPr>
          <w:rFonts w:ascii="Times New Roman"/>
          <w:b w:val="false"/>
          <w:i w:val="false"/>
          <w:color w:val="000000"/>
          <w:sz w:val="28"/>
        </w:rPr>
        <w:t xml:space="preserve">         публиканс-                                        необходимо ук- </w:t>
      </w:r>
    </w:p>
    <w:p>
      <w:pPr>
        <w:spacing w:after="0"/>
        <w:ind w:left="0"/>
        <w:jc w:val="both"/>
      </w:pPr>
      <w:r>
        <w:rPr>
          <w:rFonts w:ascii="Times New Roman"/>
          <w:b w:val="false"/>
          <w:i w:val="false"/>
          <w:color w:val="000000"/>
          <w:sz w:val="28"/>
        </w:rPr>
        <w:t xml:space="preserve">         кой каран-                                        репление и об- </w:t>
      </w:r>
    </w:p>
    <w:p>
      <w:pPr>
        <w:spacing w:after="0"/>
        <w:ind w:left="0"/>
        <w:jc w:val="both"/>
      </w:pPr>
      <w:r>
        <w:rPr>
          <w:rFonts w:ascii="Times New Roman"/>
          <w:b w:val="false"/>
          <w:i w:val="false"/>
          <w:color w:val="000000"/>
          <w:sz w:val="28"/>
        </w:rPr>
        <w:t xml:space="preserve">         тинной ла-                                        новление мате- </w:t>
      </w:r>
    </w:p>
    <w:p>
      <w:pPr>
        <w:spacing w:after="0"/>
        <w:ind w:left="0"/>
        <w:jc w:val="both"/>
      </w:pPr>
      <w:r>
        <w:rPr>
          <w:rFonts w:ascii="Times New Roman"/>
          <w:b w:val="false"/>
          <w:i w:val="false"/>
          <w:color w:val="000000"/>
          <w:sz w:val="28"/>
        </w:rPr>
        <w:t xml:space="preserve">         боратории                                         риально-техни- </w:t>
      </w:r>
    </w:p>
    <w:p>
      <w:pPr>
        <w:spacing w:after="0"/>
        <w:ind w:left="0"/>
        <w:jc w:val="both"/>
      </w:pPr>
      <w:r>
        <w:rPr>
          <w:rFonts w:ascii="Times New Roman"/>
          <w:b w:val="false"/>
          <w:i w:val="false"/>
          <w:color w:val="000000"/>
          <w:sz w:val="28"/>
        </w:rPr>
        <w:t xml:space="preserve">                                                           ческой базы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учреждения "Рес- </w:t>
      </w:r>
    </w:p>
    <w:p>
      <w:pPr>
        <w:spacing w:after="0"/>
        <w:ind w:left="0"/>
        <w:jc w:val="both"/>
      </w:pPr>
      <w:r>
        <w:rPr>
          <w:rFonts w:ascii="Times New Roman"/>
          <w:b w:val="false"/>
          <w:i w:val="false"/>
          <w:color w:val="000000"/>
          <w:sz w:val="28"/>
        </w:rPr>
        <w:t xml:space="preserve">                                                           публиканская ка- </w:t>
      </w:r>
    </w:p>
    <w:p>
      <w:pPr>
        <w:spacing w:after="0"/>
        <w:ind w:left="0"/>
        <w:jc w:val="both"/>
      </w:pPr>
      <w:r>
        <w:rPr>
          <w:rFonts w:ascii="Times New Roman"/>
          <w:b w:val="false"/>
          <w:i w:val="false"/>
          <w:color w:val="000000"/>
          <w:sz w:val="28"/>
        </w:rPr>
        <w:t xml:space="preserve">                                                           рантинная лабо- </w:t>
      </w:r>
    </w:p>
    <w:p>
      <w:pPr>
        <w:spacing w:after="0"/>
        <w:ind w:left="0"/>
        <w:jc w:val="both"/>
      </w:pPr>
      <w:r>
        <w:rPr>
          <w:rFonts w:ascii="Times New Roman"/>
          <w:b w:val="false"/>
          <w:i w:val="false"/>
          <w:color w:val="000000"/>
          <w:sz w:val="28"/>
        </w:rPr>
        <w:t xml:space="preserve">                                                           ратория". Повы- </w:t>
      </w:r>
    </w:p>
    <w:p>
      <w:pPr>
        <w:spacing w:after="0"/>
        <w:ind w:left="0"/>
        <w:jc w:val="both"/>
      </w:pPr>
      <w:r>
        <w:rPr>
          <w:rFonts w:ascii="Times New Roman"/>
          <w:b w:val="false"/>
          <w:i w:val="false"/>
          <w:color w:val="000000"/>
          <w:sz w:val="28"/>
        </w:rPr>
        <w:t xml:space="preserve">                                                           шение эффектив- </w:t>
      </w:r>
    </w:p>
    <w:p>
      <w:pPr>
        <w:spacing w:after="0"/>
        <w:ind w:left="0"/>
        <w:jc w:val="both"/>
      </w:pPr>
      <w:r>
        <w:rPr>
          <w:rFonts w:ascii="Times New Roman"/>
          <w:b w:val="false"/>
          <w:i w:val="false"/>
          <w:color w:val="000000"/>
          <w:sz w:val="28"/>
        </w:rPr>
        <w:t xml:space="preserve">                                                           ности выполнения </w:t>
      </w:r>
    </w:p>
    <w:p>
      <w:pPr>
        <w:spacing w:after="0"/>
        <w:ind w:left="0"/>
        <w:jc w:val="both"/>
      </w:pPr>
      <w:r>
        <w:rPr>
          <w:rFonts w:ascii="Times New Roman"/>
          <w:b w:val="false"/>
          <w:i w:val="false"/>
          <w:color w:val="000000"/>
          <w:sz w:val="28"/>
        </w:rPr>
        <w:t xml:space="preserve">                                                           функций госу- </w:t>
      </w:r>
    </w:p>
    <w:p>
      <w:pPr>
        <w:spacing w:after="0"/>
        <w:ind w:left="0"/>
        <w:jc w:val="both"/>
      </w:pPr>
      <w:r>
        <w:rPr>
          <w:rFonts w:ascii="Times New Roman"/>
          <w:b w:val="false"/>
          <w:i w:val="false"/>
          <w:color w:val="000000"/>
          <w:sz w:val="28"/>
        </w:rPr>
        <w:t xml:space="preserve">                                                           дарственных уч- </w:t>
      </w:r>
    </w:p>
    <w:p>
      <w:pPr>
        <w:spacing w:after="0"/>
        <w:ind w:left="0"/>
        <w:jc w:val="both"/>
      </w:pPr>
      <w:r>
        <w:rPr>
          <w:rFonts w:ascii="Times New Roman"/>
          <w:b w:val="false"/>
          <w:i w:val="false"/>
          <w:color w:val="000000"/>
          <w:sz w:val="28"/>
        </w:rPr>
        <w:t xml:space="preserve">                                                           реждений в ре- </w:t>
      </w:r>
    </w:p>
    <w:p>
      <w:pPr>
        <w:spacing w:after="0"/>
        <w:ind w:left="0"/>
        <w:jc w:val="both"/>
      </w:pPr>
      <w:r>
        <w:rPr>
          <w:rFonts w:ascii="Times New Roman"/>
          <w:b w:val="false"/>
          <w:i w:val="false"/>
          <w:color w:val="000000"/>
          <w:sz w:val="28"/>
        </w:rPr>
        <w:t xml:space="preserve">                                                           зультате улуч- </w:t>
      </w:r>
    </w:p>
    <w:p>
      <w:pPr>
        <w:spacing w:after="0"/>
        <w:ind w:left="0"/>
        <w:jc w:val="both"/>
      </w:pPr>
      <w:r>
        <w:rPr>
          <w:rFonts w:ascii="Times New Roman"/>
          <w:b w:val="false"/>
          <w:i w:val="false"/>
          <w:color w:val="000000"/>
          <w:sz w:val="28"/>
        </w:rPr>
        <w:t xml:space="preserve">                                                           шения материаль- </w:t>
      </w:r>
    </w:p>
    <w:p>
      <w:pPr>
        <w:spacing w:after="0"/>
        <w:ind w:left="0"/>
        <w:jc w:val="both"/>
      </w:pPr>
      <w:r>
        <w:rPr>
          <w:rFonts w:ascii="Times New Roman"/>
          <w:b w:val="false"/>
          <w:i w:val="false"/>
          <w:color w:val="000000"/>
          <w:sz w:val="28"/>
        </w:rPr>
        <w:t xml:space="preserve">                                                           но-технической </w:t>
      </w:r>
    </w:p>
    <w:p>
      <w:pPr>
        <w:spacing w:after="0"/>
        <w:ind w:left="0"/>
        <w:jc w:val="both"/>
      </w:pPr>
      <w:r>
        <w:rPr>
          <w:rFonts w:ascii="Times New Roman"/>
          <w:b w:val="false"/>
          <w:i w:val="false"/>
          <w:color w:val="000000"/>
          <w:sz w:val="28"/>
        </w:rPr>
        <w:t xml:space="preserve">                                                           базы.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203      Мате-        728,0     806,0     865,0    1100,0  Укрепление и </w:t>
      </w:r>
    </w:p>
    <w:p>
      <w:pPr>
        <w:spacing w:after="0"/>
        <w:ind w:left="0"/>
        <w:jc w:val="both"/>
      </w:pPr>
      <w:r>
        <w:rPr>
          <w:rFonts w:ascii="Times New Roman"/>
          <w:b w:val="false"/>
          <w:i w:val="false"/>
          <w:color w:val="000000"/>
          <w:sz w:val="28"/>
        </w:rPr>
        <w:t xml:space="preserve">         риально-                                          обновление ма- </w:t>
      </w:r>
    </w:p>
    <w:p>
      <w:pPr>
        <w:spacing w:after="0"/>
        <w:ind w:left="0"/>
        <w:jc w:val="both"/>
      </w:pPr>
      <w:r>
        <w:rPr>
          <w:rFonts w:ascii="Times New Roman"/>
          <w:b w:val="false"/>
          <w:i w:val="false"/>
          <w:color w:val="000000"/>
          <w:sz w:val="28"/>
        </w:rPr>
        <w:t xml:space="preserve">         техничес-                                         териально-тех- </w:t>
      </w:r>
    </w:p>
    <w:p>
      <w:pPr>
        <w:spacing w:after="0"/>
        <w:ind w:left="0"/>
        <w:jc w:val="both"/>
      </w:pPr>
      <w:r>
        <w:rPr>
          <w:rFonts w:ascii="Times New Roman"/>
          <w:b w:val="false"/>
          <w:i w:val="false"/>
          <w:color w:val="000000"/>
          <w:sz w:val="28"/>
        </w:rPr>
        <w:t xml:space="preserve">         кое осна-                                         нической базы </w:t>
      </w:r>
    </w:p>
    <w:p>
      <w:pPr>
        <w:spacing w:after="0"/>
        <w:ind w:left="0"/>
        <w:jc w:val="both"/>
      </w:pPr>
      <w:r>
        <w:rPr>
          <w:rFonts w:ascii="Times New Roman"/>
          <w:b w:val="false"/>
          <w:i w:val="false"/>
          <w:color w:val="000000"/>
          <w:sz w:val="28"/>
        </w:rPr>
        <w:t xml:space="preserve">         щение                                             государственного </w:t>
      </w:r>
    </w:p>
    <w:p>
      <w:pPr>
        <w:spacing w:after="0"/>
        <w:ind w:left="0"/>
        <w:jc w:val="both"/>
      </w:pPr>
      <w:r>
        <w:rPr>
          <w:rFonts w:ascii="Times New Roman"/>
          <w:b w:val="false"/>
          <w:i w:val="false"/>
          <w:color w:val="000000"/>
          <w:sz w:val="28"/>
        </w:rPr>
        <w:t xml:space="preserve">         интродук-                                         учреждения </w:t>
      </w:r>
    </w:p>
    <w:p>
      <w:pPr>
        <w:spacing w:after="0"/>
        <w:ind w:left="0"/>
        <w:jc w:val="both"/>
      </w:pPr>
      <w:r>
        <w:rPr>
          <w:rFonts w:ascii="Times New Roman"/>
          <w:b w:val="false"/>
          <w:i w:val="false"/>
          <w:color w:val="000000"/>
          <w:sz w:val="28"/>
        </w:rPr>
        <w:t xml:space="preserve">         ционно-                                           "Республиканский </w:t>
      </w:r>
    </w:p>
    <w:p>
      <w:pPr>
        <w:spacing w:after="0"/>
        <w:ind w:left="0"/>
        <w:jc w:val="both"/>
      </w:pPr>
      <w:r>
        <w:rPr>
          <w:rFonts w:ascii="Times New Roman"/>
          <w:b w:val="false"/>
          <w:i w:val="false"/>
          <w:color w:val="000000"/>
          <w:sz w:val="28"/>
        </w:rPr>
        <w:t xml:space="preserve">         карантин-                                         интродукционно- </w:t>
      </w:r>
    </w:p>
    <w:p>
      <w:pPr>
        <w:spacing w:after="0"/>
        <w:ind w:left="0"/>
        <w:jc w:val="both"/>
      </w:pPr>
      <w:r>
        <w:rPr>
          <w:rFonts w:ascii="Times New Roman"/>
          <w:b w:val="false"/>
          <w:i w:val="false"/>
          <w:color w:val="000000"/>
          <w:sz w:val="28"/>
        </w:rPr>
        <w:t xml:space="preserve">         ного пи-                                          карантинный пи- </w:t>
      </w:r>
    </w:p>
    <w:p>
      <w:pPr>
        <w:spacing w:after="0"/>
        <w:ind w:left="0"/>
        <w:jc w:val="both"/>
      </w:pPr>
      <w:r>
        <w:rPr>
          <w:rFonts w:ascii="Times New Roman"/>
          <w:b w:val="false"/>
          <w:i w:val="false"/>
          <w:color w:val="000000"/>
          <w:sz w:val="28"/>
        </w:rPr>
        <w:t xml:space="preserve">         томника                                           томник". Повыше- </w:t>
      </w:r>
    </w:p>
    <w:p>
      <w:pPr>
        <w:spacing w:after="0"/>
        <w:ind w:left="0"/>
        <w:jc w:val="both"/>
      </w:pPr>
      <w:r>
        <w:rPr>
          <w:rFonts w:ascii="Times New Roman"/>
          <w:b w:val="false"/>
          <w:i w:val="false"/>
          <w:color w:val="000000"/>
          <w:sz w:val="28"/>
        </w:rPr>
        <w:t xml:space="preserve">                                                           ние эффективнос- </w:t>
      </w:r>
    </w:p>
    <w:p>
      <w:pPr>
        <w:spacing w:after="0"/>
        <w:ind w:left="0"/>
        <w:jc w:val="both"/>
      </w:pPr>
      <w:r>
        <w:rPr>
          <w:rFonts w:ascii="Times New Roman"/>
          <w:b w:val="false"/>
          <w:i w:val="false"/>
          <w:color w:val="000000"/>
          <w:sz w:val="28"/>
        </w:rPr>
        <w:t xml:space="preserve">                                                           ти выполнения </w:t>
      </w:r>
    </w:p>
    <w:p>
      <w:pPr>
        <w:spacing w:after="0"/>
        <w:ind w:left="0"/>
        <w:jc w:val="both"/>
      </w:pPr>
      <w:r>
        <w:rPr>
          <w:rFonts w:ascii="Times New Roman"/>
          <w:b w:val="false"/>
          <w:i w:val="false"/>
          <w:color w:val="000000"/>
          <w:sz w:val="28"/>
        </w:rPr>
        <w:t xml:space="preserve">                                                           функций госу- </w:t>
      </w:r>
    </w:p>
    <w:p>
      <w:pPr>
        <w:spacing w:after="0"/>
        <w:ind w:left="0"/>
        <w:jc w:val="both"/>
      </w:pPr>
      <w:r>
        <w:rPr>
          <w:rFonts w:ascii="Times New Roman"/>
          <w:b w:val="false"/>
          <w:i w:val="false"/>
          <w:color w:val="000000"/>
          <w:sz w:val="28"/>
        </w:rPr>
        <w:t xml:space="preserve">                                                           дарственных уч- </w:t>
      </w:r>
    </w:p>
    <w:p>
      <w:pPr>
        <w:spacing w:after="0"/>
        <w:ind w:left="0"/>
        <w:jc w:val="both"/>
      </w:pPr>
      <w:r>
        <w:rPr>
          <w:rFonts w:ascii="Times New Roman"/>
          <w:b w:val="false"/>
          <w:i w:val="false"/>
          <w:color w:val="000000"/>
          <w:sz w:val="28"/>
        </w:rPr>
        <w:t xml:space="preserve">                                                           реждений в ре- </w:t>
      </w:r>
    </w:p>
    <w:p>
      <w:pPr>
        <w:spacing w:after="0"/>
        <w:ind w:left="0"/>
        <w:jc w:val="both"/>
      </w:pPr>
      <w:r>
        <w:rPr>
          <w:rFonts w:ascii="Times New Roman"/>
          <w:b w:val="false"/>
          <w:i w:val="false"/>
          <w:color w:val="000000"/>
          <w:sz w:val="28"/>
        </w:rPr>
        <w:t xml:space="preserve">                                                           зультате улуч- </w:t>
      </w:r>
    </w:p>
    <w:p>
      <w:pPr>
        <w:spacing w:after="0"/>
        <w:ind w:left="0"/>
        <w:jc w:val="both"/>
      </w:pPr>
      <w:r>
        <w:rPr>
          <w:rFonts w:ascii="Times New Roman"/>
          <w:b w:val="false"/>
          <w:i w:val="false"/>
          <w:color w:val="000000"/>
          <w:sz w:val="28"/>
        </w:rPr>
        <w:t xml:space="preserve">                                                           шения материаль- </w:t>
      </w:r>
    </w:p>
    <w:p>
      <w:pPr>
        <w:spacing w:after="0"/>
        <w:ind w:left="0"/>
        <w:jc w:val="both"/>
      </w:pPr>
      <w:r>
        <w:rPr>
          <w:rFonts w:ascii="Times New Roman"/>
          <w:b w:val="false"/>
          <w:i w:val="false"/>
          <w:color w:val="000000"/>
          <w:sz w:val="28"/>
        </w:rPr>
        <w:t xml:space="preserve">                                                           но-технической </w:t>
      </w:r>
    </w:p>
    <w:p>
      <w:pPr>
        <w:spacing w:after="0"/>
        <w:ind w:left="0"/>
        <w:jc w:val="both"/>
      </w:pPr>
      <w:r>
        <w:rPr>
          <w:rFonts w:ascii="Times New Roman"/>
          <w:b w:val="false"/>
          <w:i w:val="false"/>
          <w:color w:val="000000"/>
          <w:sz w:val="28"/>
        </w:rPr>
        <w:t xml:space="preserve">                                                           базы, обновления </w:t>
      </w:r>
    </w:p>
    <w:p>
      <w:pPr>
        <w:spacing w:after="0"/>
        <w:ind w:left="0"/>
        <w:jc w:val="both"/>
      </w:pPr>
      <w:r>
        <w:rPr>
          <w:rFonts w:ascii="Times New Roman"/>
          <w:b w:val="false"/>
          <w:i w:val="false"/>
          <w:color w:val="000000"/>
          <w:sz w:val="28"/>
        </w:rPr>
        <w:t xml:space="preserve">                                                           морально ус- </w:t>
      </w:r>
    </w:p>
    <w:p>
      <w:pPr>
        <w:spacing w:after="0"/>
        <w:ind w:left="0"/>
        <w:jc w:val="both"/>
      </w:pPr>
      <w:r>
        <w:rPr>
          <w:rFonts w:ascii="Times New Roman"/>
          <w:b w:val="false"/>
          <w:i w:val="false"/>
          <w:color w:val="000000"/>
          <w:sz w:val="28"/>
        </w:rPr>
        <w:t xml:space="preserve">                                                           таревшей техни- </w:t>
      </w:r>
    </w:p>
    <w:p>
      <w:pPr>
        <w:spacing w:after="0"/>
        <w:ind w:left="0"/>
        <w:jc w:val="both"/>
      </w:pPr>
      <w:r>
        <w:rPr>
          <w:rFonts w:ascii="Times New Roman"/>
          <w:b w:val="false"/>
          <w:i w:val="false"/>
          <w:color w:val="000000"/>
          <w:sz w:val="28"/>
        </w:rPr>
        <w:t xml:space="preserve">                                                           ки; замена на </w:t>
      </w:r>
    </w:p>
    <w:p>
      <w:pPr>
        <w:spacing w:after="0"/>
        <w:ind w:left="0"/>
        <w:jc w:val="both"/>
      </w:pPr>
      <w:r>
        <w:rPr>
          <w:rFonts w:ascii="Times New Roman"/>
          <w:b w:val="false"/>
          <w:i w:val="false"/>
          <w:color w:val="000000"/>
          <w:sz w:val="28"/>
        </w:rPr>
        <w:t xml:space="preserve">                                                           новую, поэтапное </w:t>
      </w:r>
    </w:p>
    <w:p>
      <w:pPr>
        <w:spacing w:after="0"/>
        <w:ind w:left="0"/>
        <w:jc w:val="both"/>
      </w:pPr>
      <w:r>
        <w:rPr>
          <w:rFonts w:ascii="Times New Roman"/>
          <w:b w:val="false"/>
          <w:i w:val="false"/>
          <w:color w:val="000000"/>
          <w:sz w:val="28"/>
        </w:rPr>
        <w:t xml:space="preserve">                                                           полное обнов- </w:t>
      </w:r>
    </w:p>
    <w:p>
      <w:pPr>
        <w:spacing w:after="0"/>
        <w:ind w:left="0"/>
        <w:jc w:val="both"/>
      </w:pPr>
      <w:r>
        <w:rPr>
          <w:rFonts w:ascii="Times New Roman"/>
          <w:b w:val="false"/>
          <w:i w:val="false"/>
          <w:color w:val="000000"/>
          <w:sz w:val="28"/>
        </w:rPr>
        <w:t xml:space="preserve">                                                           ление.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204      Мате-      15528,0   28300,0   32000,0   33500,0  Укрепление   </w:t>
      </w:r>
    </w:p>
    <w:p>
      <w:pPr>
        <w:spacing w:after="0"/>
        <w:ind w:left="0"/>
        <w:jc w:val="both"/>
      </w:pPr>
      <w:r>
        <w:rPr>
          <w:rFonts w:ascii="Times New Roman"/>
          <w:b w:val="false"/>
          <w:i w:val="false"/>
          <w:color w:val="000000"/>
          <w:sz w:val="28"/>
        </w:rPr>
        <w:t xml:space="preserve">         риально-                                          материально-  </w:t>
      </w:r>
    </w:p>
    <w:p>
      <w:pPr>
        <w:spacing w:after="0"/>
        <w:ind w:left="0"/>
        <w:jc w:val="both"/>
      </w:pPr>
      <w:r>
        <w:rPr>
          <w:rFonts w:ascii="Times New Roman"/>
          <w:b w:val="false"/>
          <w:i w:val="false"/>
          <w:color w:val="000000"/>
          <w:sz w:val="28"/>
        </w:rPr>
        <w:t xml:space="preserve">         техничес-                                         технической   </w:t>
      </w:r>
    </w:p>
    <w:p>
      <w:pPr>
        <w:spacing w:after="0"/>
        <w:ind w:left="0"/>
        <w:jc w:val="both"/>
      </w:pPr>
      <w:r>
        <w:rPr>
          <w:rFonts w:ascii="Times New Roman"/>
          <w:b w:val="false"/>
          <w:i w:val="false"/>
          <w:color w:val="000000"/>
          <w:sz w:val="28"/>
        </w:rPr>
        <w:t xml:space="preserve">         кое осна-                                         базы гидрогеоло- </w:t>
      </w:r>
    </w:p>
    <w:p>
      <w:pPr>
        <w:spacing w:after="0"/>
        <w:ind w:left="0"/>
        <w:jc w:val="both"/>
      </w:pPr>
      <w:r>
        <w:rPr>
          <w:rFonts w:ascii="Times New Roman"/>
          <w:b w:val="false"/>
          <w:i w:val="false"/>
          <w:color w:val="000000"/>
          <w:sz w:val="28"/>
        </w:rPr>
        <w:t xml:space="preserve">         щение ГГМЭ                                        мелиоративных   </w:t>
      </w:r>
    </w:p>
    <w:p>
      <w:pPr>
        <w:spacing w:after="0"/>
        <w:ind w:left="0"/>
        <w:jc w:val="both"/>
      </w:pPr>
      <w:r>
        <w:rPr>
          <w:rFonts w:ascii="Times New Roman"/>
          <w:b w:val="false"/>
          <w:i w:val="false"/>
          <w:color w:val="000000"/>
          <w:sz w:val="28"/>
        </w:rPr>
        <w:t xml:space="preserve">                                                           экспедиций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Мате-               141966,2                      Обеспечение  </w:t>
      </w:r>
    </w:p>
    <w:p>
      <w:pPr>
        <w:spacing w:after="0"/>
        <w:ind w:left="0"/>
        <w:jc w:val="both"/>
      </w:pPr>
      <w:r>
        <w:rPr>
          <w:rFonts w:ascii="Times New Roman"/>
          <w:b w:val="false"/>
          <w:i w:val="false"/>
          <w:color w:val="000000"/>
          <w:sz w:val="28"/>
        </w:rPr>
        <w:t xml:space="preserve">         риально-                                          функционирования </w:t>
      </w:r>
    </w:p>
    <w:p>
      <w:pPr>
        <w:spacing w:after="0"/>
        <w:ind w:left="0"/>
        <w:jc w:val="both"/>
      </w:pPr>
      <w:r>
        <w:rPr>
          <w:rFonts w:ascii="Times New Roman"/>
          <w:b w:val="false"/>
          <w:i w:val="false"/>
          <w:color w:val="000000"/>
          <w:sz w:val="28"/>
        </w:rPr>
        <w:t xml:space="preserve">         техничес-                                         вновь создавае- </w:t>
      </w:r>
    </w:p>
    <w:p>
      <w:pPr>
        <w:spacing w:after="0"/>
        <w:ind w:left="0"/>
        <w:jc w:val="both"/>
      </w:pPr>
      <w:r>
        <w:rPr>
          <w:rFonts w:ascii="Times New Roman"/>
          <w:b w:val="false"/>
          <w:i w:val="false"/>
          <w:color w:val="000000"/>
          <w:sz w:val="28"/>
        </w:rPr>
        <w:t xml:space="preserve">         кое осна-                                         мого государст- </w:t>
      </w:r>
    </w:p>
    <w:p>
      <w:pPr>
        <w:spacing w:after="0"/>
        <w:ind w:left="0"/>
        <w:jc w:val="both"/>
      </w:pPr>
      <w:r>
        <w:rPr>
          <w:rFonts w:ascii="Times New Roman"/>
          <w:b w:val="false"/>
          <w:i w:val="false"/>
          <w:color w:val="000000"/>
          <w:sz w:val="28"/>
        </w:rPr>
        <w:t xml:space="preserve">         щение рес-                                        венного учреж- </w:t>
      </w:r>
    </w:p>
    <w:p>
      <w:pPr>
        <w:spacing w:after="0"/>
        <w:ind w:left="0"/>
        <w:jc w:val="both"/>
      </w:pPr>
      <w:r>
        <w:rPr>
          <w:rFonts w:ascii="Times New Roman"/>
          <w:b w:val="false"/>
          <w:i w:val="false"/>
          <w:color w:val="000000"/>
          <w:sz w:val="28"/>
        </w:rPr>
        <w:t xml:space="preserve">         публикан-                                         дения "Респуб- </w:t>
      </w:r>
    </w:p>
    <w:p>
      <w:pPr>
        <w:spacing w:after="0"/>
        <w:ind w:left="0"/>
        <w:jc w:val="both"/>
      </w:pPr>
      <w:r>
        <w:rPr>
          <w:rFonts w:ascii="Times New Roman"/>
          <w:b w:val="false"/>
          <w:i w:val="false"/>
          <w:color w:val="000000"/>
          <w:sz w:val="28"/>
        </w:rPr>
        <w:t xml:space="preserve">         ского ме-                                         ликанский мето- </w:t>
      </w:r>
    </w:p>
    <w:p>
      <w:pPr>
        <w:spacing w:after="0"/>
        <w:ind w:left="0"/>
        <w:jc w:val="both"/>
      </w:pPr>
      <w:r>
        <w:rPr>
          <w:rFonts w:ascii="Times New Roman"/>
          <w:b w:val="false"/>
          <w:i w:val="false"/>
          <w:color w:val="000000"/>
          <w:sz w:val="28"/>
        </w:rPr>
        <w:t xml:space="preserve">         тодичес-                                          дический центр </w:t>
      </w:r>
    </w:p>
    <w:p>
      <w:pPr>
        <w:spacing w:after="0"/>
        <w:ind w:left="0"/>
        <w:jc w:val="both"/>
      </w:pPr>
      <w:r>
        <w:rPr>
          <w:rFonts w:ascii="Times New Roman"/>
          <w:b w:val="false"/>
          <w:i w:val="false"/>
          <w:color w:val="000000"/>
          <w:sz w:val="28"/>
        </w:rPr>
        <w:t xml:space="preserve">         кого                                              диагностики и </w:t>
      </w:r>
    </w:p>
    <w:p>
      <w:pPr>
        <w:spacing w:after="0"/>
        <w:ind w:left="0"/>
        <w:jc w:val="both"/>
      </w:pPr>
      <w:r>
        <w:rPr>
          <w:rFonts w:ascii="Times New Roman"/>
          <w:b w:val="false"/>
          <w:i w:val="false"/>
          <w:color w:val="000000"/>
          <w:sz w:val="28"/>
        </w:rPr>
        <w:t xml:space="preserve">         центра                                            прогнозов". </w:t>
      </w:r>
    </w:p>
    <w:p>
      <w:pPr>
        <w:spacing w:after="0"/>
        <w:ind w:left="0"/>
        <w:jc w:val="both"/>
      </w:pPr>
      <w:r>
        <w:rPr>
          <w:rFonts w:ascii="Times New Roman"/>
          <w:b w:val="false"/>
          <w:i w:val="false"/>
          <w:color w:val="000000"/>
          <w:sz w:val="28"/>
        </w:rPr>
        <w:t xml:space="preserve">         фитосани- </w:t>
      </w:r>
    </w:p>
    <w:p>
      <w:pPr>
        <w:spacing w:after="0"/>
        <w:ind w:left="0"/>
        <w:jc w:val="both"/>
      </w:pPr>
      <w:r>
        <w:rPr>
          <w:rFonts w:ascii="Times New Roman"/>
          <w:b w:val="false"/>
          <w:i w:val="false"/>
          <w:color w:val="000000"/>
          <w:sz w:val="28"/>
        </w:rPr>
        <w:t xml:space="preserve">         тарной </w:t>
      </w:r>
    </w:p>
    <w:p>
      <w:pPr>
        <w:spacing w:after="0"/>
        <w:ind w:left="0"/>
        <w:jc w:val="both"/>
      </w:pPr>
      <w:r>
        <w:rPr>
          <w:rFonts w:ascii="Times New Roman"/>
          <w:b w:val="false"/>
          <w:i w:val="false"/>
          <w:color w:val="000000"/>
          <w:sz w:val="28"/>
        </w:rPr>
        <w:t xml:space="preserve">         диагнос- </w:t>
      </w:r>
    </w:p>
    <w:p>
      <w:pPr>
        <w:spacing w:after="0"/>
        <w:ind w:left="0"/>
        <w:jc w:val="both"/>
      </w:pPr>
      <w:r>
        <w:rPr>
          <w:rFonts w:ascii="Times New Roman"/>
          <w:b w:val="false"/>
          <w:i w:val="false"/>
          <w:color w:val="000000"/>
          <w:sz w:val="28"/>
        </w:rPr>
        <w:t xml:space="preserve">         тики и </w:t>
      </w:r>
    </w:p>
    <w:p>
      <w:pPr>
        <w:spacing w:after="0"/>
        <w:ind w:left="0"/>
        <w:jc w:val="both"/>
      </w:pPr>
      <w:r>
        <w:rPr>
          <w:rFonts w:ascii="Times New Roman"/>
          <w:b w:val="false"/>
          <w:i w:val="false"/>
          <w:color w:val="000000"/>
          <w:sz w:val="28"/>
        </w:rPr>
        <w:t xml:space="preserve">         прогнозов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Мате-                 3078,0    4890,2    4900,0  Организация ра- </w:t>
      </w:r>
    </w:p>
    <w:p>
      <w:pPr>
        <w:spacing w:after="0"/>
        <w:ind w:left="0"/>
        <w:jc w:val="both"/>
      </w:pPr>
      <w:r>
        <w:rPr>
          <w:rFonts w:ascii="Times New Roman"/>
          <w:b w:val="false"/>
          <w:i w:val="false"/>
          <w:color w:val="000000"/>
          <w:sz w:val="28"/>
        </w:rPr>
        <w:t xml:space="preserve">         риально-                                          боты республи- </w:t>
      </w:r>
    </w:p>
    <w:p>
      <w:pPr>
        <w:spacing w:after="0"/>
        <w:ind w:left="0"/>
        <w:jc w:val="both"/>
      </w:pPr>
      <w:r>
        <w:rPr>
          <w:rFonts w:ascii="Times New Roman"/>
          <w:b w:val="false"/>
          <w:i w:val="false"/>
          <w:color w:val="000000"/>
          <w:sz w:val="28"/>
        </w:rPr>
        <w:t xml:space="preserve">         техничес-                                         канских ИКП по </w:t>
      </w:r>
    </w:p>
    <w:p>
      <w:pPr>
        <w:spacing w:after="0"/>
        <w:ind w:left="0"/>
        <w:jc w:val="both"/>
      </w:pPr>
      <w:r>
        <w:rPr>
          <w:rFonts w:ascii="Times New Roman"/>
          <w:b w:val="false"/>
          <w:i w:val="false"/>
          <w:color w:val="000000"/>
          <w:sz w:val="28"/>
        </w:rPr>
        <w:t xml:space="preserve">         кое осна-                                         исследованию  </w:t>
      </w:r>
    </w:p>
    <w:p>
      <w:pPr>
        <w:spacing w:after="0"/>
        <w:ind w:left="0"/>
        <w:jc w:val="both"/>
      </w:pPr>
      <w:r>
        <w:rPr>
          <w:rFonts w:ascii="Times New Roman"/>
          <w:b w:val="false"/>
          <w:i w:val="false"/>
          <w:color w:val="000000"/>
          <w:sz w:val="28"/>
        </w:rPr>
        <w:t xml:space="preserve">         щение рес-                                        импортируемых </w:t>
      </w:r>
    </w:p>
    <w:p>
      <w:pPr>
        <w:spacing w:after="0"/>
        <w:ind w:left="0"/>
        <w:jc w:val="both"/>
      </w:pPr>
      <w:r>
        <w:rPr>
          <w:rFonts w:ascii="Times New Roman"/>
          <w:b w:val="false"/>
          <w:i w:val="false"/>
          <w:color w:val="000000"/>
          <w:sz w:val="28"/>
        </w:rPr>
        <w:t xml:space="preserve">         публикан-                                         семян зерновых </w:t>
      </w:r>
    </w:p>
    <w:p>
      <w:pPr>
        <w:spacing w:after="0"/>
        <w:ind w:left="0"/>
        <w:jc w:val="both"/>
      </w:pPr>
      <w:r>
        <w:rPr>
          <w:rFonts w:ascii="Times New Roman"/>
          <w:b w:val="false"/>
          <w:i w:val="false"/>
          <w:color w:val="000000"/>
          <w:sz w:val="28"/>
        </w:rPr>
        <w:t xml:space="preserve">         ского                                             культур. Мате- </w:t>
      </w:r>
    </w:p>
    <w:p>
      <w:pPr>
        <w:spacing w:after="0"/>
        <w:ind w:left="0"/>
        <w:jc w:val="both"/>
      </w:pPr>
      <w:r>
        <w:rPr>
          <w:rFonts w:ascii="Times New Roman"/>
          <w:b w:val="false"/>
          <w:i w:val="false"/>
          <w:color w:val="000000"/>
          <w:sz w:val="28"/>
        </w:rPr>
        <w:t xml:space="preserve">         интродук-                                         риально-техни- </w:t>
      </w:r>
    </w:p>
    <w:p>
      <w:pPr>
        <w:spacing w:after="0"/>
        <w:ind w:left="0"/>
        <w:jc w:val="both"/>
      </w:pPr>
      <w:r>
        <w:rPr>
          <w:rFonts w:ascii="Times New Roman"/>
          <w:b w:val="false"/>
          <w:i w:val="false"/>
          <w:color w:val="000000"/>
          <w:sz w:val="28"/>
        </w:rPr>
        <w:t xml:space="preserve">         ционно-                                           ческое оснащение </w:t>
      </w:r>
    </w:p>
    <w:p>
      <w:pPr>
        <w:spacing w:after="0"/>
        <w:ind w:left="0"/>
        <w:jc w:val="both"/>
      </w:pPr>
      <w:r>
        <w:rPr>
          <w:rFonts w:ascii="Times New Roman"/>
          <w:b w:val="false"/>
          <w:i w:val="false"/>
          <w:color w:val="000000"/>
          <w:sz w:val="28"/>
        </w:rPr>
        <w:t xml:space="preserve">         карантин-                                         питомников для </w:t>
      </w:r>
    </w:p>
    <w:p>
      <w:pPr>
        <w:spacing w:after="0"/>
        <w:ind w:left="0"/>
        <w:jc w:val="both"/>
      </w:pPr>
      <w:r>
        <w:rPr>
          <w:rFonts w:ascii="Times New Roman"/>
          <w:b w:val="false"/>
          <w:i w:val="false"/>
          <w:color w:val="000000"/>
          <w:sz w:val="28"/>
        </w:rPr>
        <w:t xml:space="preserve">         ного пи-                                          проверки импорт- </w:t>
      </w:r>
    </w:p>
    <w:p>
      <w:pPr>
        <w:spacing w:after="0"/>
        <w:ind w:left="0"/>
        <w:jc w:val="both"/>
      </w:pPr>
      <w:r>
        <w:rPr>
          <w:rFonts w:ascii="Times New Roman"/>
          <w:b w:val="false"/>
          <w:i w:val="false"/>
          <w:color w:val="000000"/>
          <w:sz w:val="28"/>
        </w:rPr>
        <w:t xml:space="preserve">         томника                                           ного посевного </w:t>
      </w:r>
    </w:p>
    <w:p>
      <w:pPr>
        <w:spacing w:after="0"/>
        <w:ind w:left="0"/>
        <w:jc w:val="both"/>
      </w:pPr>
      <w:r>
        <w:rPr>
          <w:rFonts w:ascii="Times New Roman"/>
          <w:b w:val="false"/>
          <w:i w:val="false"/>
          <w:color w:val="000000"/>
          <w:sz w:val="28"/>
        </w:rPr>
        <w:t xml:space="preserve">         зерновых                                          материала на </w:t>
      </w:r>
    </w:p>
    <w:p>
      <w:pPr>
        <w:spacing w:after="0"/>
        <w:ind w:left="0"/>
        <w:jc w:val="both"/>
      </w:pPr>
      <w:r>
        <w:rPr>
          <w:rFonts w:ascii="Times New Roman"/>
          <w:b w:val="false"/>
          <w:i w:val="false"/>
          <w:color w:val="000000"/>
          <w:sz w:val="28"/>
        </w:rPr>
        <w:t xml:space="preserve">         культур                                           выявление скры- </w:t>
      </w:r>
    </w:p>
    <w:p>
      <w:pPr>
        <w:spacing w:after="0"/>
        <w:ind w:left="0"/>
        <w:jc w:val="both"/>
      </w:pPr>
      <w:r>
        <w:rPr>
          <w:rFonts w:ascii="Times New Roman"/>
          <w:b w:val="false"/>
          <w:i w:val="false"/>
          <w:color w:val="000000"/>
          <w:sz w:val="28"/>
        </w:rPr>
        <w:t xml:space="preserve">                                                           той заражен- </w:t>
      </w:r>
    </w:p>
    <w:p>
      <w:pPr>
        <w:spacing w:after="0"/>
        <w:ind w:left="0"/>
        <w:jc w:val="both"/>
      </w:pPr>
      <w:r>
        <w:rPr>
          <w:rFonts w:ascii="Times New Roman"/>
          <w:b w:val="false"/>
          <w:i w:val="false"/>
          <w:color w:val="000000"/>
          <w:sz w:val="28"/>
        </w:rPr>
        <w:t xml:space="preserve">                                                           ности карантин- </w:t>
      </w:r>
    </w:p>
    <w:p>
      <w:pPr>
        <w:spacing w:after="0"/>
        <w:ind w:left="0"/>
        <w:jc w:val="both"/>
      </w:pPr>
      <w:r>
        <w:rPr>
          <w:rFonts w:ascii="Times New Roman"/>
          <w:b w:val="false"/>
          <w:i w:val="false"/>
          <w:color w:val="000000"/>
          <w:sz w:val="28"/>
        </w:rPr>
        <w:t xml:space="preserve">                                                           ными вредителя- </w:t>
      </w:r>
    </w:p>
    <w:p>
      <w:pPr>
        <w:spacing w:after="0"/>
        <w:ind w:left="0"/>
        <w:jc w:val="both"/>
      </w:pPr>
      <w:r>
        <w:rPr>
          <w:rFonts w:ascii="Times New Roman"/>
          <w:b w:val="false"/>
          <w:i w:val="false"/>
          <w:color w:val="000000"/>
          <w:sz w:val="28"/>
        </w:rPr>
        <w:t xml:space="preserve">                                                           ми, возбудителя- </w:t>
      </w:r>
    </w:p>
    <w:p>
      <w:pPr>
        <w:spacing w:after="0"/>
        <w:ind w:left="0"/>
        <w:jc w:val="both"/>
      </w:pPr>
      <w:r>
        <w:rPr>
          <w:rFonts w:ascii="Times New Roman"/>
          <w:b w:val="false"/>
          <w:i w:val="false"/>
          <w:color w:val="000000"/>
          <w:sz w:val="28"/>
        </w:rPr>
        <w:t xml:space="preserve">                                                           ми болезней и </w:t>
      </w:r>
    </w:p>
    <w:p>
      <w:pPr>
        <w:spacing w:after="0"/>
        <w:ind w:left="0"/>
        <w:jc w:val="both"/>
      </w:pPr>
      <w:r>
        <w:rPr>
          <w:rFonts w:ascii="Times New Roman"/>
          <w:b w:val="false"/>
          <w:i w:val="false"/>
          <w:color w:val="000000"/>
          <w:sz w:val="28"/>
        </w:rPr>
        <w:t xml:space="preserve">                                                           сорняками. Необ- </w:t>
      </w:r>
    </w:p>
    <w:p>
      <w:pPr>
        <w:spacing w:after="0"/>
        <w:ind w:left="0"/>
        <w:jc w:val="both"/>
      </w:pPr>
      <w:r>
        <w:rPr>
          <w:rFonts w:ascii="Times New Roman"/>
          <w:b w:val="false"/>
          <w:i w:val="false"/>
          <w:color w:val="000000"/>
          <w:sz w:val="28"/>
        </w:rPr>
        <w:t xml:space="preserve">                                                           ходимо поэтапное </w:t>
      </w:r>
    </w:p>
    <w:p>
      <w:pPr>
        <w:spacing w:after="0"/>
        <w:ind w:left="0"/>
        <w:jc w:val="both"/>
      </w:pPr>
      <w:r>
        <w:rPr>
          <w:rFonts w:ascii="Times New Roman"/>
          <w:b w:val="false"/>
          <w:i w:val="false"/>
          <w:color w:val="000000"/>
          <w:sz w:val="28"/>
        </w:rPr>
        <w:t xml:space="preserve">                                                           оснащение спе- </w:t>
      </w:r>
    </w:p>
    <w:p>
      <w:pPr>
        <w:spacing w:after="0"/>
        <w:ind w:left="0"/>
        <w:jc w:val="both"/>
      </w:pPr>
      <w:r>
        <w:rPr>
          <w:rFonts w:ascii="Times New Roman"/>
          <w:b w:val="false"/>
          <w:i w:val="false"/>
          <w:color w:val="000000"/>
          <w:sz w:val="28"/>
        </w:rPr>
        <w:t xml:space="preserve">                                                           циальным обору- </w:t>
      </w:r>
    </w:p>
    <w:p>
      <w:pPr>
        <w:spacing w:after="0"/>
        <w:ind w:left="0"/>
        <w:jc w:val="both"/>
      </w:pPr>
      <w:r>
        <w:rPr>
          <w:rFonts w:ascii="Times New Roman"/>
          <w:b w:val="false"/>
          <w:i w:val="false"/>
          <w:color w:val="000000"/>
          <w:sz w:val="28"/>
        </w:rPr>
        <w:t xml:space="preserve">                                                           дованием и тех- </w:t>
      </w:r>
    </w:p>
    <w:p>
      <w:pPr>
        <w:spacing w:after="0"/>
        <w:ind w:left="0"/>
        <w:jc w:val="both"/>
      </w:pPr>
      <w:r>
        <w:rPr>
          <w:rFonts w:ascii="Times New Roman"/>
          <w:b w:val="false"/>
          <w:i w:val="false"/>
          <w:color w:val="000000"/>
          <w:sz w:val="28"/>
        </w:rPr>
        <w:t xml:space="preserve">                                                           никой до полной </w:t>
      </w:r>
    </w:p>
    <w:p>
      <w:pPr>
        <w:spacing w:after="0"/>
        <w:ind w:left="0"/>
        <w:jc w:val="both"/>
      </w:pPr>
      <w:r>
        <w:rPr>
          <w:rFonts w:ascii="Times New Roman"/>
          <w:b w:val="false"/>
          <w:i w:val="false"/>
          <w:color w:val="000000"/>
          <w:sz w:val="28"/>
        </w:rPr>
        <w:t xml:space="preserve">                                                           потребности пи- </w:t>
      </w:r>
    </w:p>
    <w:p>
      <w:pPr>
        <w:spacing w:after="0"/>
        <w:ind w:left="0"/>
        <w:jc w:val="both"/>
      </w:pPr>
      <w:r>
        <w:rPr>
          <w:rFonts w:ascii="Times New Roman"/>
          <w:b w:val="false"/>
          <w:i w:val="false"/>
          <w:color w:val="000000"/>
          <w:sz w:val="28"/>
        </w:rPr>
        <w:t xml:space="preserve">                                                           томников.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Новая    Мате-               25000,0   25000,0    25000,0  Материально- </w:t>
      </w:r>
    </w:p>
    <w:p>
      <w:pPr>
        <w:spacing w:after="0"/>
        <w:ind w:left="0"/>
        <w:jc w:val="both"/>
      </w:pPr>
      <w:r>
        <w:rPr>
          <w:rFonts w:ascii="Times New Roman"/>
          <w:b w:val="false"/>
          <w:i w:val="false"/>
          <w:color w:val="000000"/>
          <w:sz w:val="28"/>
        </w:rPr>
        <w:t xml:space="preserve">         риально-                                          техническое ос- </w:t>
      </w:r>
    </w:p>
    <w:p>
      <w:pPr>
        <w:spacing w:after="0"/>
        <w:ind w:left="0"/>
        <w:jc w:val="both"/>
      </w:pPr>
      <w:r>
        <w:rPr>
          <w:rFonts w:ascii="Times New Roman"/>
          <w:b w:val="false"/>
          <w:i w:val="false"/>
          <w:color w:val="000000"/>
          <w:sz w:val="28"/>
        </w:rPr>
        <w:t xml:space="preserve">         техничес-                                         нащение необхо- </w:t>
      </w:r>
    </w:p>
    <w:p>
      <w:pPr>
        <w:spacing w:after="0"/>
        <w:ind w:left="0"/>
        <w:jc w:val="both"/>
      </w:pPr>
      <w:r>
        <w:rPr>
          <w:rFonts w:ascii="Times New Roman"/>
          <w:b w:val="false"/>
          <w:i w:val="false"/>
          <w:color w:val="000000"/>
          <w:sz w:val="28"/>
        </w:rPr>
        <w:t xml:space="preserve">         кое осна-                                         димым оборудо- </w:t>
      </w:r>
    </w:p>
    <w:p>
      <w:pPr>
        <w:spacing w:after="0"/>
        <w:ind w:left="0"/>
        <w:jc w:val="both"/>
      </w:pPr>
      <w:r>
        <w:rPr>
          <w:rFonts w:ascii="Times New Roman"/>
          <w:b w:val="false"/>
          <w:i w:val="false"/>
          <w:color w:val="000000"/>
          <w:sz w:val="28"/>
        </w:rPr>
        <w:t xml:space="preserve">         щение                                             ванием и техни- </w:t>
      </w:r>
    </w:p>
    <w:p>
      <w:pPr>
        <w:spacing w:after="0"/>
        <w:ind w:left="0"/>
        <w:jc w:val="both"/>
      </w:pPr>
      <w:r>
        <w:rPr>
          <w:rFonts w:ascii="Times New Roman"/>
          <w:b w:val="false"/>
          <w:i w:val="false"/>
          <w:color w:val="000000"/>
          <w:sz w:val="28"/>
        </w:rPr>
        <w:t xml:space="preserve">         вновь ор-                                         кой с целью </w:t>
      </w:r>
    </w:p>
    <w:p>
      <w:pPr>
        <w:spacing w:after="0"/>
        <w:ind w:left="0"/>
        <w:jc w:val="both"/>
      </w:pPr>
      <w:r>
        <w:rPr>
          <w:rFonts w:ascii="Times New Roman"/>
          <w:b w:val="false"/>
          <w:i w:val="false"/>
          <w:color w:val="000000"/>
          <w:sz w:val="28"/>
        </w:rPr>
        <w:t xml:space="preserve">         ганизовы-                                         организации и </w:t>
      </w:r>
    </w:p>
    <w:p>
      <w:pPr>
        <w:spacing w:after="0"/>
        <w:ind w:left="0"/>
        <w:jc w:val="both"/>
      </w:pPr>
      <w:r>
        <w:rPr>
          <w:rFonts w:ascii="Times New Roman"/>
          <w:b w:val="false"/>
          <w:i w:val="false"/>
          <w:color w:val="000000"/>
          <w:sz w:val="28"/>
        </w:rPr>
        <w:t xml:space="preserve">         ваемого                                           функционирования </w:t>
      </w:r>
    </w:p>
    <w:p>
      <w:pPr>
        <w:spacing w:after="0"/>
        <w:ind w:left="0"/>
        <w:jc w:val="both"/>
      </w:pPr>
      <w:r>
        <w:rPr>
          <w:rFonts w:ascii="Times New Roman"/>
          <w:b w:val="false"/>
          <w:i w:val="false"/>
          <w:color w:val="000000"/>
          <w:sz w:val="28"/>
        </w:rPr>
        <w:t xml:space="preserve">         научно-                                           научно-методи- </w:t>
      </w:r>
    </w:p>
    <w:p>
      <w:pPr>
        <w:spacing w:after="0"/>
        <w:ind w:left="0"/>
        <w:jc w:val="both"/>
      </w:pPr>
      <w:r>
        <w:rPr>
          <w:rFonts w:ascii="Times New Roman"/>
          <w:b w:val="false"/>
          <w:i w:val="false"/>
          <w:color w:val="000000"/>
          <w:sz w:val="28"/>
        </w:rPr>
        <w:t xml:space="preserve">         методи-                                           ческого центра </w:t>
      </w:r>
    </w:p>
    <w:p>
      <w:pPr>
        <w:spacing w:after="0"/>
        <w:ind w:left="0"/>
        <w:jc w:val="both"/>
      </w:pPr>
      <w:r>
        <w:rPr>
          <w:rFonts w:ascii="Times New Roman"/>
          <w:b w:val="false"/>
          <w:i w:val="false"/>
          <w:color w:val="000000"/>
          <w:sz w:val="28"/>
        </w:rPr>
        <w:t xml:space="preserve">         ческого                                           агрохимической </w:t>
      </w:r>
    </w:p>
    <w:p>
      <w:pPr>
        <w:spacing w:after="0"/>
        <w:ind w:left="0"/>
        <w:jc w:val="both"/>
      </w:pPr>
      <w:r>
        <w:rPr>
          <w:rFonts w:ascii="Times New Roman"/>
          <w:b w:val="false"/>
          <w:i w:val="false"/>
          <w:color w:val="000000"/>
          <w:sz w:val="28"/>
        </w:rPr>
        <w:t xml:space="preserve">         центра                                            службы </w:t>
      </w:r>
    </w:p>
    <w:p>
      <w:pPr>
        <w:spacing w:after="0"/>
        <w:ind w:left="0"/>
        <w:jc w:val="both"/>
      </w:pPr>
      <w:r>
        <w:rPr>
          <w:rFonts w:ascii="Times New Roman"/>
          <w:b w:val="false"/>
          <w:i w:val="false"/>
          <w:color w:val="000000"/>
          <w:sz w:val="28"/>
        </w:rPr>
        <w:t xml:space="preserve">         агрохими-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службы </w:t>
      </w:r>
    </w:p>
    <w:p>
      <w:pPr>
        <w:spacing w:after="0"/>
        <w:ind w:left="0"/>
        <w:jc w:val="both"/>
      </w:pPr>
      <w:r>
        <w:rPr>
          <w:rFonts w:ascii="Times New Roman"/>
          <w:b w:val="false"/>
          <w:i w:val="false"/>
          <w:color w:val="000000"/>
          <w:sz w:val="28"/>
        </w:rPr>
        <w:t xml:space="preserve">             Всего  22003242,0 35542722,4 4862815,4 48984001,3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Инвестиционные  8668172,0  5034825,0 5696032,0  6241850,8 </w:t>
      </w:r>
    </w:p>
    <w:p>
      <w:pPr>
        <w:spacing w:after="0"/>
        <w:ind w:left="0"/>
        <w:jc w:val="both"/>
      </w:pPr>
      <w:r>
        <w:rPr>
          <w:rFonts w:ascii="Times New Roman"/>
          <w:b w:val="false"/>
          <w:i w:val="false"/>
          <w:color w:val="000000"/>
          <w:sz w:val="28"/>
        </w:rPr>
        <w:t xml:space="preserve">   проекты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054      Усовершен- 1569503,0 459170,0                     Способствование </w:t>
      </w:r>
    </w:p>
    <w:p>
      <w:pPr>
        <w:spacing w:after="0"/>
        <w:ind w:left="0"/>
        <w:jc w:val="both"/>
      </w:pPr>
      <w:r>
        <w:rPr>
          <w:rFonts w:ascii="Times New Roman"/>
          <w:b w:val="false"/>
          <w:i w:val="false"/>
          <w:color w:val="000000"/>
          <w:sz w:val="28"/>
        </w:rPr>
        <w:t xml:space="preserve">         ствование                                         развитию устой- </w:t>
      </w:r>
    </w:p>
    <w:p>
      <w:pPr>
        <w:spacing w:after="0"/>
        <w:ind w:left="0"/>
        <w:jc w:val="both"/>
      </w:pPr>
      <w:r>
        <w:rPr>
          <w:rFonts w:ascii="Times New Roman"/>
          <w:b w:val="false"/>
          <w:i w:val="false"/>
          <w:color w:val="000000"/>
          <w:sz w:val="28"/>
        </w:rPr>
        <w:t xml:space="preserve">         иррига-                                           чивого орашаемо- </w:t>
      </w:r>
    </w:p>
    <w:p>
      <w:pPr>
        <w:spacing w:after="0"/>
        <w:ind w:left="0"/>
        <w:jc w:val="both"/>
      </w:pPr>
      <w:r>
        <w:rPr>
          <w:rFonts w:ascii="Times New Roman"/>
          <w:b w:val="false"/>
          <w:i w:val="false"/>
          <w:color w:val="000000"/>
          <w:sz w:val="28"/>
        </w:rPr>
        <w:t xml:space="preserve">         ционных и                                         го сельскохо- </w:t>
      </w:r>
    </w:p>
    <w:p>
      <w:pPr>
        <w:spacing w:after="0"/>
        <w:ind w:left="0"/>
        <w:jc w:val="both"/>
      </w:pPr>
      <w:r>
        <w:rPr>
          <w:rFonts w:ascii="Times New Roman"/>
          <w:b w:val="false"/>
          <w:i w:val="false"/>
          <w:color w:val="000000"/>
          <w:sz w:val="28"/>
        </w:rPr>
        <w:t xml:space="preserve">         дренажных                                         зяйственного </w:t>
      </w:r>
    </w:p>
    <w:p>
      <w:pPr>
        <w:spacing w:after="0"/>
        <w:ind w:left="0"/>
        <w:jc w:val="both"/>
      </w:pPr>
      <w:r>
        <w:rPr>
          <w:rFonts w:ascii="Times New Roman"/>
          <w:b w:val="false"/>
          <w:i w:val="false"/>
          <w:color w:val="000000"/>
          <w:sz w:val="28"/>
        </w:rPr>
        <w:t xml:space="preserve">         систем                                            производства в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Казахстан за </w:t>
      </w:r>
    </w:p>
    <w:p>
      <w:pPr>
        <w:spacing w:after="0"/>
        <w:ind w:left="0"/>
        <w:jc w:val="both"/>
      </w:pPr>
      <w:r>
        <w:rPr>
          <w:rFonts w:ascii="Times New Roman"/>
          <w:b w:val="false"/>
          <w:i w:val="false"/>
          <w:color w:val="000000"/>
          <w:sz w:val="28"/>
        </w:rPr>
        <w:t xml:space="preserve">                                                           счет реконструк- </w:t>
      </w:r>
    </w:p>
    <w:p>
      <w:pPr>
        <w:spacing w:after="0"/>
        <w:ind w:left="0"/>
        <w:jc w:val="both"/>
      </w:pPr>
      <w:r>
        <w:rPr>
          <w:rFonts w:ascii="Times New Roman"/>
          <w:b w:val="false"/>
          <w:i w:val="false"/>
          <w:color w:val="000000"/>
          <w:sz w:val="28"/>
        </w:rPr>
        <w:t xml:space="preserve">                                                           ции ирригацион- </w:t>
      </w:r>
    </w:p>
    <w:p>
      <w:pPr>
        <w:spacing w:after="0"/>
        <w:ind w:left="0"/>
        <w:jc w:val="both"/>
      </w:pPr>
      <w:r>
        <w:rPr>
          <w:rFonts w:ascii="Times New Roman"/>
          <w:b w:val="false"/>
          <w:i w:val="false"/>
          <w:color w:val="000000"/>
          <w:sz w:val="28"/>
        </w:rPr>
        <w:t xml:space="preserve">                                                           ной и дренажной </w:t>
      </w:r>
    </w:p>
    <w:p>
      <w:pPr>
        <w:spacing w:after="0"/>
        <w:ind w:left="0"/>
        <w:jc w:val="both"/>
      </w:pPr>
      <w:r>
        <w:rPr>
          <w:rFonts w:ascii="Times New Roman"/>
          <w:b w:val="false"/>
          <w:i w:val="false"/>
          <w:color w:val="000000"/>
          <w:sz w:val="28"/>
        </w:rPr>
        <w:t xml:space="preserve">                                                           систем, совер- </w:t>
      </w:r>
    </w:p>
    <w:p>
      <w:pPr>
        <w:spacing w:after="0"/>
        <w:ind w:left="0"/>
        <w:jc w:val="both"/>
      </w:pPr>
      <w:r>
        <w:rPr>
          <w:rFonts w:ascii="Times New Roman"/>
          <w:b w:val="false"/>
          <w:i w:val="false"/>
          <w:color w:val="000000"/>
          <w:sz w:val="28"/>
        </w:rPr>
        <w:t xml:space="preserve">                                                           шенствование их </w:t>
      </w:r>
    </w:p>
    <w:p>
      <w:pPr>
        <w:spacing w:after="0"/>
        <w:ind w:left="0"/>
        <w:jc w:val="both"/>
      </w:pPr>
      <w:r>
        <w:rPr>
          <w:rFonts w:ascii="Times New Roman"/>
          <w:b w:val="false"/>
          <w:i w:val="false"/>
          <w:color w:val="000000"/>
          <w:sz w:val="28"/>
        </w:rPr>
        <w:t xml:space="preserve">                                                           эксплуатации и </w:t>
      </w:r>
    </w:p>
    <w:p>
      <w:pPr>
        <w:spacing w:after="0"/>
        <w:ind w:left="0"/>
        <w:jc w:val="both"/>
      </w:pPr>
      <w:r>
        <w:rPr>
          <w:rFonts w:ascii="Times New Roman"/>
          <w:b w:val="false"/>
          <w:i w:val="false"/>
          <w:color w:val="000000"/>
          <w:sz w:val="28"/>
        </w:rPr>
        <w:t xml:space="preserve">                                                           ремонта, созда- </w:t>
      </w:r>
    </w:p>
    <w:p>
      <w:pPr>
        <w:spacing w:after="0"/>
        <w:ind w:left="0"/>
        <w:jc w:val="both"/>
      </w:pPr>
      <w:r>
        <w:rPr>
          <w:rFonts w:ascii="Times New Roman"/>
          <w:b w:val="false"/>
          <w:i w:val="false"/>
          <w:color w:val="000000"/>
          <w:sz w:val="28"/>
        </w:rPr>
        <w:t xml:space="preserve">                                                           ние службы ин- </w:t>
      </w:r>
    </w:p>
    <w:p>
      <w:pPr>
        <w:spacing w:after="0"/>
        <w:ind w:left="0"/>
        <w:jc w:val="both"/>
      </w:pPr>
      <w:r>
        <w:rPr>
          <w:rFonts w:ascii="Times New Roman"/>
          <w:b w:val="false"/>
          <w:i w:val="false"/>
          <w:color w:val="000000"/>
          <w:sz w:val="28"/>
        </w:rPr>
        <w:t xml:space="preserve">                                                           формации для </w:t>
      </w:r>
    </w:p>
    <w:p>
      <w:pPr>
        <w:spacing w:after="0"/>
        <w:ind w:left="0"/>
        <w:jc w:val="both"/>
      </w:pPr>
      <w:r>
        <w:rPr>
          <w:rFonts w:ascii="Times New Roman"/>
          <w:b w:val="false"/>
          <w:i w:val="false"/>
          <w:color w:val="000000"/>
          <w:sz w:val="28"/>
        </w:rPr>
        <w:t xml:space="preserve">                                                           фермеров, вве- </w:t>
      </w:r>
    </w:p>
    <w:p>
      <w:pPr>
        <w:spacing w:after="0"/>
        <w:ind w:left="0"/>
        <w:jc w:val="both"/>
      </w:pPr>
      <w:r>
        <w:rPr>
          <w:rFonts w:ascii="Times New Roman"/>
          <w:b w:val="false"/>
          <w:i w:val="false"/>
          <w:color w:val="000000"/>
          <w:sz w:val="28"/>
        </w:rPr>
        <w:t xml:space="preserve">                                                           дение более эф- </w:t>
      </w:r>
    </w:p>
    <w:p>
      <w:pPr>
        <w:spacing w:after="0"/>
        <w:ind w:left="0"/>
        <w:jc w:val="both"/>
      </w:pPr>
      <w:r>
        <w:rPr>
          <w:rFonts w:ascii="Times New Roman"/>
          <w:b w:val="false"/>
          <w:i w:val="false"/>
          <w:color w:val="000000"/>
          <w:sz w:val="28"/>
        </w:rPr>
        <w:t xml:space="preserve">                                                           фективных и </w:t>
      </w:r>
    </w:p>
    <w:p>
      <w:pPr>
        <w:spacing w:after="0"/>
        <w:ind w:left="0"/>
        <w:jc w:val="both"/>
      </w:pPr>
      <w:r>
        <w:rPr>
          <w:rFonts w:ascii="Times New Roman"/>
          <w:b w:val="false"/>
          <w:i w:val="false"/>
          <w:color w:val="000000"/>
          <w:sz w:val="28"/>
        </w:rPr>
        <w:t xml:space="preserve">                                                           производительных </w:t>
      </w:r>
    </w:p>
    <w:p>
      <w:pPr>
        <w:spacing w:after="0"/>
        <w:ind w:left="0"/>
        <w:jc w:val="both"/>
      </w:pPr>
      <w:r>
        <w:rPr>
          <w:rFonts w:ascii="Times New Roman"/>
          <w:b w:val="false"/>
          <w:i w:val="false"/>
          <w:color w:val="000000"/>
          <w:sz w:val="28"/>
        </w:rPr>
        <w:t xml:space="preserve">                                                           методов сельско- </w:t>
      </w:r>
    </w:p>
    <w:p>
      <w:pPr>
        <w:spacing w:after="0"/>
        <w:ind w:left="0"/>
        <w:jc w:val="both"/>
      </w:pPr>
      <w:r>
        <w:rPr>
          <w:rFonts w:ascii="Times New Roman"/>
          <w:b w:val="false"/>
          <w:i w:val="false"/>
          <w:color w:val="000000"/>
          <w:sz w:val="28"/>
        </w:rPr>
        <w:t xml:space="preserve">                                                           хозяйственной </w:t>
      </w:r>
    </w:p>
    <w:p>
      <w:pPr>
        <w:spacing w:after="0"/>
        <w:ind w:left="0"/>
        <w:jc w:val="both"/>
      </w:pPr>
      <w:r>
        <w:rPr>
          <w:rFonts w:ascii="Times New Roman"/>
          <w:b w:val="false"/>
          <w:i w:val="false"/>
          <w:color w:val="000000"/>
          <w:sz w:val="28"/>
        </w:rPr>
        <w:t xml:space="preserve">                                                           практики, укреп- </w:t>
      </w:r>
    </w:p>
    <w:p>
      <w:pPr>
        <w:spacing w:after="0"/>
        <w:ind w:left="0"/>
        <w:jc w:val="both"/>
      </w:pPr>
      <w:r>
        <w:rPr>
          <w:rFonts w:ascii="Times New Roman"/>
          <w:b w:val="false"/>
          <w:i w:val="false"/>
          <w:color w:val="000000"/>
          <w:sz w:val="28"/>
        </w:rPr>
        <w:t xml:space="preserve">                                                           ление институ- </w:t>
      </w:r>
    </w:p>
    <w:p>
      <w:pPr>
        <w:spacing w:after="0"/>
        <w:ind w:left="0"/>
        <w:jc w:val="both"/>
      </w:pPr>
      <w:r>
        <w:rPr>
          <w:rFonts w:ascii="Times New Roman"/>
          <w:b w:val="false"/>
          <w:i w:val="false"/>
          <w:color w:val="000000"/>
          <w:sz w:val="28"/>
        </w:rPr>
        <w:t xml:space="preserve">                                                           циональных воз- </w:t>
      </w:r>
    </w:p>
    <w:p>
      <w:pPr>
        <w:spacing w:after="0"/>
        <w:ind w:left="0"/>
        <w:jc w:val="both"/>
      </w:pPr>
      <w:r>
        <w:rPr>
          <w:rFonts w:ascii="Times New Roman"/>
          <w:b w:val="false"/>
          <w:i w:val="false"/>
          <w:color w:val="000000"/>
          <w:sz w:val="28"/>
        </w:rPr>
        <w:t xml:space="preserve">                                                           можностей орга- </w:t>
      </w:r>
    </w:p>
    <w:p>
      <w:pPr>
        <w:spacing w:after="0"/>
        <w:ind w:left="0"/>
        <w:jc w:val="both"/>
      </w:pPr>
      <w:r>
        <w:rPr>
          <w:rFonts w:ascii="Times New Roman"/>
          <w:b w:val="false"/>
          <w:i w:val="false"/>
          <w:color w:val="000000"/>
          <w:sz w:val="28"/>
        </w:rPr>
        <w:t xml:space="preserve">                                                           низаций и </w:t>
      </w:r>
    </w:p>
    <w:p>
      <w:pPr>
        <w:spacing w:after="0"/>
        <w:ind w:left="0"/>
        <w:jc w:val="both"/>
      </w:pPr>
      <w:r>
        <w:rPr>
          <w:rFonts w:ascii="Times New Roman"/>
          <w:b w:val="false"/>
          <w:i w:val="false"/>
          <w:color w:val="000000"/>
          <w:sz w:val="28"/>
        </w:rPr>
        <w:t xml:space="preserve">                                                           ведомств заем- </w:t>
      </w:r>
    </w:p>
    <w:p>
      <w:pPr>
        <w:spacing w:after="0"/>
        <w:ind w:left="0"/>
        <w:jc w:val="both"/>
      </w:pPr>
      <w:r>
        <w:rPr>
          <w:rFonts w:ascii="Times New Roman"/>
          <w:b w:val="false"/>
          <w:i w:val="false"/>
          <w:color w:val="000000"/>
          <w:sz w:val="28"/>
        </w:rPr>
        <w:t xml:space="preserve">                                                           щика.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080  Реализа-   228035,0   35742,0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081  Реализа-  1320284,0  401307,0                     Увеличение рас- </w:t>
      </w:r>
    </w:p>
    <w:p>
      <w:pPr>
        <w:spacing w:after="0"/>
        <w:ind w:left="0"/>
        <w:jc w:val="both"/>
      </w:pPr>
      <w:r>
        <w:rPr>
          <w:rFonts w:ascii="Times New Roman"/>
          <w:b w:val="false"/>
          <w:i w:val="false"/>
          <w:color w:val="000000"/>
          <w:sz w:val="28"/>
        </w:rPr>
        <w:t xml:space="preserve">         ция                                               ходов по статье </w:t>
      </w:r>
    </w:p>
    <w:p>
      <w:pPr>
        <w:spacing w:after="0"/>
        <w:ind w:left="0"/>
        <w:jc w:val="both"/>
      </w:pPr>
      <w:r>
        <w:rPr>
          <w:rFonts w:ascii="Times New Roman"/>
          <w:b w:val="false"/>
          <w:i w:val="false"/>
          <w:color w:val="000000"/>
          <w:sz w:val="28"/>
        </w:rPr>
        <w:t xml:space="preserve">         проекта                                           связано с необ- </w:t>
      </w:r>
    </w:p>
    <w:p>
      <w:pPr>
        <w:spacing w:after="0"/>
        <w:ind w:left="0"/>
        <w:jc w:val="both"/>
      </w:pPr>
      <w:r>
        <w:rPr>
          <w:rFonts w:ascii="Times New Roman"/>
          <w:b w:val="false"/>
          <w:i w:val="false"/>
          <w:color w:val="000000"/>
          <w:sz w:val="28"/>
        </w:rPr>
        <w:t xml:space="preserve">         за счет                                           ходимостью фи- </w:t>
      </w:r>
    </w:p>
    <w:p>
      <w:pPr>
        <w:spacing w:after="0"/>
        <w:ind w:left="0"/>
        <w:jc w:val="both"/>
      </w:pPr>
      <w:r>
        <w:rPr>
          <w:rFonts w:ascii="Times New Roman"/>
          <w:b w:val="false"/>
          <w:i w:val="false"/>
          <w:color w:val="000000"/>
          <w:sz w:val="28"/>
        </w:rPr>
        <w:t xml:space="preserve">         внутрен-                                          нансирования НДС </w:t>
      </w:r>
    </w:p>
    <w:p>
      <w:pPr>
        <w:spacing w:after="0"/>
        <w:ind w:left="0"/>
        <w:jc w:val="both"/>
      </w:pPr>
      <w:r>
        <w:rPr>
          <w:rFonts w:ascii="Times New Roman"/>
          <w:b w:val="false"/>
          <w:i w:val="false"/>
          <w:color w:val="000000"/>
          <w:sz w:val="28"/>
        </w:rPr>
        <w:t xml:space="preserve">         них ис-                                           на средства зай- </w:t>
      </w:r>
    </w:p>
    <w:p>
      <w:pPr>
        <w:spacing w:after="0"/>
        <w:ind w:left="0"/>
        <w:jc w:val="both"/>
      </w:pPr>
      <w:r>
        <w:rPr>
          <w:rFonts w:ascii="Times New Roman"/>
          <w:b w:val="false"/>
          <w:i w:val="false"/>
          <w:color w:val="000000"/>
          <w:sz w:val="28"/>
        </w:rPr>
        <w:t xml:space="preserve">         точников                                          ма МБРР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101  Приобре-    21184,0  22121,0 </w:t>
      </w:r>
    </w:p>
    <w:p>
      <w:pPr>
        <w:spacing w:after="0"/>
        <w:ind w:left="0"/>
        <w:jc w:val="both"/>
      </w:pPr>
      <w:r>
        <w:rPr>
          <w:rFonts w:ascii="Times New Roman"/>
          <w:b w:val="false"/>
          <w:i w:val="false"/>
          <w:color w:val="000000"/>
          <w:sz w:val="28"/>
        </w:rPr>
        <w:t xml:space="preserve">         тение </w:t>
      </w:r>
    </w:p>
    <w:p>
      <w:pPr>
        <w:spacing w:after="0"/>
        <w:ind w:left="0"/>
        <w:jc w:val="both"/>
      </w:pP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местных </w:t>
      </w:r>
    </w:p>
    <w:p>
      <w:pPr>
        <w:spacing w:after="0"/>
        <w:ind w:left="0"/>
        <w:jc w:val="both"/>
      </w:pPr>
      <w:r>
        <w:rPr>
          <w:rFonts w:ascii="Times New Roman"/>
          <w:b w:val="false"/>
          <w:i w:val="false"/>
          <w:color w:val="000000"/>
          <w:sz w:val="28"/>
        </w:rPr>
        <w:t xml:space="preserve">         консуль- </w:t>
      </w:r>
    </w:p>
    <w:p>
      <w:pPr>
        <w:spacing w:after="0"/>
        <w:ind w:left="0"/>
        <w:jc w:val="both"/>
      </w:pPr>
      <w:r>
        <w:rPr>
          <w:rFonts w:ascii="Times New Roman"/>
          <w:b w:val="false"/>
          <w:i w:val="false"/>
          <w:color w:val="000000"/>
          <w:sz w:val="28"/>
        </w:rPr>
        <w:t xml:space="preserve">         тантов </w:t>
      </w:r>
    </w:p>
    <w:p>
      <w:pPr>
        <w:spacing w:after="0"/>
        <w:ind w:left="0"/>
        <w:jc w:val="both"/>
      </w:pPr>
      <w:r>
        <w:rPr>
          <w:rFonts w:ascii="Times New Roman"/>
          <w:b w:val="false"/>
          <w:i w:val="false"/>
          <w:color w:val="000000"/>
          <w:sz w:val="28"/>
        </w:rPr>
        <w:t xml:space="preserve">         для ока- </w:t>
      </w:r>
    </w:p>
    <w:p>
      <w:pPr>
        <w:spacing w:after="0"/>
        <w:ind w:left="0"/>
        <w:jc w:val="both"/>
      </w:pPr>
      <w:r>
        <w:rPr>
          <w:rFonts w:ascii="Times New Roman"/>
          <w:b w:val="false"/>
          <w:i w:val="false"/>
          <w:color w:val="000000"/>
          <w:sz w:val="28"/>
        </w:rPr>
        <w:t xml:space="preserve">         зания со- </w:t>
      </w:r>
    </w:p>
    <w:p>
      <w:pPr>
        <w:spacing w:after="0"/>
        <w:ind w:left="0"/>
        <w:jc w:val="both"/>
      </w:pP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         в управ- </w:t>
      </w:r>
    </w:p>
    <w:p>
      <w:pPr>
        <w:spacing w:after="0"/>
        <w:ind w:left="0"/>
        <w:jc w:val="both"/>
      </w:pPr>
      <w:r>
        <w:rPr>
          <w:rFonts w:ascii="Times New Roman"/>
          <w:b w:val="false"/>
          <w:i w:val="false"/>
          <w:color w:val="000000"/>
          <w:sz w:val="28"/>
        </w:rPr>
        <w:t xml:space="preserve">         лении </w:t>
      </w:r>
    </w:p>
    <w:p>
      <w:pPr>
        <w:spacing w:after="0"/>
        <w:ind w:left="0"/>
        <w:jc w:val="both"/>
      </w:pPr>
      <w:r>
        <w:rPr>
          <w:rFonts w:ascii="Times New Roman"/>
          <w:b w:val="false"/>
          <w:i w:val="false"/>
          <w:color w:val="000000"/>
          <w:sz w:val="28"/>
        </w:rPr>
        <w:t xml:space="preserve">         проектом </w:t>
      </w:r>
    </w:p>
    <w:p>
      <w:pPr>
        <w:spacing w:after="0"/>
        <w:ind w:left="0"/>
        <w:jc w:val="both"/>
      </w:pPr>
      <w:r>
        <w:rPr>
          <w:rFonts w:ascii="Times New Roman"/>
          <w:b w:val="false"/>
          <w:i w:val="false"/>
          <w:color w:val="000000"/>
          <w:sz w:val="28"/>
        </w:rPr>
        <w:t xml:space="preserve">         из внут- </w:t>
      </w:r>
    </w:p>
    <w:p>
      <w:pPr>
        <w:spacing w:after="0"/>
        <w:ind w:left="0"/>
        <w:jc w:val="both"/>
      </w:pPr>
      <w:r>
        <w:rPr>
          <w:rFonts w:ascii="Times New Roman"/>
          <w:b w:val="false"/>
          <w:i w:val="false"/>
          <w:color w:val="000000"/>
          <w:sz w:val="28"/>
        </w:rPr>
        <w:t xml:space="preserve">         ренних </w:t>
      </w:r>
    </w:p>
    <w:p>
      <w:pPr>
        <w:spacing w:after="0"/>
        <w:ind w:left="0"/>
        <w:jc w:val="both"/>
      </w:pPr>
      <w:r>
        <w:rPr>
          <w:rFonts w:ascii="Times New Roman"/>
          <w:b w:val="false"/>
          <w:i w:val="false"/>
          <w:color w:val="000000"/>
          <w:sz w:val="28"/>
        </w:rPr>
        <w:t xml:space="preserve">         источни- </w:t>
      </w:r>
    </w:p>
    <w:p>
      <w:pPr>
        <w:spacing w:after="0"/>
        <w:ind w:left="0"/>
        <w:jc w:val="both"/>
      </w:pPr>
      <w:r>
        <w:rPr>
          <w:rFonts w:ascii="Times New Roman"/>
          <w:b w:val="false"/>
          <w:i w:val="false"/>
          <w:color w:val="000000"/>
          <w:sz w:val="28"/>
        </w:rPr>
        <w:t xml:space="preserve">         ков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055      Совер-    989657,0  993209,0  903262,5  471171,3  Способствование </w:t>
      </w:r>
    </w:p>
    <w:p>
      <w:pPr>
        <w:spacing w:after="0"/>
        <w:ind w:left="0"/>
        <w:jc w:val="both"/>
      </w:pPr>
      <w:r>
        <w:rPr>
          <w:rFonts w:ascii="Times New Roman"/>
          <w:b w:val="false"/>
          <w:i w:val="false"/>
          <w:color w:val="000000"/>
          <w:sz w:val="28"/>
        </w:rPr>
        <w:t xml:space="preserve">         шенство-                                          развитию устой- </w:t>
      </w:r>
    </w:p>
    <w:p>
      <w:pPr>
        <w:spacing w:after="0"/>
        <w:ind w:left="0"/>
        <w:jc w:val="both"/>
      </w:pPr>
      <w:r>
        <w:rPr>
          <w:rFonts w:ascii="Times New Roman"/>
          <w:b w:val="false"/>
          <w:i w:val="false"/>
          <w:color w:val="000000"/>
          <w:sz w:val="28"/>
        </w:rPr>
        <w:t xml:space="preserve">         вание уп-                                         чивого орашае- </w:t>
      </w:r>
    </w:p>
    <w:p>
      <w:pPr>
        <w:spacing w:after="0"/>
        <w:ind w:left="0"/>
        <w:jc w:val="both"/>
      </w:pPr>
      <w:r>
        <w:rPr>
          <w:rFonts w:ascii="Times New Roman"/>
          <w:b w:val="false"/>
          <w:i w:val="false"/>
          <w:color w:val="000000"/>
          <w:sz w:val="28"/>
        </w:rPr>
        <w:t xml:space="preserve">         равления                                          мого земледе- </w:t>
      </w:r>
    </w:p>
    <w:p>
      <w:pPr>
        <w:spacing w:after="0"/>
        <w:ind w:left="0"/>
        <w:jc w:val="both"/>
      </w:pPr>
      <w:r>
        <w:rPr>
          <w:rFonts w:ascii="Times New Roman"/>
          <w:b w:val="false"/>
          <w:i w:val="false"/>
          <w:color w:val="000000"/>
          <w:sz w:val="28"/>
        </w:rPr>
        <w:t xml:space="preserve">         водными                                           лия в Республи- </w:t>
      </w:r>
    </w:p>
    <w:p>
      <w:pPr>
        <w:spacing w:after="0"/>
        <w:ind w:left="0"/>
        <w:jc w:val="both"/>
      </w:pPr>
      <w:r>
        <w:rPr>
          <w:rFonts w:ascii="Times New Roman"/>
          <w:b w:val="false"/>
          <w:i w:val="false"/>
          <w:color w:val="000000"/>
          <w:sz w:val="28"/>
        </w:rPr>
        <w:t xml:space="preserve">         ресурса-                                          ке Казахстан за </w:t>
      </w:r>
    </w:p>
    <w:p>
      <w:pPr>
        <w:spacing w:after="0"/>
        <w:ind w:left="0"/>
        <w:jc w:val="both"/>
      </w:pPr>
      <w:r>
        <w:rPr>
          <w:rFonts w:ascii="Times New Roman"/>
          <w:b w:val="false"/>
          <w:i w:val="false"/>
          <w:color w:val="000000"/>
          <w:sz w:val="28"/>
        </w:rPr>
        <w:t xml:space="preserve">         ми и восс-                                        счет реконст- </w:t>
      </w:r>
    </w:p>
    <w:p>
      <w:pPr>
        <w:spacing w:after="0"/>
        <w:ind w:left="0"/>
        <w:jc w:val="both"/>
      </w:pPr>
      <w:r>
        <w:rPr>
          <w:rFonts w:ascii="Times New Roman"/>
          <w:b w:val="false"/>
          <w:i w:val="false"/>
          <w:color w:val="000000"/>
          <w:sz w:val="28"/>
        </w:rPr>
        <w:t xml:space="preserve">         тановле-                                          рукции ороси- </w:t>
      </w:r>
    </w:p>
    <w:p>
      <w:pPr>
        <w:spacing w:after="0"/>
        <w:ind w:left="0"/>
        <w:jc w:val="both"/>
      </w:pPr>
      <w:r>
        <w:rPr>
          <w:rFonts w:ascii="Times New Roman"/>
          <w:b w:val="false"/>
          <w:i w:val="false"/>
          <w:color w:val="000000"/>
          <w:sz w:val="28"/>
        </w:rPr>
        <w:t xml:space="preserve">         ние земе-                                         тельной и дре- </w:t>
      </w:r>
    </w:p>
    <w:p>
      <w:pPr>
        <w:spacing w:after="0"/>
        <w:ind w:left="0"/>
        <w:jc w:val="both"/>
      </w:pPr>
      <w:r>
        <w:rPr>
          <w:rFonts w:ascii="Times New Roman"/>
          <w:b w:val="false"/>
          <w:i w:val="false"/>
          <w:color w:val="000000"/>
          <w:sz w:val="28"/>
        </w:rPr>
        <w:t xml:space="preserve">         ль                                                нажной систем, </w:t>
      </w:r>
    </w:p>
    <w:p>
      <w:pPr>
        <w:spacing w:after="0"/>
        <w:ind w:left="0"/>
        <w:jc w:val="both"/>
      </w:pPr>
      <w:r>
        <w:rPr>
          <w:rFonts w:ascii="Times New Roman"/>
          <w:b w:val="false"/>
          <w:i w:val="false"/>
          <w:color w:val="000000"/>
          <w:sz w:val="28"/>
        </w:rPr>
        <w:t xml:space="preserve">                                                           совершенствова- </w:t>
      </w:r>
    </w:p>
    <w:p>
      <w:pPr>
        <w:spacing w:after="0"/>
        <w:ind w:left="0"/>
        <w:jc w:val="both"/>
      </w:pPr>
      <w:r>
        <w:rPr>
          <w:rFonts w:ascii="Times New Roman"/>
          <w:b w:val="false"/>
          <w:i w:val="false"/>
          <w:color w:val="000000"/>
          <w:sz w:val="28"/>
        </w:rPr>
        <w:t xml:space="preserve">                                                           ние их эксплуа- </w:t>
      </w:r>
    </w:p>
    <w:p>
      <w:pPr>
        <w:spacing w:after="0"/>
        <w:ind w:left="0"/>
        <w:jc w:val="both"/>
      </w:pPr>
      <w:r>
        <w:rPr>
          <w:rFonts w:ascii="Times New Roman"/>
          <w:b w:val="false"/>
          <w:i w:val="false"/>
          <w:color w:val="000000"/>
          <w:sz w:val="28"/>
        </w:rPr>
        <w:t xml:space="preserve">                                                           тации и ремонта, </w:t>
      </w:r>
    </w:p>
    <w:p>
      <w:pPr>
        <w:spacing w:after="0"/>
        <w:ind w:left="0"/>
        <w:jc w:val="both"/>
      </w:pPr>
      <w:r>
        <w:rPr>
          <w:rFonts w:ascii="Times New Roman"/>
          <w:b w:val="false"/>
          <w:i w:val="false"/>
          <w:color w:val="000000"/>
          <w:sz w:val="28"/>
        </w:rPr>
        <w:t xml:space="preserve">                                                           укрепление      </w:t>
      </w:r>
    </w:p>
    <w:p>
      <w:pPr>
        <w:spacing w:after="0"/>
        <w:ind w:left="0"/>
        <w:jc w:val="both"/>
      </w:pPr>
      <w:r>
        <w:rPr>
          <w:rFonts w:ascii="Times New Roman"/>
          <w:b w:val="false"/>
          <w:i w:val="false"/>
          <w:color w:val="000000"/>
          <w:sz w:val="28"/>
        </w:rPr>
        <w:t xml:space="preserve">                                                           институциональ- </w:t>
      </w:r>
    </w:p>
    <w:p>
      <w:pPr>
        <w:spacing w:after="0"/>
        <w:ind w:left="0"/>
        <w:jc w:val="both"/>
      </w:pPr>
      <w:r>
        <w:rPr>
          <w:rFonts w:ascii="Times New Roman"/>
          <w:b w:val="false"/>
          <w:i w:val="false"/>
          <w:color w:val="000000"/>
          <w:sz w:val="28"/>
        </w:rPr>
        <w:t xml:space="preserve">                                                           ных возможностей </w:t>
      </w:r>
    </w:p>
    <w:p>
      <w:pPr>
        <w:spacing w:after="0"/>
        <w:ind w:left="0"/>
        <w:jc w:val="both"/>
      </w:pPr>
      <w:r>
        <w:rPr>
          <w:rFonts w:ascii="Times New Roman"/>
          <w:b w:val="false"/>
          <w:i w:val="false"/>
          <w:color w:val="000000"/>
          <w:sz w:val="28"/>
        </w:rPr>
        <w:t xml:space="preserve">                                                           объединений во- </w:t>
      </w:r>
    </w:p>
    <w:p>
      <w:pPr>
        <w:spacing w:after="0"/>
        <w:ind w:left="0"/>
        <w:jc w:val="both"/>
      </w:pPr>
      <w:r>
        <w:rPr>
          <w:rFonts w:ascii="Times New Roman"/>
          <w:b w:val="false"/>
          <w:i w:val="false"/>
          <w:color w:val="000000"/>
          <w:sz w:val="28"/>
        </w:rPr>
        <w:t xml:space="preserve">                                                           допользователей, </w:t>
      </w:r>
    </w:p>
    <w:p>
      <w:pPr>
        <w:spacing w:after="0"/>
        <w:ind w:left="0"/>
        <w:jc w:val="both"/>
      </w:pPr>
      <w:r>
        <w:rPr>
          <w:rFonts w:ascii="Times New Roman"/>
          <w:b w:val="false"/>
          <w:i w:val="false"/>
          <w:color w:val="000000"/>
          <w:sz w:val="28"/>
        </w:rPr>
        <w:t xml:space="preserve">                                                           фермерских хо- </w:t>
      </w:r>
    </w:p>
    <w:p>
      <w:pPr>
        <w:spacing w:after="0"/>
        <w:ind w:left="0"/>
        <w:jc w:val="both"/>
      </w:pPr>
      <w:r>
        <w:rPr>
          <w:rFonts w:ascii="Times New Roman"/>
          <w:b w:val="false"/>
          <w:i w:val="false"/>
          <w:color w:val="000000"/>
          <w:sz w:val="28"/>
        </w:rPr>
        <w:t xml:space="preserve">                                                           зяйств и органов </w:t>
      </w:r>
    </w:p>
    <w:p>
      <w:pPr>
        <w:spacing w:after="0"/>
        <w:ind w:left="0"/>
        <w:jc w:val="both"/>
      </w:pPr>
      <w:r>
        <w:rPr>
          <w:rFonts w:ascii="Times New Roman"/>
          <w:b w:val="false"/>
          <w:i w:val="false"/>
          <w:color w:val="000000"/>
          <w:sz w:val="28"/>
        </w:rPr>
        <w:t xml:space="preserve">                                                           управления вод- </w:t>
      </w:r>
    </w:p>
    <w:p>
      <w:pPr>
        <w:spacing w:after="0"/>
        <w:ind w:left="0"/>
        <w:jc w:val="both"/>
      </w:pPr>
      <w:r>
        <w:rPr>
          <w:rFonts w:ascii="Times New Roman"/>
          <w:b w:val="false"/>
          <w:i w:val="false"/>
          <w:color w:val="000000"/>
          <w:sz w:val="28"/>
        </w:rPr>
        <w:t xml:space="preserve">                                                           ными ресурсами.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080  Реализа-  395931,0  282877,0  215284,5  135523,7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081  Реализа-  532864,0  670565,0  662337,0  320950,2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ис-                                                           </w:t>
      </w:r>
    </w:p>
    <w:p>
      <w:pPr>
        <w:spacing w:after="0"/>
        <w:ind w:left="0"/>
        <w:jc w:val="both"/>
      </w:pPr>
      <w:r>
        <w:rPr>
          <w:rFonts w:ascii="Times New Roman"/>
          <w:b w:val="false"/>
          <w:i w:val="false"/>
          <w:color w:val="000000"/>
          <w:sz w:val="28"/>
        </w:rPr>
        <w:t xml:space="preserve">         точников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101  Приобре-    11967,0  16191,0   12820,5    7861,4 </w:t>
      </w:r>
    </w:p>
    <w:p>
      <w:pPr>
        <w:spacing w:after="0"/>
        <w:ind w:left="0"/>
        <w:jc w:val="both"/>
      </w:pPr>
      <w:r>
        <w:rPr>
          <w:rFonts w:ascii="Times New Roman"/>
          <w:b w:val="false"/>
          <w:i w:val="false"/>
          <w:color w:val="000000"/>
          <w:sz w:val="28"/>
        </w:rPr>
        <w:t xml:space="preserve">         тение </w:t>
      </w:r>
    </w:p>
    <w:p>
      <w:pPr>
        <w:spacing w:after="0"/>
        <w:ind w:left="0"/>
        <w:jc w:val="both"/>
      </w:pP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местных </w:t>
      </w:r>
    </w:p>
    <w:p>
      <w:pPr>
        <w:spacing w:after="0"/>
        <w:ind w:left="0"/>
        <w:jc w:val="both"/>
      </w:pPr>
      <w:r>
        <w:rPr>
          <w:rFonts w:ascii="Times New Roman"/>
          <w:b w:val="false"/>
          <w:i w:val="false"/>
          <w:color w:val="000000"/>
          <w:sz w:val="28"/>
        </w:rPr>
        <w:t xml:space="preserve">         консуль- </w:t>
      </w:r>
    </w:p>
    <w:p>
      <w:pPr>
        <w:spacing w:after="0"/>
        <w:ind w:left="0"/>
        <w:jc w:val="both"/>
      </w:pPr>
      <w:r>
        <w:rPr>
          <w:rFonts w:ascii="Times New Roman"/>
          <w:b w:val="false"/>
          <w:i w:val="false"/>
          <w:color w:val="000000"/>
          <w:sz w:val="28"/>
        </w:rPr>
        <w:t xml:space="preserve">         тантов </w:t>
      </w:r>
    </w:p>
    <w:p>
      <w:pPr>
        <w:spacing w:after="0"/>
        <w:ind w:left="0"/>
        <w:jc w:val="both"/>
      </w:pPr>
      <w:r>
        <w:rPr>
          <w:rFonts w:ascii="Times New Roman"/>
          <w:b w:val="false"/>
          <w:i w:val="false"/>
          <w:color w:val="000000"/>
          <w:sz w:val="28"/>
        </w:rPr>
        <w:t xml:space="preserve">         для ока- </w:t>
      </w:r>
    </w:p>
    <w:p>
      <w:pPr>
        <w:spacing w:after="0"/>
        <w:ind w:left="0"/>
        <w:jc w:val="both"/>
      </w:pPr>
      <w:r>
        <w:rPr>
          <w:rFonts w:ascii="Times New Roman"/>
          <w:b w:val="false"/>
          <w:i w:val="false"/>
          <w:color w:val="000000"/>
          <w:sz w:val="28"/>
        </w:rPr>
        <w:t xml:space="preserve">         зания со- </w:t>
      </w:r>
    </w:p>
    <w:p>
      <w:pPr>
        <w:spacing w:after="0"/>
        <w:ind w:left="0"/>
        <w:jc w:val="both"/>
      </w:pP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         в управ- </w:t>
      </w:r>
    </w:p>
    <w:p>
      <w:pPr>
        <w:spacing w:after="0"/>
        <w:ind w:left="0"/>
        <w:jc w:val="both"/>
      </w:pPr>
      <w:r>
        <w:rPr>
          <w:rFonts w:ascii="Times New Roman"/>
          <w:b w:val="false"/>
          <w:i w:val="false"/>
          <w:color w:val="000000"/>
          <w:sz w:val="28"/>
        </w:rPr>
        <w:t xml:space="preserve">         лении </w:t>
      </w:r>
    </w:p>
    <w:p>
      <w:pPr>
        <w:spacing w:after="0"/>
        <w:ind w:left="0"/>
        <w:jc w:val="both"/>
      </w:pPr>
      <w:r>
        <w:rPr>
          <w:rFonts w:ascii="Times New Roman"/>
          <w:b w:val="false"/>
          <w:i w:val="false"/>
          <w:color w:val="000000"/>
          <w:sz w:val="28"/>
        </w:rPr>
        <w:t xml:space="preserve">         проектом </w:t>
      </w:r>
    </w:p>
    <w:p>
      <w:pPr>
        <w:spacing w:after="0"/>
        <w:ind w:left="0"/>
        <w:jc w:val="both"/>
      </w:pPr>
      <w:r>
        <w:rPr>
          <w:rFonts w:ascii="Times New Roman"/>
          <w:b w:val="false"/>
          <w:i w:val="false"/>
          <w:color w:val="000000"/>
          <w:sz w:val="28"/>
        </w:rPr>
        <w:t xml:space="preserve">         из внут- </w:t>
      </w:r>
    </w:p>
    <w:p>
      <w:pPr>
        <w:spacing w:after="0"/>
        <w:ind w:left="0"/>
        <w:jc w:val="both"/>
      </w:pPr>
      <w:r>
        <w:rPr>
          <w:rFonts w:ascii="Times New Roman"/>
          <w:b w:val="false"/>
          <w:i w:val="false"/>
          <w:color w:val="000000"/>
          <w:sz w:val="28"/>
        </w:rPr>
        <w:t xml:space="preserve">         ренних </w:t>
      </w:r>
    </w:p>
    <w:p>
      <w:pPr>
        <w:spacing w:after="0"/>
        <w:ind w:left="0"/>
        <w:jc w:val="both"/>
      </w:pPr>
      <w:r>
        <w:rPr>
          <w:rFonts w:ascii="Times New Roman"/>
          <w:b w:val="false"/>
          <w:i w:val="false"/>
          <w:color w:val="000000"/>
          <w:sz w:val="28"/>
        </w:rPr>
        <w:t xml:space="preserve">         источни- </w:t>
      </w:r>
    </w:p>
    <w:p>
      <w:pPr>
        <w:spacing w:after="0"/>
        <w:ind w:left="0"/>
        <w:jc w:val="both"/>
      </w:pPr>
      <w:r>
        <w:rPr>
          <w:rFonts w:ascii="Times New Roman"/>
          <w:b w:val="false"/>
          <w:i w:val="false"/>
          <w:color w:val="000000"/>
          <w:sz w:val="28"/>
        </w:rPr>
        <w:t xml:space="preserve">         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102  Обеспе-     48895,0  23667,0   12820,5      6836 </w:t>
      </w:r>
    </w:p>
    <w:p>
      <w:pPr>
        <w:spacing w:after="0"/>
        <w:ind w:left="0"/>
        <w:jc w:val="both"/>
      </w:pPr>
      <w:r>
        <w:rPr>
          <w:rFonts w:ascii="Times New Roman"/>
          <w:b w:val="false"/>
          <w:i w:val="false"/>
          <w:color w:val="000000"/>
          <w:sz w:val="28"/>
        </w:rPr>
        <w:t xml:space="preserve">         чение </w:t>
      </w:r>
    </w:p>
    <w:p>
      <w:pPr>
        <w:spacing w:after="0"/>
        <w:ind w:left="0"/>
        <w:jc w:val="both"/>
      </w:pPr>
      <w:r>
        <w:rPr>
          <w:rFonts w:ascii="Times New Roman"/>
          <w:b w:val="false"/>
          <w:i w:val="false"/>
          <w:color w:val="000000"/>
          <w:sz w:val="28"/>
        </w:rPr>
        <w:t xml:space="preserve">         консуль- </w:t>
      </w:r>
    </w:p>
    <w:p>
      <w:pPr>
        <w:spacing w:after="0"/>
        <w:ind w:left="0"/>
        <w:jc w:val="both"/>
      </w:pPr>
      <w:r>
        <w:rPr>
          <w:rFonts w:ascii="Times New Roman"/>
          <w:b w:val="false"/>
          <w:i w:val="false"/>
          <w:color w:val="000000"/>
          <w:sz w:val="28"/>
        </w:rPr>
        <w:t xml:space="preserve">         тацион- </w:t>
      </w:r>
    </w:p>
    <w:p>
      <w:pPr>
        <w:spacing w:after="0"/>
        <w:ind w:left="0"/>
        <w:jc w:val="both"/>
      </w:pPr>
      <w:r>
        <w:rPr>
          <w:rFonts w:ascii="Times New Roman"/>
          <w:b w:val="false"/>
          <w:i w:val="false"/>
          <w:color w:val="000000"/>
          <w:sz w:val="28"/>
        </w:rPr>
        <w:t xml:space="preserve">         ными ус- </w:t>
      </w:r>
    </w:p>
    <w:p>
      <w:pPr>
        <w:spacing w:after="0"/>
        <w:ind w:left="0"/>
        <w:jc w:val="both"/>
      </w:pPr>
      <w:r>
        <w:rPr>
          <w:rFonts w:ascii="Times New Roman"/>
          <w:b w:val="false"/>
          <w:i w:val="false"/>
          <w:color w:val="000000"/>
          <w:sz w:val="28"/>
        </w:rPr>
        <w:t xml:space="preserve">         лугами </w:t>
      </w:r>
    </w:p>
    <w:p>
      <w:pPr>
        <w:spacing w:after="0"/>
        <w:ind w:left="0"/>
        <w:jc w:val="both"/>
      </w:pPr>
      <w:r>
        <w:rPr>
          <w:rFonts w:ascii="Times New Roman"/>
          <w:b w:val="false"/>
          <w:i w:val="false"/>
          <w:color w:val="000000"/>
          <w:sz w:val="28"/>
        </w:rPr>
        <w:t xml:space="preserve">         для осу- </w:t>
      </w:r>
    </w:p>
    <w:p>
      <w:pPr>
        <w:spacing w:after="0"/>
        <w:ind w:left="0"/>
        <w:jc w:val="both"/>
      </w:pPr>
      <w:r>
        <w:rPr>
          <w:rFonts w:ascii="Times New Roman"/>
          <w:b w:val="false"/>
          <w:i w:val="false"/>
          <w:color w:val="000000"/>
          <w:sz w:val="28"/>
        </w:rPr>
        <w:t xml:space="preserve">         ществле- </w:t>
      </w:r>
    </w:p>
    <w:p>
      <w:pPr>
        <w:spacing w:after="0"/>
        <w:ind w:left="0"/>
        <w:jc w:val="both"/>
      </w:pPr>
      <w:r>
        <w:rPr>
          <w:rFonts w:ascii="Times New Roman"/>
          <w:b w:val="false"/>
          <w:i w:val="false"/>
          <w:color w:val="000000"/>
          <w:sz w:val="28"/>
        </w:rPr>
        <w:t xml:space="preserve">         ния де-   </w:t>
      </w:r>
    </w:p>
    <w:p>
      <w:pPr>
        <w:spacing w:after="0"/>
        <w:ind w:left="0"/>
        <w:jc w:val="both"/>
      </w:pPr>
      <w:r>
        <w:rPr>
          <w:rFonts w:ascii="Times New Roman"/>
          <w:b w:val="false"/>
          <w:i w:val="false"/>
          <w:color w:val="000000"/>
          <w:sz w:val="28"/>
        </w:rPr>
        <w:t xml:space="preserve">         тального </w:t>
      </w:r>
    </w:p>
    <w:p>
      <w:pPr>
        <w:spacing w:after="0"/>
        <w:ind w:left="0"/>
        <w:jc w:val="both"/>
      </w:pPr>
      <w:r>
        <w:rPr>
          <w:rFonts w:ascii="Times New Roman"/>
          <w:b w:val="false"/>
          <w:i w:val="false"/>
          <w:color w:val="000000"/>
          <w:sz w:val="28"/>
        </w:rPr>
        <w:t xml:space="preserve">         проекти- </w:t>
      </w:r>
    </w:p>
    <w:p>
      <w:pPr>
        <w:spacing w:after="0"/>
        <w:ind w:left="0"/>
        <w:jc w:val="both"/>
      </w:pPr>
      <w:r>
        <w:rPr>
          <w:rFonts w:ascii="Times New Roman"/>
          <w:b w:val="false"/>
          <w:i w:val="false"/>
          <w:color w:val="000000"/>
          <w:sz w:val="28"/>
        </w:rPr>
        <w:t xml:space="preserve">         рования, </w:t>
      </w:r>
    </w:p>
    <w:p>
      <w:pPr>
        <w:spacing w:after="0"/>
        <w:ind w:left="0"/>
        <w:jc w:val="both"/>
      </w:pPr>
      <w:r>
        <w:rPr>
          <w:rFonts w:ascii="Times New Roman"/>
          <w:b w:val="false"/>
          <w:i w:val="false"/>
          <w:color w:val="000000"/>
          <w:sz w:val="28"/>
        </w:rPr>
        <w:t xml:space="preserve">         техничес- </w:t>
      </w:r>
    </w:p>
    <w:p>
      <w:pPr>
        <w:spacing w:after="0"/>
        <w:ind w:left="0"/>
        <w:jc w:val="both"/>
      </w:pPr>
      <w:r>
        <w:rPr>
          <w:rFonts w:ascii="Times New Roman"/>
          <w:b w:val="false"/>
          <w:i w:val="false"/>
          <w:color w:val="000000"/>
          <w:sz w:val="28"/>
        </w:rPr>
        <w:t xml:space="preserve">         кого над- </w:t>
      </w:r>
    </w:p>
    <w:p>
      <w:pPr>
        <w:spacing w:after="0"/>
        <w:ind w:left="0"/>
        <w:jc w:val="both"/>
      </w:pPr>
      <w:r>
        <w:rPr>
          <w:rFonts w:ascii="Times New Roman"/>
          <w:b w:val="false"/>
          <w:i w:val="false"/>
          <w:color w:val="000000"/>
          <w:sz w:val="28"/>
        </w:rPr>
        <w:t xml:space="preserve">         зора во </w:t>
      </w:r>
    </w:p>
    <w:p>
      <w:pPr>
        <w:spacing w:after="0"/>
        <w:ind w:left="0"/>
        <w:jc w:val="both"/>
      </w:pP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         строитель- </w:t>
      </w:r>
    </w:p>
    <w:p>
      <w:pPr>
        <w:spacing w:after="0"/>
        <w:ind w:left="0"/>
        <w:jc w:val="both"/>
      </w:pPr>
      <w:r>
        <w:rPr>
          <w:rFonts w:ascii="Times New Roman"/>
          <w:b w:val="false"/>
          <w:i w:val="false"/>
          <w:color w:val="000000"/>
          <w:sz w:val="28"/>
        </w:rPr>
        <w:t xml:space="preserve">         ства и </w:t>
      </w:r>
    </w:p>
    <w:p>
      <w:pPr>
        <w:spacing w:after="0"/>
        <w:ind w:left="0"/>
        <w:jc w:val="both"/>
      </w:pPr>
      <w:r>
        <w:rPr>
          <w:rFonts w:ascii="Times New Roman"/>
          <w:b w:val="false"/>
          <w:i w:val="false"/>
          <w:color w:val="000000"/>
          <w:sz w:val="28"/>
        </w:rPr>
        <w:t xml:space="preserve">         срока об- </w:t>
      </w:r>
    </w:p>
    <w:p>
      <w:pPr>
        <w:spacing w:after="0"/>
        <w:ind w:left="0"/>
        <w:jc w:val="both"/>
      </w:pPr>
      <w:r>
        <w:rPr>
          <w:rFonts w:ascii="Times New Roman"/>
          <w:b w:val="false"/>
          <w:i w:val="false"/>
          <w:color w:val="000000"/>
          <w:sz w:val="28"/>
        </w:rPr>
        <w:t xml:space="preserve">         служивания </w:t>
      </w:r>
    </w:p>
    <w:p>
      <w:pPr>
        <w:spacing w:after="0"/>
        <w:ind w:left="0"/>
        <w:jc w:val="both"/>
      </w:pPr>
      <w:r>
        <w:rPr>
          <w:rFonts w:ascii="Times New Roman"/>
          <w:b w:val="false"/>
          <w:i w:val="false"/>
          <w:color w:val="000000"/>
          <w:sz w:val="28"/>
        </w:rPr>
        <w:t xml:space="preserve">         из внут- </w:t>
      </w:r>
    </w:p>
    <w:p>
      <w:pPr>
        <w:spacing w:after="0"/>
        <w:ind w:left="0"/>
        <w:jc w:val="both"/>
      </w:pPr>
      <w:r>
        <w:rPr>
          <w:rFonts w:ascii="Times New Roman"/>
          <w:b w:val="false"/>
          <w:i w:val="false"/>
          <w:color w:val="000000"/>
          <w:sz w:val="28"/>
        </w:rPr>
        <w:t xml:space="preserve">         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057      Проект     59514,0    4830,0                      Улучшение произ- </w:t>
      </w:r>
    </w:p>
    <w:p>
      <w:pPr>
        <w:spacing w:after="0"/>
        <w:ind w:left="0"/>
        <w:jc w:val="both"/>
      </w:pPr>
      <w:r>
        <w:rPr>
          <w:rFonts w:ascii="Times New Roman"/>
          <w:b w:val="false"/>
          <w:i w:val="false"/>
          <w:color w:val="000000"/>
          <w:sz w:val="28"/>
        </w:rPr>
        <w:t xml:space="preserve">         по пост-                                          водственной    </w:t>
      </w:r>
    </w:p>
    <w:p>
      <w:pPr>
        <w:spacing w:after="0"/>
        <w:ind w:left="0"/>
        <w:jc w:val="both"/>
      </w:pPr>
      <w:r>
        <w:rPr>
          <w:rFonts w:ascii="Times New Roman"/>
          <w:b w:val="false"/>
          <w:i w:val="false"/>
          <w:color w:val="000000"/>
          <w:sz w:val="28"/>
        </w:rPr>
        <w:t xml:space="preserve">         привати-                                          деятельности   </w:t>
      </w:r>
    </w:p>
    <w:p>
      <w:pPr>
        <w:spacing w:after="0"/>
        <w:ind w:left="0"/>
        <w:jc w:val="both"/>
      </w:pPr>
      <w:r>
        <w:rPr>
          <w:rFonts w:ascii="Times New Roman"/>
          <w:b w:val="false"/>
          <w:i w:val="false"/>
          <w:color w:val="000000"/>
          <w:sz w:val="28"/>
        </w:rPr>
        <w:t xml:space="preserve">         зационной                                         сельских пред- </w:t>
      </w:r>
    </w:p>
    <w:p>
      <w:pPr>
        <w:spacing w:after="0"/>
        <w:ind w:left="0"/>
        <w:jc w:val="both"/>
      </w:pPr>
      <w:r>
        <w:rPr>
          <w:rFonts w:ascii="Times New Roman"/>
          <w:b w:val="false"/>
          <w:i w:val="false"/>
          <w:color w:val="000000"/>
          <w:sz w:val="28"/>
        </w:rPr>
        <w:t xml:space="preserve">         поддержке                                         приятий в Казах- </w:t>
      </w:r>
    </w:p>
    <w:p>
      <w:pPr>
        <w:spacing w:after="0"/>
        <w:ind w:left="0"/>
        <w:jc w:val="both"/>
      </w:pPr>
      <w:r>
        <w:rPr>
          <w:rFonts w:ascii="Times New Roman"/>
          <w:b w:val="false"/>
          <w:i w:val="false"/>
          <w:color w:val="000000"/>
          <w:sz w:val="28"/>
        </w:rPr>
        <w:t xml:space="preserve">         сельского                                         стане. Обеспече- </w:t>
      </w:r>
    </w:p>
    <w:p>
      <w:pPr>
        <w:spacing w:after="0"/>
        <w:ind w:left="0"/>
        <w:jc w:val="both"/>
      </w:pPr>
      <w:r>
        <w:rPr>
          <w:rFonts w:ascii="Times New Roman"/>
          <w:b w:val="false"/>
          <w:i w:val="false"/>
          <w:color w:val="000000"/>
          <w:sz w:val="28"/>
        </w:rPr>
        <w:t xml:space="preserve">         хозяйства                                         ние доступа к </w:t>
      </w:r>
    </w:p>
    <w:p>
      <w:pPr>
        <w:spacing w:after="0"/>
        <w:ind w:left="0"/>
        <w:jc w:val="both"/>
      </w:pPr>
      <w:r>
        <w:rPr>
          <w:rFonts w:ascii="Times New Roman"/>
          <w:b w:val="false"/>
          <w:i w:val="false"/>
          <w:color w:val="000000"/>
          <w:sz w:val="28"/>
        </w:rPr>
        <w:t xml:space="preserve">                                                           кредитным ресур- </w:t>
      </w:r>
    </w:p>
    <w:p>
      <w:pPr>
        <w:spacing w:after="0"/>
        <w:ind w:left="0"/>
        <w:jc w:val="both"/>
      </w:pPr>
      <w:r>
        <w:rPr>
          <w:rFonts w:ascii="Times New Roman"/>
          <w:b w:val="false"/>
          <w:i w:val="false"/>
          <w:color w:val="000000"/>
          <w:sz w:val="28"/>
        </w:rPr>
        <w:t xml:space="preserve">                                                           сам Международ- </w:t>
      </w:r>
    </w:p>
    <w:p>
      <w:pPr>
        <w:spacing w:after="0"/>
        <w:ind w:left="0"/>
        <w:jc w:val="both"/>
      </w:pPr>
      <w:r>
        <w:rPr>
          <w:rFonts w:ascii="Times New Roman"/>
          <w:b w:val="false"/>
          <w:i w:val="false"/>
          <w:color w:val="000000"/>
          <w:sz w:val="28"/>
        </w:rPr>
        <w:t xml:space="preserve">                                                           ного Банка Ре- </w:t>
      </w:r>
    </w:p>
    <w:p>
      <w:pPr>
        <w:spacing w:after="0"/>
        <w:ind w:left="0"/>
        <w:jc w:val="both"/>
      </w:pPr>
      <w:r>
        <w:rPr>
          <w:rFonts w:ascii="Times New Roman"/>
          <w:b w:val="false"/>
          <w:i w:val="false"/>
          <w:color w:val="000000"/>
          <w:sz w:val="28"/>
        </w:rPr>
        <w:t xml:space="preserve">                                                           конструкции и </w:t>
      </w:r>
    </w:p>
    <w:p>
      <w:pPr>
        <w:spacing w:after="0"/>
        <w:ind w:left="0"/>
        <w:jc w:val="both"/>
      </w:pPr>
      <w:r>
        <w:rPr>
          <w:rFonts w:ascii="Times New Roman"/>
          <w:b w:val="false"/>
          <w:i w:val="false"/>
          <w:color w:val="000000"/>
          <w:sz w:val="28"/>
        </w:rPr>
        <w:t xml:space="preserve">                                                           Развития, других </w:t>
      </w:r>
    </w:p>
    <w:p>
      <w:pPr>
        <w:spacing w:after="0"/>
        <w:ind w:left="0"/>
        <w:jc w:val="both"/>
      </w:pPr>
      <w:r>
        <w:rPr>
          <w:rFonts w:ascii="Times New Roman"/>
          <w:b w:val="false"/>
          <w:i w:val="false"/>
          <w:color w:val="000000"/>
          <w:sz w:val="28"/>
        </w:rPr>
        <w:t xml:space="preserve">                                                           финансовых ин- </w:t>
      </w:r>
    </w:p>
    <w:p>
      <w:pPr>
        <w:spacing w:after="0"/>
        <w:ind w:left="0"/>
        <w:jc w:val="both"/>
      </w:pPr>
      <w:r>
        <w:rPr>
          <w:rFonts w:ascii="Times New Roman"/>
          <w:b w:val="false"/>
          <w:i w:val="false"/>
          <w:color w:val="000000"/>
          <w:sz w:val="28"/>
        </w:rPr>
        <w:t xml:space="preserve">                                                           ститутов.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080  Реализа-   47926,0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081  Реализа-    4706,0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ис-                                                           </w:t>
      </w:r>
    </w:p>
    <w:p>
      <w:pPr>
        <w:spacing w:after="0"/>
        <w:ind w:left="0"/>
        <w:jc w:val="both"/>
      </w:pPr>
      <w:r>
        <w:rPr>
          <w:rFonts w:ascii="Times New Roman"/>
          <w:b w:val="false"/>
          <w:i w:val="false"/>
          <w:color w:val="000000"/>
          <w:sz w:val="28"/>
        </w:rPr>
        <w:t xml:space="preserve">         точников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101  Приобре-     6882,0   4830,0                    </w:t>
      </w:r>
    </w:p>
    <w:p>
      <w:pPr>
        <w:spacing w:after="0"/>
        <w:ind w:left="0"/>
        <w:jc w:val="both"/>
      </w:pPr>
      <w:r>
        <w:rPr>
          <w:rFonts w:ascii="Times New Roman"/>
          <w:b w:val="false"/>
          <w:i w:val="false"/>
          <w:color w:val="000000"/>
          <w:sz w:val="28"/>
        </w:rPr>
        <w:t xml:space="preserve">         тение </w:t>
      </w:r>
    </w:p>
    <w:p>
      <w:pPr>
        <w:spacing w:after="0"/>
        <w:ind w:left="0"/>
        <w:jc w:val="both"/>
      </w:pP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местных </w:t>
      </w:r>
    </w:p>
    <w:p>
      <w:pPr>
        <w:spacing w:after="0"/>
        <w:ind w:left="0"/>
        <w:jc w:val="both"/>
      </w:pPr>
      <w:r>
        <w:rPr>
          <w:rFonts w:ascii="Times New Roman"/>
          <w:b w:val="false"/>
          <w:i w:val="false"/>
          <w:color w:val="000000"/>
          <w:sz w:val="28"/>
        </w:rPr>
        <w:t xml:space="preserve">         консуль- </w:t>
      </w:r>
    </w:p>
    <w:p>
      <w:pPr>
        <w:spacing w:after="0"/>
        <w:ind w:left="0"/>
        <w:jc w:val="both"/>
      </w:pPr>
      <w:r>
        <w:rPr>
          <w:rFonts w:ascii="Times New Roman"/>
          <w:b w:val="false"/>
          <w:i w:val="false"/>
          <w:color w:val="000000"/>
          <w:sz w:val="28"/>
        </w:rPr>
        <w:t xml:space="preserve">         тантов </w:t>
      </w:r>
    </w:p>
    <w:p>
      <w:pPr>
        <w:spacing w:after="0"/>
        <w:ind w:left="0"/>
        <w:jc w:val="both"/>
      </w:pPr>
      <w:r>
        <w:rPr>
          <w:rFonts w:ascii="Times New Roman"/>
          <w:b w:val="false"/>
          <w:i w:val="false"/>
          <w:color w:val="000000"/>
          <w:sz w:val="28"/>
        </w:rPr>
        <w:t xml:space="preserve">         для ока- </w:t>
      </w:r>
    </w:p>
    <w:p>
      <w:pPr>
        <w:spacing w:after="0"/>
        <w:ind w:left="0"/>
        <w:jc w:val="both"/>
      </w:pPr>
      <w:r>
        <w:rPr>
          <w:rFonts w:ascii="Times New Roman"/>
          <w:b w:val="false"/>
          <w:i w:val="false"/>
          <w:color w:val="000000"/>
          <w:sz w:val="28"/>
        </w:rPr>
        <w:t xml:space="preserve">         зания со- </w:t>
      </w:r>
    </w:p>
    <w:p>
      <w:pPr>
        <w:spacing w:after="0"/>
        <w:ind w:left="0"/>
        <w:jc w:val="both"/>
      </w:pP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         в управ- </w:t>
      </w:r>
    </w:p>
    <w:p>
      <w:pPr>
        <w:spacing w:after="0"/>
        <w:ind w:left="0"/>
        <w:jc w:val="both"/>
      </w:pPr>
      <w:r>
        <w:rPr>
          <w:rFonts w:ascii="Times New Roman"/>
          <w:b w:val="false"/>
          <w:i w:val="false"/>
          <w:color w:val="000000"/>
          <w:sz w:val="28"/>
        </w:rPr>
        <w:t xml:space="preserve">         лении </w:t>
      </w:r>
    </w:p>
    <w:p>
      <w:pPr>
        <w:spacing w:after="0"/>
        <w:ind w:left="0"/>
        <w:jc w:val="both"/>
      </w:pPr>
      <w:r>
        <w:rPr>
          <w:rFonts w:ascii="Times New Roman"/>
          <w:b w:val="false"/>
          <w:i w:val="false"/>
          <w:color w:val="000000"/>
          <w:sz w:val="28"/>
        </w:rPr>
        <w:t xml:space="preserve">         проектом </w:t>
      </w:r>
    </w:p>
    <w:p>
      <w:pPr>
        <w:spacing w:after="0"/>
        <w:ind w:left="0"/>
        <w:jc w:val="both"/>
      </w:pPr>
      <w:r>
        <w:rPr>
          <w:rFonts w:ascii="Times New Roman"/>
          <w:b w:val="false"/>
          <w:i w:val="false"/>
          <w:color w:val="000000"/>
          <w:sz w:val="28"/>
        </w:rPr>
        <w:t xml:space="preserve">         из внут- </w:t>
      </w:r>
    </w:p>
    <w:p>
      <w:pPr>
        <w:spacing w:after="0"/>
        <w:ind w:left="0"/>
        <w:jc w:val="both"/>
      </w:pPr>
      <w:r>
        <w:rPr>
          <w:rFonts w:ascii="Times New Roman"/>
          <w:b w:val="false"/>
          <w:i w:val="false"/>
          <w:color w:val="000000"/>
          <w:sz w:val="28"/>
        </w:rPr>
        <w:t xml:space="preserve">         ренних </w:t>
      </w:r>
    </w:p>
    <w:p>
      <w:pPr>
        <w:spacing w:after="0"/>
        <w:ind w:left="0"/>
        <w:jc w:val="both"/>
      </w:pPr>
      <w:r>
        <w:rPr>
          <w:rFonts w:ascii="Times New Roman"/>
          <w:b w:val="false"/>
          <w:i w:val="false"/>
          <w:color w:val="000000"/>
          <w:sz w:val="28"/>
        </w:rPr>
        <w:t xml:space="preserve">         источни- </w:t>
      </w:r>
    </w:p>
    <w:p>
      <w:pPr>
        <w:spacing w:after="0"/>
        <w:ind w:left="0"/>
        <w:jc w:val="both"/>
      </w:pPr>
      <w:r>
        <w:rPr>
          <w:rFonts w:ascii="Times New Roman"/>
          <w:b w:val="false"/>
          <w:i w:val="false"/>
          <w:color w:val="000000"/>
          <w:sz w:val="28"/>
        </w:rPr>
        <w:t xml:space="preserve">         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Кредитование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082      Кредито-  4171108,0  306222,0                     Способствование </w:t>
      </w:r>
    </w:p>
    <w:p>
      <w:pPr>
        <w:spacing w:after="0"/>
        <w:ind w:left="0"/>
        <w:jc w:val="both"/>
      </w:pPr>
      <w:r>
        <w:rPr>
          <w:rFonts w:ascii="Times New Roman"/>
          <w:b w:val="false"/>
          <w:i w:val="false"/>
          <w:color w:val="000000"/>
          <w:sz w:val="28"/>
        </w:rPr>
        <w:t xml:space="preserve">         вание                                             развитию устой- </w:t>
      </w:r>
    </w:p>
    <w:p>
      <w:pPr>
        <w:spacing w:after="0"/>
        <w:ind w:left="0"/>
        <w:jc w:val="both"/>
      </w:pPr>
      <w:r>
        <w:rPr>
          <w:rFonts w:ascii="Times New Roman"/>
          <w:b w:val="false"/>
          <w:i w:val="false"/>
          <w:color w:val="000000"/>
          <w:sz w:val="28"/>
        </w:rPr>
        <w:t xml:space="preserve">         проекта                                           чивого орошае- </w:t>
      </w:r>
    </w:p>
    <w:p>
      <w:pPr>
        <w:spacing w:after="0"/>
        <w:ind w:left="0"/>
        <w:jc w:val="both"/>
      </w:pPr>
      <w:r>
        <w:rPr>
          <w:rFonts w:ascii="Times New Roman"/>
          <w:b w:val="false"/>
          <w:i w:val="false"/>
          <w:color w:val="000000"/>
          <w:sz w:val="28"/>
        </w:rPr>
        <w:t xml:space="preserve">         усовер-                                           мого сельскохо- </w:t>
      </w:r>
    </w:p>
    <w:p>
      <w:pPr>
        <w:spacing w:after="0"/>
        <w:ind w:left="0"/>
        <w:jc w:val="both"/>
      </w:pPr>
      <w:r>
        <w:rPr>
          <w:rFonts w:ascii="Times New Roman"/>
          <w:b w:val="false"/>
          <w:i w:val="false"/>
          <w:color w:val="000000"/>
          <w:sz w:val="28"/>
        </w:rPr>
        <w:t xml:space="preserve">         шенство-                                          зяйственного   </w:t>
      </w:r>
    </w:p>
    <w:p>
      <w:pPr>
        <w:spacing w:after="0"/>
        <w:ind w:left="0"/>
        <w:jc w:val="both"/>
      </w:pPr>
      <w:r>
        <w:rPr>
          <w:rFonts w:ascii="Times New Roman"/>
          <w:b w:val="false"/>
          <w:i w:val="false"/>
          <w:color w:val="000000"/>
          <w:sz w:val="28"/>
        </w:rPr>
        <w:t xml:space="preserve">         вания ир-                                         производства в  </w:t>
      </w:r>
    </w:p>
    <w:p>
      <w:pPr>
        <w:spacing w:after="0"/>
        <w:ind w:left="0"/>
        <w:jc w:val="both"/>
      </w:pPr>
      <w:r>
        <w:rPr>
          <w:rFonts w:ascii="Times New Roman"/>
          <w:b w:val="false"/>
          <w:i w:val="false"/>
          <w:color w:val="000000"/>
          <w:sz w:val="28"/>
        </w:rPr>
        <w:t xml:space="preserve">         ригацион-                                         Республике Ка- </w:t>
      </w:r>
    </w:p>
    <w:p>
      <w:pPr>
        <w:spacing w:after="0"/>
        <w:ind w:left="0"/>
        <w:jc w:val="both"/>
      </w:pPr>
      <w:r>
        <w:rPr>
          <w:rFonts w:ascii="Times New Roman"/>
          <w:b w:val="false"/>
          <w:i w:val="false"/>
          <w:color w:val="000000"/>
          <w:sz w:val="28"/>
        </w:rPr>
        <w:t xml:space="preserve">         ных и                                             захстан за счет </w:t>
      </w:r>
    </w:p>
    <w:p>
      <w:pPr>
        <w:spacing w:after="0"/>
        <w:ind w:left="0"/>
        <w:jc w:val="both"/>
      </w:pPr>
      <w:r>
        <w:rPr>
          <w:rFonts w:ascii="Times New Roman"/>
          <w:b w:val="false"/>
          <w:i w:val="false"/>
          <w:color w:val="000000"/>
          <w:sz w:val="28"/>
        </w:rPr>
        <w:t xml:space="preserve">         дренажных                                         реконструкции </w:t>
      </w:r>
    </w:p>
    <w:p>
      <w:pPr>
        <w:spacing w:after="0"/>
        <w:ind w:left="0"/>
        <w:jc w:val="both"/>
      </w:pPr>
      <w:r>
        <w:rPr>
          <w:rFonts w:ascii="Times New Roman"/>
          <w:b w:val="false"/>
          <w:i w:val="false"/>
          <w:color w:val="000000"/>
          <w:sz w:val="28"/>
        </w:rPr>
        <w:t xml:space="preserve">         систем                                            ирригационной и </w:t>
      </w:r>
    </w:p>
    <w:p>
      <w:pPr>
        <w:spacing w:after="0"/>
        <w:ind w:left="0"/>
        <w:jc w:val="both"/>
      </w:pPr>
      <w:r>
        <w:rPr>
          <w:rFonts w:ascii="Times New Roman"/>
          <w:b w:val="false"/>
          <w:i w:val="false"/>
          <w:color w:val="000000"/>
          <w:sz w:val="28"/>
        </w:rPr>
        <w:t xml:space="preserve">                                                           дренажной сис- </w:t>
      </w:r>
    </w:p>
    <w:p>
      <w:pPr>
        <w:spacing w:after="0"/>
        <w:ind w:left="0"/>
        <w:jc w:val="both"/>
      </w:pPr>
      <w:r>
        <w:rPr>
          <w:rFonts w:ascii="Times New Roman"/>
          <w:b w:val="false"/>
          <w:i w:val="false"/>
          <w:color w:val="000000"/>
          <w:sz w:val="28"/>
        </w:rPr>
        <w:t xml:space="preserve">                                                           тем, совершенст- </w:t>
      </w:r>
    </w:p>
    <w:p>
      <w:pPr>
        <w:spacing w:after="0"/>
        <w:ind w:left="0"/>
        <w:jc w:val="both"/>
      </w:pPr>
      <w:r>
        <w:rPr>
          <w:rFonts w:ascii="Times New Roman"/>
          <w:b w:val="false"/>
          <w:i w:val="false"/>
          <w:color w:val="000000"/>
          <w:sz w:val="28"/>
        </w:rPr>
        <w:t xml:space="preserve">                                                           вование их экс- </w:t>
      </w:r>
    </w:p>
    <w:p>
      <w:pPr>
        <w:spacing w:after="0"/>
        <w:ind w:left="0"/>
        <w:jc w:val="both"/>
      </w:pPr>
      <w:r>
        <w:rPr>
          <w:rFonts w:ascii="Times New Roman"/>
          <w:b w:val="false"/>
          <w:i w:val="false"/>
          <w:color w:val="000000"/>
          <w:sz w:val="28"/>
        </w:rPr>
        <w:t xml:space="preserve">                                                           плуатации и ре- </w:t>
      </w:r>
    </w:p>
    <w:p>
      <w:pPr>
        <w:spacing w:after="0"/>
        <w:ind w:left="0"/>
        <w:jc w:val="both"/>
      </w:pPr>
      <w:r>
        <w:rPr>
          <w:rFonts w:ascii="Times New Roman"/>
          <w:b w:val="false"/>
          <w:i w:val="false"/>
          <w:color w:val="000000"/>
          <w:sz w:val="28"/>
        </w:rPr>
        <w:t xml:space="preserve">                                                           монта, создание </w:t>
      </w:r>
    </w:p>
    <w:p>
      <w:pPr>
        <w:spacing w:after="0"/>
        <w:ind w:left="0"/>
        <w:jc w:val="both"/>
      </w:pPr>
      <w:r>
        <w:rPr>
          <w:rFonts w:ascii="Times New Roman"/>
          <w:b w:val="false"/>
          <w:i w:val="false"/>
          <w:color w:val="000000"/>
          <w:sz w:val="28"/>
        </w:rPr>
        <w:t xml:space="preserve">                                                           службы инфор- </w:t>
      </w:r>
    </w:p>
    <w:p>
      <w:pPr>
        <w:spacing w:after="0"/>
        <w:ind w:left="0"/>
        <w:jc w:val="both"/>
      </w:pPr>
      <w:r>
        <w:rPr>
          <w:rFonts w:ascii="Times New Roman"/>
          <w:b w:val="false"/>
          <w:i w:val="false"/>
          <w:color w:val="000000"/>
          <w:sz w:val="28"/>
        </w:rPr>
        <w:t xml:space="preserve">                                                           мации для ферме- </w:t>
      </w:r>
    </w:p>
    <w:p>
      <w:pPr>
        <w:spacing w:after="0"/>
        <w:ind w:left="0"/>
        <w:jc w:val="both"/>
      </w:pPr>
      <w:r>
        <w:rPr>
          <w:rFonts w:ascii="Times New Roman"/>
          <w:b w:val="false"/>
          <w:i w:val="false"/>
          <w:color w:val="000000"/>
          <w:sz w:val="28"/>
        </w:rPr>
        <w:t xml:space="preserve">                                                           ров, введение </w:t>
      </w:r>
    </w:p>
    <w:p>
      <w:pPr>
        <w:spacing w:after="0"/>
        <w:ind w:left="0"/>
        <w:jc w:val="both"/>
      </w:pPr>
      <w:r>
        <w:rPr>
          <w:rFonts w:ascii="Times New Roman"/>
          <w:b w:val="false"/>
          <w:i w:val="false"/>
          <w:color w:val="000000"/>
          <w:sz w:val="28"/>
        </w:rPr>
        <w:t xml:space="preserve">                                                           более эффектив- </w:t>
      </w:r>
    </w:p>
    <w:p>
      <w:pPr>
        <w:spacing w:after="0"/>
        <w:ind w:left="0"/>
        <w:jc w:val="both"/>
      </w:pPr>
      <w:r>
        <w:rPr>
          <w:rFonts w:ascii="Times New Roman"/>
          <w:b w:val="false"/>
          <w:i w:val="false"/>
          <w:color w:val="000000"/>
          <w:sz w:val="28"/>
        </w:rPr>
        <w:t xml:space="preserve">                                                           ных и производи- </w:t>
      </w:r>
    </w:p>
    <w:p>
      <w:pPr>
        <w:spacing w:after="0"/>
        <w:ind w:left="0"/>
        <w:jc w:val="both"/>
      </w:pPr>
      <w:r>
        <w:rPr>
          <w:rFonts w:ascii="Times New Roman"/>
          <w:b w:val="false"/>
          <w:i w:val="false"/>
          <w:color w:val="000000"/>
          <w:sz w:val="28"/>
        </w:rPr>
        <w:t xml:space="preserve">                                                           тельных методов </w:t>
      </w:r>
    </w:p>
    <w:p>
      <w:pPr>
        <w:spacing w:after="0"/>
        <w:ind w:left="0"/>
        <w:jc w:val="both"/>
      </w:pPr>
      <w:r>
        <w:rPr>
          <w:rFonts w:ascii="Times New Roman"/>
          <w:b w:val="false"/>
          <w:i w:val="false"/>
          <w:color w:val="000000"/>
          <w:sz w:val="28"/>
        </w:rPr>
        <w:t xml:space="preserve">                                                           сельскохозяйст- </w:t>
      </w:r>
    </w:p>
    <w:p>
      <w:pPr>
        <w:spacing w:after="0"/>
        <w:ind w:left="0"/>
        <w:jc w:val="both"/>
      </w:pPr>
      <w:r>
        <w:rPr>
          <w:rFonts w:ascii="Times New Roman"/>
          <w:b w:val="false"/>
          <w:i w:val="false"/>
          <w:color w:val="000000"/>
          <w:sz w:val="28"/>
        </w:rPr>
        <w:t xml:space="preserve">                                                           венной практики, </w:t>
      </w:r>
    </w:p>
    <w:p>
      <w:pPr>
        <w:spacing w:after="0"/>
        <w:ind w:left="0"/>
        <w:jc w:val="both"/>
      </w:pPr>
      <w:r>
        <w:rPr>
          <w:rFonts w:ascii="Times New Roman"/>
          <w:b w:val="false"/>
          <w:i w:val="false"/>
          <w:color w:val="000000"/>
          <w:sz w:val="28"/>
        </w:rPr>
        <w:t xml:space="preserve">                                                           укрепление инс- </w:t>
      </w:r>
    </w:p>
    <w:p>
      <w:pPr>
        <w:spacing w:after="0"/>
        <w:ind w:left="0"/>
        <w:jc w:val="both"/>
      </w:pPr>
      <w:r>
        <w:rPr>
          <w:rFonts w:ascii="Times New Roman"/>
          <w:b w:val="false"/>
          <w:i w:val="false"/>
          <w:color w:val="000000"/>
          <w:sz w:val="28"/>
        </w:rPr>
        <w:t xml:space="preserve">                                                           титуциональных </w:t>
      </w:r>
    </w:p>
    <w:p>
      <w:pPr>
        <w:spacing w:after="0"/>
        <w:ind w:left="0"/>
        <w:jc w:val="both"/>
      </w:pPr>
      <w:r>
        <w:rPr>
          <w:rFonts w:ascii="Times New Roman"/>
          <w:b w:val="false"/>
          <w:i w:val="false"/>
          <w:color w:val="000000"/>
          <w:sz w:val="28"/>
        </w:rPr>
        <w:t xml:space="preserve">                                                           возможностей ор- </w:t>
      </w:r>
    </w:p>
    <w:p>
      <w:pPr>
        <w:spacing w:after="0"/>
        <w:ind w:left="0"/>
        <w:jc w:val="both"/>
      </w:pPr>
      <w:r>
        <w:rPr>
          <w:rFonts w:ascii="Times New Roman"/>
          <w:b w:val="false"/>
          <w:i w:val="false"/>
          <w:color w:val="000000"/>
          <w:sz w:val="28"/>
        </w:rPr>
        <w:t xml:space="preserve">                                                           ганизаций и </w:t>
      </w:r>
    </w:p>
    <w:p>
      <w:pPr>
        <w:spacing w:after="0"/>
        <w:ind w:left="0"/>
        <w:jc w:val="both"/>
      </w:pPr>
      <w:r>
        <w:rPr>
          <w:rFonts w:ascii="Times New Roman"/>
          <w:b w:val="false"/>
          <w:i w:val="false"/>
          <w:color w:val="000000"/>
          <w:sz w:val="28"/>
        </w:rPr>
        <w:t xml:space="preserve">                                                           ведомств заем- </w:t>
      </w:r>
    </w:p>
    <w:p>
      <w:pPr>
        <w:spacing w:after="0"/>
        <w:ind w:left="0"/>
        <w:jc w:val="both"/>
      </w:pPr>
      <w:r>
        <w:rPr>
          <w:rFonts w:ascii="Times New Roman"/>
          <w:b w:val="false"/>
          <w:i w:val="false"/>
          <w:color w:val="000000"/>
          <w:sz w:val="28"/>
        </w:rPr>
        <w:t xml:space="preserve">                                                           щика.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080  Реализа-  4171108,0  306222,0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083      Кредито-  1085292,0 1284136,0 1176655,5 519365,1  Способствование </w:t>
      </w:r>
    </w:p>
    <w:p>
      <w:pPr>
        <w:spacing w:after="0"/>
        <w:ind w:left="0"/>
        <w:jc w:val="both"/>
      </w:pPr>
      <w:r>
        <w:rPr>
          <w:rFonts w:ascii="Times New Roman"/>
          <w:b w:val="false"/>
          <w:i w:val="false"/>
          <w:color w:val="000000"/>
          <w:sz w:val="28"/>
        </w:rPr>
        <w:t xml:space="preserve">         вание                                             развитию устой- </w:t>
      </w:r>
    </w:p>
    <w:p>
      <w:pPr>
        <w:spacing w:after="0"/>
        <w:ind w:left="0"/>
        <w:jc w:val="both"/>
      </w:pPr>
      <w:r>
        <w:rPr>
          <w:rFonts w:ascii="Times New Roman"/>
          <w:b w:val="false"/>
          <w:i w:val="false"/>
          <w:color w:val="000000"/>
          <w:sz w:val="28"/>
        </w:rPr>
        <w:t xml:space="preserve">         проекта                                           чивого орошае- </w:t>
      </w:r>
    </w:p>
    <w:p>
      <w:pPr>
        <w:spacing w:after="0"/>
        <w:ind w:left="0"/>
        <w:jc w:val="both"/>
      </w:pPr>
      <w:r>
        <w:rPr>
          <w:rFonts w:ascii="Times New Roman"/>
          <w:b w:val="false"/>
          <w:i w:val="false"/>
          <w:color w:val="000000"/>
          <w:sz w:val="28"/>
        </w:rPr>
        <w:t xml:space="preserve">         совер-                                            мого земледелия </w:t>
      </w:r>
    </w:p>
    <w:p>
      <w:pPr>
        <w:spacing w:after="0"/>
        <w:ind w:left="0"/>
        <w:jc w:val="both"/>
      </w:pPr>
      <w:r>
        <w:rPr>
          <w:rFonts w:ascii="Times New Roman"/>
          <w:b w:val="false"/>
          <w:i w:val="false"/>
          <w:color w:val="000000"/>
          <w:sz w:val="28"/>
        </w:rPr>
        <w:t xml:space="preserve">         шенство-                                          в Республике </w:t>
      </w:r>
    </w:p>
    <w:p>
      <w:pPr>
        <w:spacing w:after="0"/>
        <w:ind w:left="0"/>
        <w:jc w:val="both"/>
      </w:pPr>
      <w:r>
        <w:rPr>
          <w:rFonts w:ascii="Times New Roman"/>
          <w:b w:val="false"/>
          <w:i w:val="false"/>
          <w:color w:val="000000"/>
          <w:sz w:val="28"/>
        </w:rPr>
        <w:t xml:space="preserve">         вания уп-                                         Казахстан за  </w:t>
      </w:r>
    </w:p>
    <w:p>
      <w:pPr>
        <w:spacing w:after="0"/>
        <w:ind w:left="0"/>
        <w:jc w:val="both"/>
      </w:pPr>
      <w:r>
        <w:rPr>
          <w:rFonts w:ascii="Times New Roman"/>
          <w:b w:val="false"/>
          <w:i w:val="false"/>
          <w:color w:val="000000"/>
          <w:sz w:val="28"/>
        </w:rPr>
        <w:t xml:space="preserve">         равления                                          счет реконструк- </w:t>
      </w:r>
    </w:p>
    <w:p>
      <w:pPr>
        <w:spacing w:after="0"/>
        <w:ind w:left="0"/>
        <w:jc w:val="both"/>
      </w:pPr>
      <w:r>
        <w:rPr>
          <w:rFonts w:ascii="Times New Roman"/>
          <w:b w:val="false"/>
          <w:i w:val="false"/>
          <w:color w:val="000000"/>
          <w:sz w:val="28"/>
        </w:rPr>
        <w:t xml:space="preserve">         водными                                           ции оросительной </w:t>
      </w:r>
    </w:p>
    <w:p>
      <w:pPr>
        <w:spacing w:after="0"/>
        <w:ind w:left="0"/>
        <w:jc w:val="both"/>
      </w:pPr>
      <w:r>
        <w:rPr>
          <w:rFonts w:ascii="Times New Roman"/>
          <w:b w:val="false"/>
          <w:i w:val="false"/>
          <w:color w:val="000000"/>
          <w:sz w:val="28"/>
        </w:rPr>
        <w:t xml:space="preserve">         ресурсами                                         и дренажной сис- </w:t>
      </w:r>
    </w:p>
    <w:p>
      <w:pPr>
        <w:spacing w:after="0"/>
        <w:ind w:left="0"/>
        <w:jc w:val="both"/>
      </w:pPr>
      <w:r>
        <w:rPr>
          <w:rFonts w:ascii="Times New Roman"/>
          <w:b w:val="false"/>
          <w:i w:val="false"/>
          <w:color w:val="000000"/>
          <w:sz w:val="28"/>
        </w:rPr>
        <w:t xml:space="preserve">         и восста-                                         тем, совершенст- </w:t>
      </w:r>
    </w:p>
    <w:p>
      <w:pPr>
        <w:spacing w:after="0"/>
        <w:ind w:left="0"/>
        <w:jc w:val="both"/>
      </w:pPr>
      <w:r>
        <w:rPr>
          <w:rFonts w:ascii="Times New Roman"/>
          <w:b w:val="false"/>
          <w:i w:val="false"/>
          <w:color w:val="000000"/>
          <w:sz w:val="28"/>
        </w:rPr>
        <w:t xml:space="preserve">         новления                                          вование их экс- </w:t>
      </w:r>
    </w:p>
    <w:p>
      <w:pPr>
        <w:spacing w:after="0"/>
        <w:ind w:left="0"/>
        <w:jc w:val="both"/>
      </w:pPr>
      <w:r>
        <w:rPr>
          <w:rFonts w:ascii="Times New Roman"/>
          <w:b w:val="false"/>
          <w:i w:val="false"/>
          <w:color w:val="000000"/>
          <w:sz w:val="28"/>
        </w:rPr>
        <w:t xml:space="preserve">         земель                                            плуатации и ре- </w:t>
      </w:r>
    </w:p>
    <w:p>
      <w:pPr>
        <w:spacing w:after="0"/>
        <w:ind w:left="0"/>
        <w:jc w:val="both"/>
      </w:pPr>
      <w:r>
        <w:rPr>
          <w:rFonts w:ascii="Times New Roman"/>
          <w:b w:val="false"/>
          <w:i w:val="false"/>
          <w:color w:val="000000"/>
          <w:sz w:val="28"/>
        </w:rPr>
        <w:t xml:space="preserve">                                                           монта, укрепле- </w:t>
      </w:r>
    </w:p>
    <w:p>
      <w:pPr>
        <w:spacing w:after="0"/>
        <w:ind w:left="0"/>
        <w:jc w:val="both"/>
      </w:pPr>
      <w:r>
        <w:rPr>
          <w:rFonts w:ascii="Times New Roman"/>
          <w:b w:val="false"/>
          <w:i w:val="false"/>
          <w:color w:val="000000"/>
          <w:sz w:val="28"/>
        </w:rPr>
        <w:t xml:space="preserve">                                                           ние институцио- </w:t>
      </w:r>
    </w:p>
    <w:p>
      <w:pPr>
        <w:spacing w:after="0"/>
        <w:ind w:left="0"/>
        <w:jc w:val="both"/>
      </w:pPr>
      <w:r>
        <w:rPr>
          <w:rFonts w:ascii="Times New Roman"/>
          <w:b w:val="false"/>
          <w:i w:val="false"/>
          <w:color w:val="000000"/>
          <w:sz w:val="28"/>
        </w:rPr>
        <w:t xml:space="preserve">                                                           нальных возмож- </w:t>
      </w:r>
    </w:p>
    <w:p>
      <w:pPr>
        <w:spacing w:after="0"/>
        <w:ind w:left="0"/>
        <w:jc w:val="both"/>
      </w:pPr>
      <w:r>
        <w:rPr>
          <w:rFonts w:ascii="Times New Roman"/>
          <w:b w:val="false"/>
          <w:i w:val="false"/>
          <w:color w:val="000000"/>
          <w:sz w:val="28"/>
        </w:rPr>
        <w:t xml:space="preserve">                                                           ностей объедине- </w:t>
      </w:r>
    </w:p>
    <w:p>
      <w:pPr>
        <w:spacing w:after="0"/>
        <w:ind w:left="0"/>
        <w:jc w:val="both"/>
      </w:pPr>
      <w:r>
        <w:rPr>
          <w:rFonts w:ascii="Times New Roman"/>
          <w:b w:val="false"/>
          <w:i w:val="false"/>
          <w:color w:val="000000"/>
          <w:sz w:val="28"/>
        </w:rPr>
        <w:t xml:space="preserve">                                                           ний водопользо- </w:t>
      </w:r>
    </w:p>
    <w:p>
      <w:pPr>
        <w:spacing w:after="0"/>
        <w:ind w:left="0"/>
        <w:jc w:val="both"/>
      </w:pPr>
      <w:r>
        <w:rPr>
          <w:rFonts w:ascii="Times New Roman"/>
          <w:b w:val="false"/>
          <w:i w:val="false"/>
          <w:color w:val="000000"/>
          <w:sz w:val="28"/>
        </w:rPr>
        <w:t xml:space="preserve">                                                           вателей, фермер- </w:t>
      </w:r>
    </w:p>
    <w:p>
      <w:pPr>
        <w:spacing w:after="0"/>
        <w:ind w:left="0"/>
        <w:jc w:val="both"/>
      </w:pPr>
      <w:r>
        <w:rPr>
          <w:rFonts w:ascii="Times New Roman"/>
          <w:b w:val="false"/>
          <w:i w:val="false"/>
          <w:color w:val="000000"/>
          <w:sz w:val="28"/>
        </w:rPr>
        <w:t xml:space="preserve">                                                           ских хозяйств и </w:t>
      </w:r>
    </w:p>
    <w:p>
      <w:pPr>
        <w:spacing w:after="0"/>
        <w:ind w:left="0"/>
        <w:jc w:val="both"/>
      </w:pPr>
      <w:r>
        <w:rPr>
          <w:rFonts w:ascii="Times New Roman"/>
          <w:b w:val="false"/>
          <w:i w:val="false"/>
          <w:color w:val="000000"/>
          <w:sz w:val="28"/>
        </w:rPr>
        <w:t xml:space="preserve">                                                           органов управле- </w:t>
      </w:r>
    </w:p>
    <w:p>
      <w:pPr>
        <w:spacing w:after="0"/>
        <w:ind w:left="0"/>
        <w:jc w:val="both"/>
      </w:pPr>
      <w:r>
        <w:rPr>
          <w:rFonts w:ascii="Times New Roman"/>
          <w:b w:val="false"/>
          <w:i w:val="false"/>
          <w:color w:val="000000"/>
          <w:sz w:val="28"/>
        </w:rPr>
        <w:t xml:space="preserve">                                                           ния водными </w:t>
      </w:r>
    </w:p>
    <w:p>
      <w:pPr>
        <w:spacing w:after="0"/>
        <w:ind w:left="0"/>
        <w:jc w:val="both"/>
      </w:pPr>
      <w:r>
        <w:rPr>
          <w:rFonts w:ascii="Times New Roman"/>
          <w:b w:val="false"/>
          <w:i w:val="false"/>
          <w:color w:val="000000"/>
          <w:sz w:val="28"/>
        </w:rPr>
        <w:t xml:space="preserve">                                                           ресурсами.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080  Реализа- 1085292,0  1284136,0 1176665,5 519365,1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086      Кредито-  793098,0   172922,0                     Улучшение произ- </w:t>
      </w:r>
    </w:p>
    <w:p>
      <w:pPr>
        <w:spacing w:after="0"/>
        <w:ind w:left="0"/>
        <w:jc w:val="both"/>
      </w:pPr>
      <w:r>
        <w:rPr>
          <w:rFonts w:ascii="Times New Roman"/>
          <w:b w:val="false"/>
          <w:i w:val="false"/>
          <w:color w:val="000000"/>
          <w:sz w:val="28"/>
        </w:rPr>
        <w:t xml:space="preserve">         вание                                             водственной </w:t>
      </w:r>
    </w:p>
    <w:p>
      <w:pPr>
        <w:spacing w:after="0"/>
        <w:ind w:left="0"/>
        <w:jc w:val="both"/>
      </w:pPr>
      <w:r>
        <w:rPr>
          <w:rFonts w:ascii="Times New Roman"/>
          <w:b w:val="false"/>
          <w:i w:val="false"/>
          <w:color w:val="000000"/>
          <w:sz w:val="28"/>
        </w:rPr>
        <w:t xml:space="preserve">         проекта                                           деятельности </w:t>
      </w:r>
    </w:p>
    <w:p>
      <w:pPr>
        <w:spacing w:after="0"/>
        <w:ind w:left="0"/>
        <w:jc w:val="both"/>
      </w:pPr>
      <w:r>
        <w:rPr>
          <w:rFonts w:ascii="Times New Roman"/>
          <w:b w:val="false"/>
          <w:i w:val="false"/>
          <w:color w:val="000000"/>
          <w:sz w:val="28"/>
        </w:rPr>
        <w:t xml:space="preserve">         по пост-                                          сельских пред- </w:t>
      </w:r>
    </w:p>
    <w:p>
      <w:pPr>
        <w:spacing w:after="0"/>
        <w:ind w:left="0"/>
        <w:jc w:val="both"/>
      </w:pPr>
      <w:r>
        <w:rPr>
          <w:rFonts w:ascii="Times New Roman"/>
          <w:b w:val="false"/>
          <w:i w:val="false"/>
          <w:color w:val="000000"/>
          <w:sz w:val="28"/>
        </w:rPr>
        <w:t xml:space="preserve">         привати-                                          приятий в Казах- </w:t>
      </w:r>
    </w:p>
    <w:p>
      <w:pPr>
        <w:spacing w:after="0"/>
        <w:ind w:left="0"/>
        <w:jc w:val="both"/>
      </w:pPr>
      <w:r>
        <w:rPr>
          <w:rFonts w:ascii="Times New Roman"/>
          <w:b w:val="false"/>
          <w:i w:val="false"/>
          <w:color w:val="000000"/>
          <w:sz w:val="28"/>
        </w:rPr>
        <w:t xml:space="preserve">         зацион-                                           стане. Обеспече- </w:t>
      </w:r>
    </w:p>
    <w:p>
      <w:pPr>
        <w:spacing w:after="0"/>
        <w:ind w:left="0"/>
        <w:jc w:val="both"/>
      </w:pPr>
      <w:r>
        <w:rPr>
          <w:rFonts w:ascii="Times New Roman"/>
          <w:b w:val="false"/>
          <w:i w:val="false"/>
          <w:color w:val="000000"/>
          <w:sz w:val="28"/>
        </w:rPr>
        <w:t xml:space="preserve">         ной под-                                          ние доступа к </w:t>
      </w:r>
    </w:p>
    <w:p>
      <w:pPr>
        <w:spacing w:after="0"/>
        <w:ind w:left="0"/>
        <w:jc w:val="both"/>
      </w:pPr>
      <w:r>
        <w:rPr>
          <w:rFonts w:ascii="Times New Roman"/>
          <w:b w:val="false"/>
          <w:i w:val="false"/>
          <w:color w:val="000000"/>
          <w:sz w:val="28"/>
        </w:rPr>
        <w:t xml:space="preserve">         держке                                            кредитным ресур- </w:t>
      </w:r>
    </w:p>
    <w:p>
      <w:pPr>
        <w:spacing w:after="0"/>
        <w:ind w:left="0"/>
        <w:jc w:val="both"/>
      </w:pPr>
      <w:r>
        <w:rPr>
          <w:rFonts w:ascii="Times New Roman"/>
          <w:b w:val="false"/>
          <w:i w:val="false"/>
          <w:color w:val="000000"/>
          <w:sz w:val="28"/>
        </w:rPr>
        <w:t xml:space="preserve">         сельского                                         сам Международ- </w:t>
      </w:r>
    </w:p>
    <w:p>
      <w:pPr>
        <w:spacing w:after="0"/>
        <w:ind w:left="0"/>
        <w:jc w:val="both"/>
      </w:pPr>
      <w:r>
        <w:rPr>
          <w:rFonts w:ascii="Times New Roman"/>
          <w:b w:val="false"/>
          <w:i w:val="false"/>
          <w:color w:val="000000"/>
          <w:sz w:val="28"/>
        </w:rPr>
        <w:t xml:space="preserve">         хозяйства                                         ного Банка   </w:t>
      </w:r>
    </w:p>
    <w:p>
      <w:pPr>
        <w:spacing w:after="0"/>
        <w:ind w:left="0"/>
        <w:jc w:val="both"/>
      </w:pPr>
      <w:r>
        <w:rPr>
          <w:rFonts w:ascii="Times New Roman"/>
          <w:b w:val="false"/>
          <w:i w:val="false"/>
          <w:color w:val="000000"/>
          <w:sz w:val="28"/>
        </w:rPr>
        <w:t xml:space="preserve">                                                           Реконструкции </w:t>
      </w:r>
    </w:p>
    <w:p>
      <w:pPr>
        <w:spacing w:after="0"/>
        <w:ind w:left="0"/>
        <w:jc w:val="both"/>
      </w:pPr>
      <w:r>
        <w:rPr>
          <w:rFonts w:ascii="Times New Roman"/>
          <w:b w:val="false"/>
          <w:i w:val="false"/>
          <w:color w:val="000000"/>
          <w:sz w:val="28"/>
        </w:rPr>
        <w:t xml:space="preserve">                                                           и Развития, дру- </w:t>
      </w:r>
    </w:p>
    <w:p>
      <w:pPr>
        <w:spacing w:after="0"/>
        <w:ind w:left="0"/>
        <w:jc w:val="both"/>
      </w:pPr>
      <w:r>
        <w:rPr>
          <w:rFonts w:ascii="Times New Roman"/>
          <w:b w:val="false"/>
          <w:i w:val="false"/>
          <w:color w:val="000000"/>
          <w:sz w:val="28"/>
        </w:rPr>
        <w:t xml:space="preserve">                                                           гих финансовых </w:t>
      </w:r>
    </w:p>
    <w:p>
      <w:pPr>
        <w:spacing w:after="0"/>
        <w:ind w:left="0"/>
        <w:jc w:val="both"/>
      </w:pPr>
      <w:r>
        <w:rPr>
          <w:rFonts w:ascii="Times New Roman"/>
          <w:b w:val="false"/>
          <w:i w:val="false"/>
          <w:color w:val="000000"/>
          <w:sz w:val="28"/>
        </w:rPr>
        <w:t xml:space="preserve">                                                           институтов.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080  Реализа-  641590,0   172922,0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Итого по дейст-   8668172,0 3220489,0 2079918,0  990536,4                  </w:t>
      </w:r>
    </w:p>
    <w:p>
      <w:pPr>
        <w:spacing w:after="0"/>
        <w:ind w:left="0"/>
        <w:jc w:val="both"/>
      </w:pPr>
      <w:r>
        <w:rPr>
          <w:rFonts w:ascii="Times New Roman"/>
          <w:b w:val="false"/>
          <w:i w:val="false"/>
          <w:color w:val="000000"/>
          <w:sz w:val="28"/>
        </w:rPr>
        <w:t xml:space="preserve">вующим проектам: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Новые проекты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Новая    Кредито-           1207500,0 1248750,0 1452650,0  Улучшение произ- </w:t>
      </w:r>
    </w:p>
    <w:p>
      <w:pPr>
        <w:spacing w:after="0"/>
        <w:ind w:left="0"/>
        <w:jc w:val="both"/>
      </w:pPr>
      <w:r>
        <w:rPr>
          <w:rFonts w:ascii="Times New Roman"/>
          <w:b w:val="false"/>
          <w:i w:val="false"/>
          <w:color w:val="000000"/>
          <w:sz w:val="28"/>
        </w:rPr>
        <w:t xml:space="preserve">         вание                                             водственной </w:t>
      </w:r>
    </w:p>
    <w:p>
      <w:pPr>
        <w:spacing w:after="0"/>
        <w:ind w:left="0"/>
        <w:jc w:val="both"/>
      </w:pPr>
      <w:r>
        <w:rPr>
          <w:rFonts w:ascii="Times New Roman"/>
          <w:b w:val="false"/>
          <w:i w:val="false"/>
          <w:color w:val="000000"/>
          <w:sz w:val="28"/>
        </w:rPr>
        <w:t xml:space="preserve">         проекта                                           деятельности </w:t>
      </w:r>
    </w:p>
    <w:p>
      <w:pPr>
        <w:spacing w:after="0"/>
        <w:ind w:left="0"/>
        <w:jc w:val="both"/>
      </w:pPr>
      <w:r>
        <w:rPr>
          <w:rFonts w:ascii="Times New Roman"/>
          <w:b w:val="false"/>
          <w:i w:val="false"/>
          <w:color w:val="000000"/>
          <w:sz w:val="28"/>
        </w:rPr>
        <w:t xml:space="preserve">         по пост-                                          сельских пред- </w:t>
      </w:r>
    </w:p>
    <w:p>
      <w:pPr>
        <w:spacing w:after="0"/>
        <w:ind w:left="0"/>
        <w:jc w:val="both"/>
      </w:pPr>
      <w:r>
        <w:rPr>
          <w:rFonts w:ascii="Times New Roman"/>
          <w:b w:val="false"/>
          <w:i w:val="false"/>
          <w:color w:val="000000"/>
          <w:sz w:val="28"/>
        </w:rPr>
        <w:t xml:space="preserve">         привати-                                          приятий в Казах- </w:t>
      </w:r>
    </w:p>
    <w:p>
      <w:pPr>
        <w:spacing w:after="0"/>
        <w:ind w:left="0"/>
        <w:jc w:val="both"/>
      </w:pPr>
      <w:r>
        <w:rPr>
          <w:rFonts w:ascii="Times New Roman"/>
          <w:b w:val="false"/>
          <w:i w:val="false"/>
          <w:color w:val="000000"/>
          <w:sz w:val="28"/>
        </w:rPr>
        <w:t xml:space="preserve">         зацион-                                           стане. Обеспече- </w:t>
      </w:r>
    </w:p>
    <w:p>
      <w:pPr>
        <w:spacing w:after="0"/>
        <w:ind w:left="0"/>
        <w:jc w:val="both"/>
      </w:pPr>
      <w:r>
        <w:rPr>
          <w:rFonts w:ascii="Times New Roman"/>
          <w:b w:val="false"/>
          <w:i w:val="false"/>
          <w:color w:val="000000"/>
          <w:sz w:val="28"/>
        </w:rPr>
        <w:t xml:space="preserve">         ной под-                                          ние доступа к </w:t>
      </w:r>
    </w:p>
    <w:p>
      <w:pPr>
        <w:spacing w:after="0"/>
        <w:ind w:left="0"/>
        <w:jc w:val="both"/>
      </w:pPr>
      <w:r>
        <w:rPr>
          <w:rFonts w:ascii="Times New Roman"/>
          <w:b w:val="false"/>
          <w:i w:val="false"/>
          <w:color w:val="000000"/>
          <w:sz w:val="28"/>
        </w:rPr>
        <w:t xml:space="preserve">         держке                                            кредитным ресур- </w:t>
      </w:r>
    </w:p>
    <w:p>
      <w:pPr>
        <w:spacing w:after="0"/>
        <w:ind w:left="0"/>
        <w:jc w:val="both"/>
      </w:pPr>
      <w:r>
        <w:rPr>
          <w:rFonts w:ascii="Times New Roman"/>
          <w:b w:val="false"/>
          <w:i w:val="false"/>
          <w:color w:val="000000"/>
          <w:sz w:val="28"/>
        </w:rPr>
        <w:t xml:space="preserve">         сельского                                         сам Международ- </w:t>
      </w:r>
    </w:p>
    <w:p>
      <w:pPr>
        <w:spacing w:after="0"/>
        <w:ind w:left="0"/>
        <w:jc w:val="both"/>
      </w:pPr>
      <w:r>
        <w:rPr>
          <w:rFonts w:ascii="Times New Roman"/>
          <w:b w:val="false"/>
          <w:i w:val="false"/>
          <w:color w:val="000000"/>
          <w:sz w:val="28"/>
        </w:rPr>
        <w:t xml:space="preserve">         хозяйства                                         ного Банка   </w:t>
      </w:r>
    </w:p>
    <w:p>
      <w:pPr>
        <w:spacing w:after="0"/>
        <w:ind w:left="0"/>
        <w:jc w:val="both"/>
      </w:pPr>
      <w:r>
        <w:rPr>
          <w:rFonts w:ascii="Times New Roman"/>
          <w:b w:val="false"/>
          <w:i w:val="false"/>
          <w:color w:val="000000"/>
          <w:sz w:val="28"/>
        </w:rPr>
        <w:t xml:space="preserve">         - 2 этап                                          Реконструкции </w:t>
      </w:r>
    </w:p>
    <w:p>
      <w:pPr>
        <w:spacing w:after="0"/>
        <w:ind w:left="0"/>
        <w:jc w:val="both"/>
      </w:pPr>
      <w:r>
        <w:rPr>
          <w:rFonts w:ascii="Times New Roman"/>
          <w:b w:val="false"/>
          <w:i w:val="false"/>
          <w:color w:val="000000"/>
          <w:sz w:val="28"/>
        </w:rPr>
        <w:t xml:space="preserve">         (МБРР)                                            и Развития, дру- </w:t>
      </w:r>
    </w:p>
    <w:p>
      <w:pPr>
        <w:spacing w:after="0"/>
        <w:ind w:left="0"/>
        <w:jc w:val="both"/>
      </w:pPr>
      <w:r>
        <w:rPr>
          <w:rFonts w:ascii="Times New Roman"/>
          <w:b w:val="false"/>
          <w:i w:val="false"/>
          <w:color w:val="000000"/>
          <w:sz w:val="28"/>
        </w:rPr>
        <w:t xml:space="preserve">                                                           гих финансовых </w:t>
      </w:r>
    </w:p>
    <w:p>
      <w:pPr>
        <w:spacing w:after="0"/>
        <w:ind w:left="0"/>
        <w:jc w:val="both"/>
      </w:pPr>
      <w:r>
        <w:rPr>
          <w:rFonts w:ascii="Times New Roman"/>
          <w:b w:val="false"/>
          <w:i w:val="false"/>
          <w:color w:val="000000"/>
          <w:sz w:val="28"/>
        </w:rPr>
        <w:t xml:space="preserve">                                                           институтов.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1207500,0 1248750,0 1452650,0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Новая    Проект              108836,0  112554,0  115530,4  Улучшение произ- </w:t>
      </w:r>
    </w:p>
    <w:p>
      <w:pPr>
        <w:spacing w:after="0"/>
        <w:ind w:left="0"/>
        <w:jc w:val="both"/>
      </w:pPr>
      <w:r>
        <w:rPr>
          <w:rFonts w:ascii="Times New Roman"/>
          <w:b w:val="false"/>
          <w:i w:val="false"/>
          <w:color w:val="000000"/>
          <w:sz w:val="28"/>
        </w:rPr>
        <w:t xml:space="preserve">         по пост-                                          водственной </w:t>
      </w:r>
    </w:p>
    <w:p>
      <w:pPr>
        <w:spacing w:after="0"/>
        <w:ind w:left="0"/>
        <w:jc w:val="both"/>
      </w:pPr>
      <w:r>
        <w:rPr>
          <w:rFonts w:ascii="Times New Roman"/>
          <w:b w:val="false"/>
          <w:i w:val="false"/>
          <w:color w:val="000000"/>
          <w:sz w:val="28"/>
        </w:rPr>
        <w:t xml:space="preserve">         привати-                                          деятельности </w:t>
      </w:r>
    </w:p>
    <w:p>
      <w:pPr>
        <w:spacing w:after="0"/>
        <w:ind w:left="0"/>
        <w:jc w:val="both"/>
      </w:pPr>
      <w:r>
        <w:rPr>
          <w:rFonts w:ascii="Times New Roman"/>
          <w:b w:val="false"/>
          <w:i w:val="false"/>
          <w:color w:val="000000"/>
          <w:sz w:val="28"/>
        </w:rPr>
        <w:t xml:space="preserve">         зацион-                                           сельских пред- </w:t>
      </w:r>
    </w:p>
    <w:p>
      <w:pPr>
        <w:spacing w:after="0"/>
        <w:ind w:left="0"/>
        <w:jc w:val="both"/>
      </w:pPr>
      <w:r>
        <w:rPr>
          <w:rFonts w:ascii="Times New Roman"/>
          <w:b w:val="false"/>
          <w:i w:val="false"/>
          <w:color w:val="000000"/>
          <w:sz w:val="28"/>
        </w:rPr>
        <w:t xml:space="preserve">         ной под-                                          приятий в Казах- </w:t>
      </w:r>
    </w:p>
    <w:p>
      <w:pPr>
        <w:spacing w:after="0"/>
        <w:ind w:left="0"/>
        <w:jc w:val="both"/>
      </w:pPr>
      <w:r>
        <w:rPr>
          <w:rFonts w:ascii="Times New Roman"/>
          <w:b w:val="false"/>
          <w:i w:val="false"/>
          <w:color w:val="000000"/>
          <w:sz w:val="28"/>
        </w:rPr>
        <w:t xml:space="preserve">         держке                                            стане. Обеспече- </w:t>
      </w:r>
    </w:p>
    <w:p>
      <w:pPr>
        <w:spacing w:after="0"/>
        <w:ind w:left="0"/>
        <w:jc w:val="both"/>
      </w:pPr>
      <w:r>
        <w:rPr>
          <w:rFonts w:ascii="Times New Roman"/>
          <w:b w:val="false"/>
          <w:i w:val="false"/>
          <w:color w:val="000000"/>
          <w:sz w:val="28"/>
        </w:rPr>
        <w:t xml:space="preserve">         сельского                                         ние доступа к </w:t>
      </w:r>
    </w:p>
    <w:p>
      <w:pPr>
        <w:spacing w:after="0"/>
        <w:ind w:left="0"/>
        <w:jc w:val="both"/>
      </w:pPr>
      <w:r>
        <w:rPr>
          <w:rFonts w:ascii="Times New Roman"/>
          <w:b w:val="false"/>
          <w:i w:val="false"/>
          <w:color w:val="000000"/>
          <w:sz w:val="28"/>
        </w:rPr>
        <w:t xml:space="preserve">         хозяйства                                         кредитным ресур- </w:t>
      </w:r>
    </w:p>
    <w:p>
      <w:pPr>
        <w:spacing w:after="0"/>
        <w:ind w:left="0"/>
        <w:jc w:val="both"/>
      </w:pPr>
      <w:r>
        <w:rPr>
          <w:rFonts w:ascii="Times New Roman"/>
          <w:b w:val="false"/>
          <w:i w:val="false"/>
          <w:color w:val="000000"/>
          <w:sz w:val="28"/>
        </w:rPr>
        <w:t xml:space="preserve">         - 2 этап                                          сам Международ- </w:t>
      </w:r>
    </w:p>
    <w:p>
      <w:pPr>
        <w:spacing w:after="0"/>
        <w:ind w:left="0"/>
        <w:jc w:val="both"/>
      </w:pPr>
      <w:r>
        <w:rPr>
          <w:rFonts w:ascii="Times New Roman"/>
          <w:b w:val="false"/>
          <w:i w:val="false"/>
          <w:color w:val="000000"/>
          <w:sz w:val="28"/>
        </w:rPr>
        <w:t xml:space="preserve">                                                           ного Банка   </w:t>
      </w:r>
    </w:p>
    <w:p>
      <w:pPr>
        <w:spacing w:after="0"/>
        <w:ind w:left="0"/>
        <w:jc w:val="both"/>
      </w:pPr>
      <w:r>
        <w:rPr>
          <w:rFonts w:ascii="Times New Roman"/>
          <w:b w:val="false"/>
          <w:i w:val="false"/>
          <w:color w:val="000000"/>
          <w:sz w:val="28"/>
        </w:rPr>
        <w:t xml:space="preserve">                                                           Реконструкции </w:t>
      </w:r>
    </w:p>
    <w:p>
      <w:pPr>
        <w:spacing w:after="0"/>
        <w:ind w:left="0"/>
        <w:jc w:val="both"/>
      </w:pPr>
      <w:r>
        <w:rPr>
          <w:rFonts w:ascii="Times New Roman"/>
          <w:b w:val="false"/>
          <w:i w:val="false"/>
          <w:color w:val="000000"/>
          <w:sz w:val="28"/>
        </w:rPr>
        <w:t xml:space="preserve">                                                           и Развития, дру- </w:t>
      </w:r>
    </w:p>
    <w:p>
      <w:pPr>
        <w:spacing w:after="0"/>
        <w:ind w:left="0"/>
        <w:jc w:val="both"/>
      </w:pPr>
      <w:r>
        <w:rPr>
          <w:rFonts w:ascii="Times New Roman"/>
          <w:b w:val="false"/>
          <w:i w:val="false"/>
          <w:color w:val="000000"/>
          <w:sz w:val="28"/>
        </w:rPr>
        <w:t xml:space="preserve">                                                           гих финансовых </w:t>
      </w:r>
    </w:p>
    <w:p>
      <w:pPr>
        <w:spacing w:after="0"/>
        <w:ind w:left="0"/>
        <w:jc w:val="both"/>
      </w:pPr>
      <w:r>
        <w:rPr>
          <w:rFonts w:ascii="Times New Roman"/>
          <w:b w:val="false"/>
          <w:i w:val="false"/>
          <w:color w:val="000000"/>
          <w:sz w:val="28"/>
        </w:rPr>
        <w:t xml:space="preserve">                                                           институтов.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80500,0   83250,0   85450,0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12880,0   13320,0   13672,0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ис- </w:t>
      </w:r>
    </w:p>
    <w:p>
      <w:pPr>
        <w:spacing w:after="0"/>
        <w:ind w:left="0"/>
        <w:jc w:val="both"/>
      </w:pPr>
      <w:r>
        <w:rPr>
          <w:rFonts w:ascii="Times New Roman"/>
          <w:b w:val="false"/>
          <w:i w:val="false"/>
          <w:color w:val="000000"/>
          <w:sz w:val="28"/>
        </w:rPr>
        <w:t xml:space="preserve">         точников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Приобре-             15456,0   15984,0   16408,0 </w:t>
      </w:r>
    </w:p>
    <w:p>
      <w:pPr>
        <w:spacing w:after="0"/>
        <w:ind w:left="0"/>
        <w:jc w:val="both"/>
      </w:pPr>
      <w:r>
        <w:rPr>
          <w:rFonts w:ascii="Times New Roman"/>
          <w:b w:val="false"/>
          <w:i w:val="false"/>
          <w:color w:val="000000"/>
          <w:sz w:val="28"/>
        </w:rPr>
        <w:t xml:space="preserve">         тение </w:t>
      </w:r>
    </w:p>
    <w:p>
      <w:pPr>
        <w:spacing w:after="0"/>
        <w:ind w:left="0"/>
        <w:jc w:val="both"/>
      </w:pP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местных </w:t>
      </w:r>
    </w:p>
    <w:p>
      <w:pPr>
        <w:spacing w:after="0"/>
        <w:ind w:left="0"/>
        <w:jc w:val="both"/>
      </w:pPr>
      <w:r>
        <w:rPr>
          <w:rFonts w:ascii="Times New Roman"/>
          <w:b w:val="false"/>
          <w:i w:val="false"/>
          <w:color w:val="000000"/>
          <w:sz w:val="28"/>
        </w:rPr>
        <w:t xml:space="preserve">         консуль- </w:t>
      </w:r>
    </w:p>
    <w:p>
      <w:pPr>
        <w:spacing w:after="0"/>
        <w:ind w:left="0"/>
        <w:jc w:val="both"/>
      </w:pPr>
      <w:r>
        <w:rPr>
          <w:rFonts w:ascii="Times New Roman"/>
          <w:b w:val="false"/>
          <w:i w:val="false"/>
          <w:color w:val="000000"/>
          <w:sz w:val="28"/>
        </w:rPr>
        <w:t xml:space="preserve">         тантов </w:t>
      </w:r>
    </w:p>
    <w:p>
      <w:pPr>
        <w:spacing w:after="0"/>
        <w:ind w:left="0"/>
        <w:jc w:val="both"/>
      </w:pPr>
      <w:r>
        <w:rPr>
          <w:rFonts w:ascii="Times New Roman"/>
          <w:b w:val="false"/>
          <w:i w:val="false"/>
          <w:color w:val="000000"/>
          <w:sz w:val="28"/>
        </w:rPr>
        <w:t xml:space="preserve">         для ока- </w:t>
      </w:r>
    </w:p>
    <w:p>
      <w:pPr>
        <w:spacing w:after="0"/>
        <w:ind w:left="0"/>
        <w:jc w:val="both"/>
      </w:pPr>
      <w:r>
        <w:rPr>
          <w:rFonts w:ascii="Times New Roman"/>
          <w:b w:val="false"/>
          <w:i w:val="false"/>
          <w:color w:val="000000"/>
          <w:sz w:val="28"/>
        </w:rPr>
        <w:t xml:space="preserve">         зания со- </w:t>
      </w:r>
    </w:p>
    <w:p>
      <w:pPr>
        <w:spacing w:after="0"/>
        <w:ind w:left="0"/>
        <w:jc w:val="both"/>
      </w:pP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         в управ- </w:t>
      </w:r>
    </w:p>
    <w:p>
      <w:pPr>
        <w:spacing w:after="0"/>
        <w:ind w:left="0"/>
        <w:jc w:val="both"/>
      </w:pPr>
      <w:r>
        <w:rPr>
          <w:rFonts w:ascii="Times New Roman"/>
          <w:b w:val="false"/>
          <w:i w:val="false"/>
          <w:color w:val="000000"/>
          <w:sz w:val="28"/>
        </w:rPr>
        <w:t xml:space="preserve">         лении </w:t>
      </w:r>
    </w:p>
    <w:p>
      <w:pPr>
        <w:spacing w:after="0"/>
        <w:ind w:left="0"/>
        <w:jc w:val="both"/>
      </w:pPr>
      <w:r>
        <w:rPr>
          <w:rFonts w:ascii="Times New Roman"/>
          <w:b w:val="false"/>
          <w:i w:val="false"/>
          <w:color w:val="000000"/>
          <w:sz w:val="28"/>
        </w:rPr>
        <w:t xml:space="preserve">         проектом </w:t>
      </w:r>
    </w:p>
    <w:p>
      <w:pPr>
        <w:spacing w:after="0"/>
        <w:ind w:left="0"/>
        <w:jc w:val="both"/>
      </w:pPr>
      <w:r>
        <w:rPr>
          <w:rFonts w:ascii="Times New Roman"/>
          <w:b w:val="false"/>
          <w:i w:val="false"/>
          <w:color w:val="000000"/>
          <w:sz w:val="28"/>
        </w:rPr>
        <w:t xml:space="preserve">         из внут- </w:t>
      </w:r>
    </w:p>
    <w:p>
      <w:pPr>
        <w:spacing w:after="0"/>
        <w:ind w:left="0"/>
        <w:jc w:val="both"/>
      </w:pPr>
      <w:r>
        <w:rPr>
          <w:rFonts w:ascii="Times New Roman"/>
          <w:b w:val="false"/>
          <w:i w:val="false"/>
          <w:color w:val="000000"/>
          <w:sz w:val="28"/>
        </w:rPr>
        <w:t xml:space="preserve">         ренних </w:t>
      </w:r>
    </w:p>
    <w:p>
      <w:pPr>
        <w:spacing w:after="0"/>
        <w:ind w:left="0"/>
        <w:jc w:val="both"/>
      </w:pPr>
      <w:r>
        <w:rPr>
          <w:rFonts w:ascii="Times New Roman"/>
          <w:b w:val="false"/>
          <w:i w:val="false"/>
          <w:color w:val="000000"/>
          <w:sz w:val="28"/>
        </w:rPr>
        <w:t xml:space="preserve">         источни- </w:t>
      </w:r>
    </w:p>
    <w:p>
      <w:pPr>
        <w:spacing w:after="0"/>
        <w:ind w:left="0"/>
        <w:jc w:val="both"/>
      </w:pPr>
      <w:r>
        <w:rPr>
          <w:rFonts w:ascii="Times New Roman"/>
          <w:b w:val="false"/>
          <w:i w:val="false"/>
          <w:color w:val="000000"/>
          <w:sz w:val="28"/>
        </w:rPr>
        <w:t xml:space="preserve">         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Новая    Увеличе-                      832500,0 1709000,0                 </w:t>
      </w:r>
    </w:p>
    <w:p>
      <w:pPr>
        <w:spacing w:after="0"/>
        <w:ind w:left="0"/>
        <w:jc w:val="both"/>
      </w:pPr>
      <w:r>
        <w:rPr>
          <w:rFonts w:ascii="Times New Roman"/>
          <w:b w:val="false"/>
          <w:i w:val="false"/>
          <w:color w:val="000000"/>
          <w:sz w:val="28"/>
        </w:rPr>
        <w:t xml:space="preserve">         ние до- </w:t>
      </w:r>
    </w:p>
    <w:p>
      <w:pPr>
        <w:spacing w:after="0"/>
        <w:ind w:left="0"/>
        <w:jc w:val="both"/>
      </w:pPr>
      <w:r>
        <w:rPr>
          <w:rFonts w:ascii="Times New Roman"/>
          <w:b w:val="false"/>
          <w:i w:val="false"/>
          <w:color w:val="000000"/>
          <w:sz w:val="28"/>
        </w:rPr>
        <w:t xml:space="preserve">         ходов в </w:t>
      </w:r>
    </w:p>
    <w:p>
      <w:pPr>
        <w:spacing w:after="0"/>
        <w:ind w:left="0"/>
        <w:jc w:val="both"/>
      </w:pPr>
      <w:r>
        <w:rPr>
          <w:rFonts w:ascii="Times New Roman"/>
          <w:b w:val="false"/>
          <w:i w:val="false"/>
          <w:color w:val="000000"/>
          <w:sz w:val="28"/>
        </w:rPr>
        <w:t xml:space="preserve">         сельской </w:t>
      </w:r>
    </w:p>
    <w:p>
      <w:pPr>
        <w:spacing w:after="0"/>
        <w:ind w:left="0"/>
        <w:jc w:val="both"/>
      </w:pPr>
      <w:r>
        <w:rPr>
          <w:rFonts w:ascii="Times New Roman"/>
          <w:b w:val="false"/>
          <w:i w:val="false"/>
          <w:color w:val="000000"/>
          <w:sz w:val="28"/>
        </w:rPr>
        <w:t xml:space="preserve">         местнос- </w:t>
      </w:r>
    </w:p>
    <w:p>
      <w:pPr>
        <w:spacing w:after="0"/>
        <w:ind w:left="0"/>
        <w:jc w:val="both"/>
      </w:pPr>
      <w:r>
        <w:rPr>
          <w:rFonts w:ascii="Times New Roman"/>
          <w:b w:val="false"/>
          <w:i w:val="false"/>
          <w:color w:val="000000"/>
          <w:sz w:val="28"/>
        </w:rPr>
        <w:t xml:space="preserve">         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832500,0 1709000,0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Новая    Повыше-             483000,0  832500,0  854500,0  Повышение кон- </w:t>
      </w:r>
    </w:p>
    <w:p>
      <w:pPr>
        <w:spacing w:after="0"/>
        <w:ind w:left="0"/>
        <w:jc w:val="both"/>
      </w:pPr>
      <w:r>
        <w:rPr>
          <w:rFonts w:ascii="Times New Roman"/>
          <w:b w:val="false"/>
          <w:i w:val="false"/>
          <w:color w:val="000000"/>
          <w:sz w:val="28"/>
        </w:rPr>
        <w:t xml:space="preserve">         ние кон-                                          курентоспособ- </w:t>
      </w:r>
    </w:p>
    <w:p>
      <w:pPr>
        <w:spacing w:after="0"/>
        <w:ind w:left="0"/>
        <w:jc w:val="both"/>
      </w:pPr>
      <w:r>
        <w:rPr>
          <w:rFonts w:ascii="Times New Roman"/>
          <w:b w:val="false"/>
          <w:i w:val="false"/>
          <w:color w:val="000000"/>
          <w:sz w:val="28"/>
        </w:rPr>
        <w:t xml:space="preserve">         куренто-                                          ности и </w:t>
      </w:r>
    </w:p>
    <w:p>
      <w:pPr>
        <w:spacing w:after="0"/>
        <w:ind w:left="0"/>
        <w:jc w:val="both"/>
      </w:pPr>
      <w:r>
        <w:rPr>
          <w:rFonts w:ascii="Times New Roman"/>
          <w:b w:val="false"/>
          <w:i w:val="false"/>
          <w:color w:val="000000"/>
          <w:sz w:val="28"/>
        </w:rPr>
        <w:t xml:space="preserve">         способ-                                           прибыльности   </w:t>
      </w:r>
    </w:p>
    <w:p>
      <w:pPr>
        <w:spacing w:after="0"/>
        <w:ind w:left="0"/>
        <w:jc w:val="both"/>
      </w:pPr>
      <w:r>
        <w:rPr>
          <w:rFonts w:ascii="Times New Roman"/>
          <w:b w:val="false"/>
          <w:i w:val="false"/>
          <w:color w:val="000000"/>
          <w:sz w:val="28"/>
        </w:rPr>
        <w:t xml:space="preserve">         ности                                             сельскохозяйст- </w:t>
      </w:r>
    </w:p>
    <w:p>
      <w:pPr>
        <w:spacing w:after="0"/>
        <w:ind w:left="0"/>
        <w:jc w:val="both"/>
      </w:pPr>
      <w:r>
        <w:rPr>
          <w:rFonts w:ascii="Times New Roman"/>
          <w:b w:val="false"/>
          <w:i w:val="false"/>
          <w:color w:val="000000"/>
          <w:sz w:val="28"/>
        </w:rPr>
        <w:t xml:space="preserve">         сельско-                                          венной        </w:t>
      </w:r>
    </w:p>
    <w:p>
      <w:pPr>
        <w:spacing w:after="0"/>
        <w:ind w:left="0"/>
        <w:jc w:val="both"/>
      </w:pPr>
      <w:r>
        <w:rPr>
          <w:rFonts w:ascii="Times New Roman"/>
          <w:b w:val="false"/>
          <w:i w:val="false"/>
          <w:color w:val="000000"/>
          <w:sz w:val="28"/>
        </w:rPr>
        <w:t xml:space="preserve">         хозяйст-                                          продукции      </w:t>
      </w:r>
    </w:p>
    <w:p>
      <w:pPr>
        <w:spacing w:after="0"/>
        <w:ind w:left="0"/>
        <w:jc w:val="both"/>
      </w:pPr>
      <w:r>
        <w:rPr>
          <w:rFonts w:ascii="Times New Roman"/>
          <w:b w:val="false"/>
          <w:i w:val="false"/>
          <w:color w:val="000000"/>
          <w:sz w:val="28"/>
        </w:rPr>
        <w:t xml:space="preserve">         венной                                            и стабиль- </w:t>
      </w:r>
    </w:p>
    <w:p>
      <w:pPr>
        <w:spacing w:after="0"/>
        <w:ind w:left="0"/>
        <w:jc w:val="both"/>
      </w:pPr>
      <w:r>
        <w:rPr>
          <w:rFonts w:ascii="Times New Roman"/>
          <w:b w:val="false"/>
          <w:i w:val="false"/>
          <w:color w:val="000000"/>
          <w:sz w:val="28"/>
        </w:rPr>
        <w:t xml:space="preserve">         продук-                                           ности развития </w:t>
      </w:r>
    </w:p>
    <w:p>
      <w:pPr>
        <w:spacing w:after="0"/>
        <w:ind w:left="0"/>
        <w:jc w:val="both"/>
      </w:pPr>
      <w:r>
        <w:rPr>
          <w:rFonts w:ascii="Times New Roman"/>
          <w:b w:val="false"/>
          <w:i w:val="false"/>
          <w:color w:val="000000"/>
          <w:sz w:val="28"/>
        </w:rPr>
        <w:t xml:space="preserve">         ции Ка-                                           сельскохозяйст- </w:t>
      </w:r>
    </w:p>
    <w:p>
      <w:pPr>
        <w:spacing w:after="0"/>
        <w:ind w:left="0"/>
        <w:jc w:val="both"/>
      </w:pPr>
      <w:r>
        <w:rPr>
          <w:rFonts w:ascii="Times New Roman"/>
          <w:b w:val="false"/>
          <w:i w:val="false"/>
          <w:color w:val="000000"/>
          <w:sz w:val="28"/>
        </w:rPr>
        <w:t xml:space="preserve">         захстана                                          венного сектора, </w:t>
      </w:r>
    </w:p>
    <w:p>
      <w:pPr>
        <w:spacing w:after="0"/>
        <w:ind w:left="0"/>
        <w:jc w:val="both"/>
      </w:pPr>
      <w:r>
        <w:rPr>
          <w:rFonts w:ascii="Times New Roman"/>
          <w:b w:val="false"/>
          <w:i w:val="false"/>
          <w:color w:val="000000"/>
          <w:sz w:val="28"/>
        </w:rPr>
        <w:t xml:space="preserve">         (МБРР)                                            внедрение миро- </w:t>
      </w:r>
    </w:p>
    <w:p>
      <w:pPr>
        <w:spacing w:after="0"/>
        <w:ind w:left="0"/>
        <w:jc w:val="both"/>
      </w:pPr>
      <w:r>
        <w:rPr>
          <w:rFonts w:ascii="Times New Roman"/>
          <w:b w:val="false"/>
          <w:i w:val="false"/>
          <w:color w:val="000000"/>
          <w:sz w:val="28"/>
        </w:rPr>
        <w:t xml:space="preserve">                                                           вых систем </w:t>
      </w:r>
    </w:p>
    <w:p>
      <w:pPr>
        <w:spacing w:after="0"/>
        <w:ind w:left="0"/>
        <w:jc w:val="both"/>
      </w:pPr>
      <w:r>
        <w:rPr>
          <w:rFonts w:ascii="Times New Roman"/>
          <w:b w:val="false"/>
          <w:i w:val="false"/>
          <w:color w:val="000000"/>
          <w:sz w:val="28"/>
        </w:rPr>
        <w:t xml:space="preserve">                                                           классификации </w:t>
      </w:r>
    </w:p>
    <w:p>
      <w:pPr>
        <w:spacing w:after="0"/>
        <w:ind w:left="0"/>
        <w:jc w:val="both"/>
      </w:pPr>
      <w:r>
        <w:rPr>
          <w:rFonts w:ascii="Times New Roman"/>
          <w:b w:val="false"/>
          <w:i w:val="false"/>
          <w:color w:val="000000"/>
          <w:sz w:val="28"/>
        </w:rPr>
        <w:t xml:space="preserve">                                                           сельхозпродук- </w:t>
      </w:r>
    </w:p>
    <w:p>
      <w:pPr>
        <w:spacing w:after="0"/>
        <w:ind w:left="0"/>
        <w:jc w:val="both"/>
      </w:pPr>
      <w:r>
        <w:rPr>
          <w:rFonts w:ascii="Times New Roman"/>
          <w:b w:val="false"/>
          <w:i w:val="false"/>
          <w:color w:val="000000"/>
          <w:sz w:val="28"/>
        </w:rPr>
        <w:t xml:space="preserve">                                                           ции, улучшение </w:t>
      </w:r>
    </w:p>
    <w:p>
      <w:pPr>
        <w:spacing w:after="0"/>
        <w:ind w:left="0"/>
        <w:jc w:val="both"/>
      </w:pPr>
      <w:r>
        <w:rPr>
          <w:rFonts w:ascii="Times New Roman"/>
          <w:b w:val="false"/>
          <w:i w:val="false"/>
          <w:color w:val="000000"/>
          <w:sz w:val="28"/>
        </w:rPr>
        <w:t xml:space="preserve">                                                           эпизоотической </w:t>
      </w:r>
    </w:p>
    <w:p>
      <w:pPr>
        <w:spacing w:after="0"/>
        <w:ind w:left="0"/>
        <w:jc w:val="both"/>
      </w:pPr>
      <w:r>
        <w:rPr>
          <w:rFonts w:ascii="Times New Roman"/>
          <w:b w:val="false"/>
          <w:i w:val="false"/>
          <w:color w:val="000000"/>
          <w:sz w:val="28"/>
        </w:rPr>
        <w:t xml:space="preserve">                                                           и фитосанитарной </w:t>
      </w:r>
    </w:p>
    <w:p>
      <w:pPr>
        <w:spacing w:after="0"/>
        <w:ind w:left="0"/>
        <w:jc w:val="both"/>
      </w:pPr>
      <w:r>
        <w:rPr>
          <w:rFonts w:ascii="Times New Roman"/>
          <w:b w:val="false"/>
          <w:i w:val="false"/>
          <w:color w:val="000000"/>
          <w:sz w:val="28"/>
        </w:rPr>
        <w:t xml:space="preserve">                                                           обстановки, раз- </w:t>
      </w:r>
    </w:p>
    <w:p>
      <w:pPr>
        <w:spacing w:after="0"/>
        <w:ind w:left="0"/>
        <w:jc w:val="both"/>
      </w:pPr>
      <w:r>
        <w:rPr>
          <w:rFonts w:ascii="Times New Roman"/>
          <w:b w:val="false"/>
          <w:i w:val="false"/>
          <w:color w:val="000000"/>
          <w:sz w:val="28"/>
        </w:rPr>
        <w:t xml:space="preserve">                                                           витие информа- </w:t>
      </w:r>
    </w:p>
    <w:p>
      <w:pPr>
        <w:spacing w:after="0"/>
        <w:ind w:left="0"/>
        <w:jc w:val="both"/>
      </w:pPr>
      <w:r>
        <w:rPr>
          <w:rFonts w:ascii="Times New Roman"/>
          <w:b w:val="false"/>
          <w:i w:val="false"/>
          <w:color w:val="000000"/>
          <w:sz w:val="28"/>
        </w:rPr>
        <w:t xml:space="preserve">                                                           ционного обес- </w:t>
      </w:r>
    </w:p>
    <w:p>
      <w:pPr>
        <w:spacing w:after="0"/>
        <w:ind w:left="0"/>
        <w:jc w:val="both"/>
      </w:pPr>
      <w:r>
        <w:rPr>
          <w:rFonts w:ascii="Times New Roman"/>
          <w:b w:val="false"/>
          <w:i w:val="false"/>
          <w:color w:val="000000"/>
          <w:sz w:val="28"/>
        </w:rPr>
        <w:t xml:space="preserve">                                                           печения сельхоз- </w:t>
      </w:r>
    </w:p>
    <w:p>
      <w:pPr>
        <w:spacing w:after="0"/>
        <w:ind w:left="0"/>
        <w:jc w:val="both"/>
      </w:pPr>
      <w:r>
        <w:rPr>
          <w:rFonts w:ascii="Times New Roman"/>
          <w:b w:val="false"/>
          <w:i w:val="false"/>
          <w:color w:val="000000"/>
          <w:sz w:val="28"/>
        </w:rPr>
        <w:t xml:space="preserve">                                                           товаропроизво- </w:t>
      </w:r>
    </w:p>
    <w:p>
      <w:pPr>
        <w:spacing w:after="0"/>
        <w:ind w:left="0"/>
        <w:jc w:val="both"/>
      </w:pPr>
      <w:r>
        <w:rPr>
          <w:rFonts w:ascii="Times New Roman"/>
          <w:b w:val="false"/>
          <w:i w:val="false"/>
          <w:color w:val="000000"/>
          <w:sz w:val="28"/>
        </w:rPr>
        <w:t xml:space="preserve">                                                           дителей и других </w:t>
      </w:r>
    </w:p>
    <w:p>
      <w:pPr>
        <w:spacing w:after="0"/>
        <w:ind w:left="0"/>
        <w:jc w:val="both"/>
      </w:pPr>
      <w:r>
        <w:rPr>
          <w:rFonts w:ascii="Times New Roman"/>
          <w:b w:val="false"/>
          <w:i w:val="false"/>
          <w:color w:val="000000"/>
          <w:sz w:val="28"/>
        </w:rPr>
        <w:t xml:space="preserve">                                                           участников аг- </w:t>
      </w:r>
    </w:p>
    <w:p>
      <w:pPr>
        <w:spacing w:after="0"/>
        <w:ind w:left="0"/>
        <w:jc w:val="both"/>
      </w:pPr>
      <w:r>
        <w:rPr>
          <w:rFonts w:ascii="Times New Roman"/>
          <w:b w:val="false"/>
          <w:i w:val="false"/>
          <w:color w:val="000000"/>
          <w:sz w:val="28"/>
        </w:rPr>
        <w:t xml:space="preserve">                                                           рарного         </w:t>
      </w:r>
    </w:p>
    <w:p>
      <w:pPr>
        <w:spacing w:after="0"/>
        <w:ind w:left="0"/>
        <w:jc w:val="both"/>
      </w:pPr>
      <w:r>
        <w:rPr>
          <w:rFonts w:ascii="Times New Roman"/>
          <w:b w:val="false"/>
          <w:i w:val="false"/>
          <w:color w:val="000000"/>
          <w:sz w:val="28"/>
        </w:rPr>
        <w:t xml:space="preserve">                                                           сектора.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241500,0  416250,0  427250,0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241500,0  416250,0  427250,0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ис- </w:t>
      </w:r>
    </w:p>
    <w:p>
      <w:pPr>
        <w:spacing w:after="0"/>
        <w:ind w:left="0"/>
        <w:jc w:val="both"/>
      </w:pPr>
      <w:r>
        <w:rPr>
          <w:rFonts w:ascii="Times New Roman"/>
          <w:b w:val="false"/>
          <w:i w:val="false"/>
          <w:color w:val="000000"/>
          <w:sz w:val="28"/>
        </w:rPr>
        <w:t xml:space="preserve">         точников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Новая    Проведе-             15000,0                      Проведение тех- </w:t>
      </w:r>
    </w:p>
    <w:p>
      <w:pPr>
        <w:spacing w:after="0"/>
        <w:ind w:left="0"/>
        <w:jc w:val="both"/>
      </w:pPr>
      <w:r>
        <w:rPr>
          <w:rFonts w:ascii="Times New Roman"/>
          <w:b w:val="false"/>
          <w:i w:val="false"/>
          <w:color w:val="000000"/>
          <w:sz w:val="28"/>
        </w:rPr>
        <w:t xml:space="preserve">         ние гос-                                          нической экспер- </w:t>
      </w:r>
    </w:p>
    <w:p>
      <w:pPr>
        <w:spacing w:after="0"/>
        <w:ind w:left="0"/>
        <w:jc w:val="both"/>
      </w:pPr>
      <w:r>
        <w:rPr>
          <w:rFonts w:ascii="Times New Roman"/>
          <w:b w:val="false"/>
          <w:i w:val="false"/>
          <w:color w:val="000000"/>
          <w:sz w:val="28"/>
        </w:rPr>
        <w:t xml:space="preserve">         эксперти-                                         тизы проекта </w:t>
      </w:r>
    </w:p>
    <w:p>
      <w:pPr>
        <w:spacing w:after="0"/>
        <w:ind w:left="0"/>
        <w:jc w:val="both"/>
      </w:pPr>
      <w:r>
        <w:rPr>
          <w:rFonts w:ascii="Times New Roman"/>
          <w:b w:val="false"/>
          <w:i w:val="false"/>
          <w:color w:val="000000"/>
          <w:sz w:val="28"/>
        </w:rPr>
        <w:t xml:space="preserve">         зы проек-                                         "Усовершенство- </w:t>
      </w:r>
    </w:p>
    <w:p>
      <w:pPr>
        <w:spacing w:after="0"/>
        <w:ind w:left="0"/>
        <w:jc w:val="both"/>
      </w:pPr>
      <w:r>
        <w:rPr>
          <w:rFonts w:ascii="Times New Roman"/>
          <w:b w:val="false"/>
          <w:i w:val="false"/>
          <w:color w:val="000000"/>
          <w:sz w:val="28"/>
        </w:rPr>
        <w:t xml:space="preserve">         та "Усо-                                          вание иррига- </w:t>
      </w:r>
    </w:p>
    <w:p>
      <w:pPr>
        <w:spacing w:after="0"/>
        <w:ind w:left="0"/>
        <w:jc w:val="both"/>
      </w:pPr>
      <w:r>
        <w:rPr>
          <w:rFonts w:ascii="Times New Roman"/>
          <w:b w:val="false"/>
          <w:i w:val="false"/>
          <w:color w:val="000000"/>
          <w:sz w:val="28"/>
        </w:rPr>
        <w:t xml:space="preserve">         вершенст-                                         ционно-дренажных </w:t>
      </w:r>
    </w:p>
    <w:p>
      <w:pPr>
        <w:spacing w:after="0"/>
        <w:ind w:left="0"/>
        <w:jc w:val="both"/>
      </w:pPr>
      <w:r>
        <w:rPr>
          <w:rFonts w:ascii="Times New Roman"/>
          <w:b w:val="false"/>
          <w:i w:val="false"/>
          <w:color w:val="000000"/>
          <w:sz w:val="28"/>
        </w:rPr>
        <w:t xml:space="preserve">         вование                                           систем и водного </w:t>
      </w:r>
    </w:p>
    <w:p>
      <w:pPr>
        <w:spacing w:after="0"/>
        <w:ind w:left="0"/>
        <w:jc w:val="both"/>
      </w:pPr>
      <w:r>
        <w:rPr>
          <w:rFonts w:ascii="Times New Roman"/>
          <w:b w:val="false"/>
          <w:i w:val="false"/>
          <w:color w:val="000000"/>
          <w:sz w:val="28"/>
        </w:rPr>
        <w:t xml:space="preserve">         иррига-                                           хозяйства Кызыл- </w:t>
      </w:r>
    </w:p>
    <w:p>
      <w:pPr>
        <w:spacing w:after="0"/>
        <w:ind w:left="0"/>
        <w:jc w:val="both"/>
      </w:pPr>
      <w:r>
        <w:rPr>
          <w:rFonts w:ascii="Times New Roman"/>
          <w:b w:val="false"/>
          <w:i w:val="false"/>
          <w:color w:val="000000"/>
          <w:sz w:val="28"/>
        </w:rPr>
        <w:t xml:space="preserve">         ционно-                                           ординской облас- </w:t>
      </w:r>
    </w:p>
    <w:p>
      <w:pPr>
        <w:spacing w:after="0"/>
        <w:ind w:left="0"/>
        <w:jc w:val="both"/>
      </w:pPr>
      <w:r>
        <w:rPr>
          <w:rFonts w:ascii="Times New Roman"/>
          <w:b w:val="false"/>
          <w:i w:val="false"/>
          <w:color w:val="000000"/>
          <w:sz w:val="28"/>
        </w:rPr>
        <w:t xml:space="preserve">         дренажных                                         ти" (1 этап) для </w:t>
      </w:r>
    </w:p>
    <w:p>
      <w:pPr>
        <w:spacing w:after="0"/>
        <w:ind w:left="0"/>
        <w:jc w:val="both"/>
      </w:pPr>
      <w:r>
        <w:rPr>
          <w:rFonts w:ascii="Times New Roman"/>
          <w:b w:val="false"/>
          <w:i w:val="false"/>
          <w:color w:val="000000"/>
          <w:sz w:val="28"/>
        </w:rPr>
        <w:t xml:space="preserve">         систем и                                          его включения в </w:t>
      </w:r>
    </w:p>
    <w:p>
      <w:pPr>
        <w:spacing w:after="0"/>
        <w:ind w:left="0"/>
        <w:jc w:val="both"/>
      </w:pPr>
      <w:r>
        <w:rPr>
          <w:rFonts w:ascii="Times New Roman"/>
          <w:b w:val="false"/>
          <w:i w:val="false"/>
          <w:color w:val="000000"/>
          <w:sz w:val="28"/>
        </w:rPr>
        <w:t xml:space="preserve">         улучшение                                         перечень респуб- </w:t>
      </w:r>
    </w:p>
    <w:p>
      <w:pPr>
        <w:spacing w:after="0"/>
        <w:ind w:left="0"/>
        <w:jc w:val="both"/>
      </w:pPr>
      <w:r>
        <w:rPr>
          <w:rFonts w:ascii="Times New Roman"/>
          <w:b w:val="false"/>
          <w:i w:val="false"/>
          <w:color w:val="000000"/>
          <w:sz w:val="28"/>
        </w:rPr>
        <w:t xml:space="preserve">         водного                                           ликанских проек- </w:t>
      </w:r>
    </w:p>
    <w:p>
      <w:pPr>
        <w:spacing w:after="0"/>
        <w:ind w:left="0"/>
        <w:jc w:val="both"/>
      </w:pPr>
      <w:r>
        <w:rPr>
          <w:rFonts w:ascii="Times New Roman"/>
          <w:b w:val="false"/>
          <w:i w:val="false"/>
          <w:color w:val="000000"/>
          <w:sz w:val="28"/>
        </w:rPr>
        <w:t xml:space="preserve">         хозяйства                                         тов. </w:t>
      </w:r>
    </w:p>
    <w:p>
      <w:pPr>
        <w:spacing w:after="0"/>
        <w:ind w:left="0"/>
        <w:jc w:val="both"/>
      </w:pPr>
      <w:r>
        <w:rPr>
          <w:rFonts w:ascii="Times New Roman"/>
          <w:b w:val="false"/>
          <w:i w:val="false"/>
          <w:color w:val="000000"/>
          <w:sz w:val="28"/>
        </w:rPr>
        <w:t xml:space="preserve">         Кызылор- </w:t>
      </w:r>
    </w:p>
    <w:p>
      <w:pPr>
        <w:spacing w:after="0"/>
        <w:ind w:left="0"/>
        <w:jc w:val="both"/>
      </w:pPr>
      <w:r>
        <w:rPr>
          <w:rFonts w:ascii="Times New Roman"/>
          <w:b w:val="false"/>
          <w:i w:val="false"/>
          <w:color w:val="000000"/>
          <w:sz w:val="28"/>
        </w:rPr>
        <w:t xml:space="preserve">         динской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15000,0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ис- </w:t>
      </w:r>
    </w:p>
    <w:p>
      <w:pPr>
        <w:spacing w:after="0"/>
        <w:ind w:left="0"/>
        <w:jc w:val="both"/>
      </w:pPr>
      <w:r>
        <w:rPr>
          <w:rFonts w:ascii="Times New Roman"/>
          <w:b w:val="false"/>
          <w:i w:val="false"/>
          <w:color w:val="000000"/>
          <w:sz w:val="28"/>
        </w:rPr>
        <w:t xml:space="preserve">         точников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Новая    Усовер-                     589810,0 1119634,0 </w:t>
      </w:r>
    </w:p>
    <w:p>
      <w:pPr>
        <w:spacing w:after="0"/>
        <w:ind w:left="0"/>
        <w:jc w:val="both"/>
      </w:pPr>
      <w:r>
        <w:rPr>
          <w:rFonts w:ascii="Times New Roman"/>
          <w:b w:val="false"/>
          <w:i w:val="false"/>
          <w:color w:val="000000"/>
          <w:sz w:val="28"/>
        </w:rPr>
        <w:t xml:space="preserve">         шенство- </w:t>
      </w:r>
    </w:p>
    <w:p>
      <w:pPr>
        <w:spacing w:after="0"/>
        <w:ind w:left="0"/>
        <w:jc w:val="both"/>
      </w:pPr>
      <w:r>
        <w:rPr>
          <w:rFonts w:ascii="Times New Roman"/>
          <w:b w:val="false"/>
          <w:i w:val="false"/>
          <w:color w:val="000000"/>
          <w:sz w:val="28"/>
        </w:rPr>
        <w:t xml:space="preserve">         вание </w:t>
      </w:r>
    </w:p>
    <w:p>
      <w:pPr>
        <w:spacing w:after="0"/>
        <w:ind w:left="0"/>
        <w:jc w:val="both"/>
      </w:pPr>
      <w:r>
        <w:rPr>
          <w:rFonts w:ascii="Times New Roman"/>
          <w:b w:val="false"/>
          <w:i w:val="false"/>
          <w:color w:val="000000"/>
          <w:sz w:val="28"/>
        </w:rPr>
        <w:t xml:space="preserve">         иррига- </w:t>
      </w:r>
    </w:p>
    <w:p>
      <w:pPr>
        <w:spacing w:after="0"/>
        <w:ind w:left="0"/>
        <w:jc w:val="both"/>
      </w:pPr>
      <w:r>
        <w:rPr>
          <w:rFonts w:ascii="Times New Roman"/>
          <w:b w:val="false"/>
          <w:i w:val="false"/>
          <w:color w:val="000000"/>
          <w:sz w:val="28"/>
        </w:rPr>
        <w:t xml:space="preserve">         ционно- </w:t>
      </w:r>
    </w:p>
    <w:p>
      <w:pPr>
        <w:spacing w:after="0"/>
        <w:ind w:left="0"/>
        <w:jc w:val="both"/>
      </w:pPr>
      <w:r>
        <w:rPr>
          <w:rFonts w:ascii="Times New Roman"/>
          <w:b w:val="false"/>
          <w:i w:val="false"/>
          <w:color w:val="000000"/>
          <w:sz w:val="28"/>
        </w:rPr>
        <w:t xml:space="preserve">         дренажных </w:t>
      </w:r>
    </w:p>
    <w:p>
      <w:pPr>
        <w:spacing w:after="0"/>
        <w:ind w:left="0"/>
        <w:jc w:val="both"/>
      </w:pPr>
      <w:r>
        <w:rPr>
          <w:rFonts w:ascii="Times New Roman"/>
          <w:b w:val="false"/>
          <w:i w:val="false"/>
          <w:color w:val="000000"/>
          <w:sz w:val="28"/>
        </w:rPr>
        <w:t xml:space="preserve">         систем и </w:t>
      </w:r>
    </w:p>
    <w:p>
      <w:pPr>
        <w:spacing w:after="0"/>
        <w:ind w:left="0"/>
        <w:jc w:val="both"/>
      </w:pPr>
      <w:r>
        <w:rPr>
          <w:rFonts w:ascii="Times New Roman"/>
          <w:b w:val="false"/>
          <w:i w:val="false"/>
          <w:color w:val="000000"/>
          <w:sz w:val="28"/>
        </w:rPr>
        <w:t xml:space="preserve">         улучшение </w:t>
      </w:r>
    </w:p>
    <w:p>
      <w:pPr>
        <w:spacing w:after="0"/>
        <w:ind w:left="0"/>
        <w:jc w:val="both"/>
      </w:pPr>
      <w:r>
        <w:rPr>
          <w:rFonts w:ascii="Times New Roman"/>
          <w:b w:val="false"/>
          <w:i w:val="false"/>
          <w:color w:val="000000"/>
          <w:sz w:val="28"/>
        </w:rPr>
        <w:t xml:space="preserve">         водного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Кызылор- </w:t>
      </w:r>
    </w:p>
    <w:p>
      <w:pPr>
        <w:spacing w:after="0"/>
        <w:ind w:left="0"/>
        <w:jc w:val="both"/>
      </w:pPr>
      <w:r>
        <w:rPr>
          <w:rFonts w:ascii="Times New Roman"/>
          <w:b w:val="false"/>
          <w:i w:val="false"/>
          <w:color w:val="000000"/>
          <w:sz w:val="28"/>
        </w:rPr>
        <w:t xml:space="preserve">         динской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Реализа-                      589810,0 1119634,0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за счет </w:t>
      </w:r>
    </w:p>
    <w:p>
      <w:pPr>
        <w:spacing w:after="0"/>
        <w:ind w:left="0"/>
        <w:jc w:val="both"/>
      </w:pPr>
      <w:r>
        <w:rPr>
          <w:rFonts w:ascii="Times New Roman"/>
          <w:b w:val="false"/>
          <w:i w:val="false"/>
          <w:color w:val="000000"/>
          <w:sz w:val="28"/>
        </w:rPr>
        <w:t xml:space="preserve">         внешних </w:t>
      </w:r>
    </w:p>
    <w:p>
      <w:pPr>
        <w:spacing w:after="0"/>
        <w:ind w:left="0"/>
        <w:jc w:val="both"/>
      </w:pPr>
      <w:r>
        <w:rPr>
          <w:rFonts w:ascii="Times New Roman"/>
          <w:b w:val="false"/>
          <w:i w:val="false"/>
          <w:color w:val="000000"/>
          <w:sz w:val="28"/>
        </w:rPr>
        <w:t xml:space="preserve">         займов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Итого по новым              1814336,0 3616114,0 5251314,4     </w:t>
      </w:r>
    </w:p>
    <w:p>
      <w:pPr>
        <w:spacing w:after="0"/>
        <w:ind w:left="0"/>
        <w:jc w:val="both"/>
      </w:pPr>
      <w:r>
        <w:rPr>
          <w:rFonts w:ascii="Times New Roman"/>
          <w:b w:val="false"/>
          <w:i w:val="false"/>
          <w:color w:val="000000"/>
          <w:sz w:val="28"/>
        </w:rPr>
        <w:t xml:space="preserve">проектам: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Всего по бюд-  30671414,0 40577546,4 49558847,4 55225852,2 </w:t>
      </w:r>
    </w:p>
    <w:p>
      <w:pPr>
        <w:spacing w:after="0"/>
        <w:ind w:left="0"/>
        <w:jc w:val="both"/>
      </w:pPr>
      <w:r>
        <w:rPr>
          <w:rFonts w:ascii="Times New Roman"/>
          <w:b w:val="false"/>
          <w:i w:val="false"/>
          <w:color w:val="000000"/>
          <w:sz w:val="28"/>
        </w:rPr>
        <w:t xml:space="preserve">жетным программам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Косвенная      56715900,0 48887000,0 44713000,0 44877000,0 </w:t>
      </w:r>
    </w:p>
    <w:p>
      <w:pPr>
        <w:spacing w:after="0"/>
        <w:ind w:left="0"/>
        <w:jc w:val="both"/>
      </w:pPr>
      <w:r>
        <w:rPr>
          <w:rFonts w:ascii="Times New Roman"/>
          <w:b w:val="false"/>
          <w:i w:val="false"/>
          <w:color w:val="000000"/>
          <w:sz w:val="28"/>
        </w:rPr>
        <w:t xml:space="preserve">поддержка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Новая    Кредито-           1300000,0 1750000,0   350000,0  Повышение уров- </w:t>
      </w:r>
    </w:p>
    <w:p>
      <w:pPr>
        <w:spacing w:after="0"/>
        <w:ind w:left="0"/>
        <w:jc w:val="both"/>
      </w:pPr>
      <w:r>
        <w:rPr>
          <w:rFonts w:ascii="Times New Roman"/>
          <w:b w:val="false"/>
          <w:i w:val="false"/>
          <w:color w:val="000000"/>
          <w:sz w:val="28"/>
        </w:rPr>
        <w:t xml:space="preserve">         вание                                              ня технической </w:t>
      </w:r>
    </w:p>
    <w:p>
      <w:pPr>
        <w:spacing w:after="0"/>
        <w:ind w:left="0"/>
        <w:jc w:val="both"/>
      </w:pPr>
      <w:r>
        <w:rPr>
          <w:rFonts w:ascii="Times New Roman"/>
          <w:b w:val="false"/>
          <w:i w:val="false"/>
          <w:color w:val="000000"/>
          <w:sz w:val="28"/>
        </w:rPr>
        <w:t xml:space="preserve">         развития                                          оснащенности </w:t>
      </w:r>
    </w:p>
    <w:p>
      <w:pPr>
        <w:spacing w:after="0"/>
        <w:ind w:left="0"/>
        <w:jc w:val="both"/>
      </w:pPr>
      <w:r>
        <w:rPr>
          <w:rFonts w:ascii="Times New Roman"/>
          <w:b w:val="false"/>
          <w:i w:val="false"/>
          <w:color w:val="000000"/>
          <w:sz w:val="28"/>
        </w:rPr>
        <w:t xml:space="preserve">         сельско-                                          сельскохозяйст- </w:t>
      </w:r>
    </w:p>
    <w:p>
      <w:pPr>
        <w:spacing w:after="0"/>
        <w:ind w:left="0"/>
        <w:jc w:val="both"/>
      </w:pPr>
      <w:r>
        <w:rPr>
          <w:rFonts w:ascii="Times New Roman"/>
          <w:b w:val="false"/>
          <w:i w:val="false"/>
          <w:color w:val="000000"/>
          <w:sz w:val="28"/>
        </w:rPr>
        <w:t xml:space="preserve">         хозяйст-                                          венного произ- </w:t>
      </w:r>
    </w:p>
    <w:p>
      <w:pPr>
        <w:spacing w:after="0"/>
        <w:ind w:left="0"/>
        <w:jc w:val="both"/>
      </w:pPr>
      <w:r>
        <w:rPr>
          <w:rFonts w:ascii="Times New Roman"/>
          <w:b w:val="false"/>
          <w:i w:val="false"/>
          <w:color w:val="000000"/>
          <w:sz w:val="28"/>
        </w:rPr>
        <w:t xml:space="preserve">         венного                                           водства за счет </w:t>
      </w:r>
    </w:p>
    <w:p>
      <w:pPr>
        <w:spacing w:after="0"/>
        <w:ind w:left="0"/>
        <w:jc w:val="both"/>
      </w:pPr>
      <w:r>
        <w:rPr>
          <w:rFonts w:ascii="Times New Roman"/>
          <w:b w:val="false"/>
          <w:i w:val="false"/>
          <w:color w:val="000000"/>
          <w:sz w:val="28"/>
        </w:rPr>
        <w:t xml:space="preserve">         машино-                                           разработки и </w:t>
      </w:r>
    </w:p>
    <w:p>
      <w:pPr>
        <w:spacing w:after="0"/>
        <w:ind w:left="0"/>
        <w:jc w:val="both"/>
      </w:pPr>
      <w:r>
        <w:rPr>
          <w:rFonts w:ascii="Times New Roman"/>
          <w:b w:val="false"/>
          <w:i w:val="false"/>
          <w:color w:val="000000"/>
          <w:sz w:val="28"/>
        </w:rPr>
        <w:t xml:space="preserve">         строения                                          внедрения меро- </w:t>
      </w:r>
    </w:p>
    <w:p>
      <w:pPr>
        <w:spacing w:after="0"/>
        <w:ind w:left="0"/>
        <w:jc w:val="both"/>
      </w:pPr>
      <w:r>
        <w:rPr>
          <w:rFonts w:ascii="Times New Roman"/>
          <w:b w:val="false"/>
          <w:i w:val="false"/>
          <w:color w:val="000000"/>
          <w:sz w:val="28"/>
        </w:rPr>
        <w:t xml:space="preserve">                                                           приятий по обес- </w:t>
      </w:r>
    </w:p>
    <w:p>
      <w:pPr>
        <w:spacing w:after="0"/>
        <w:ind w:left="0"/>
        <w:jc w:val="both"/>
      </w:pPr>
      <w:r>
        <w:rPr>
          <w:rFonts w:ascii="Times New Roman"/>
          <w:b w:val="false"/>
          <w:i w:val="false"/>
          <w:color w:val="000000"/>
          <w:sz w:val="28"/>
        </w:rPr>
        <w:t xml:space="preserve">                                                           печению и сохра- </w:t>
      </w:r>
    </w:p>
    <w:p>
      <w:pPr>
        <w:spacing w:after="0"/>
        <w:ind w:left="0"/>
        <w:jc w:val="both"/>
      </w:pPr>
      <w:r>
        <w:rPr>
          <w:rFonts w:ascii="Times New Roman"/>
          <w:b w:val="false"/>
          <w:i w:val="false"/>
          <w:color w:val="000000"/>
          <w:sz w:val="28"/>
        </w:rPr>
        <w:t xml:space="preserve">                                                           нению работоспо- </w:t>
      </w:r>
    </w:p>
    <w:p>
      <w:pPr>
        <w:spacing w:after="0"/>
        <w:ind w:left="0"/>
        <w:jc w:val="both"/>
      </w:pPr>
      <w:r>
        <w:rPr>
          <w:rFonts w:ascii="Times New Roman"/>
          <w:b w:val="false"/>
          <w:i w:val="false"/>
          <w:color w:val="000000"/>
          <w:sz w:val="28"/>
        </w:rPr>
        <w:t xml:space="preserve">                                                           собности сущест- </w:t>
      </w:r>
    </w:p>
    <w:p>
      <w:pPr>
        <w:spacing w:after="0"/>
        <w:ind w:left="0"/>
        <w:jc w:val="both"/>
      </w:pPr>
      <w:r>
        <w:rPr>
          <w:rFonts w:ascii="Times New Roman"/>
          <w:b w:val="false"/>
          <w:i w:val="false"/>
          <w:color w:val="000000"/>
          <w:sz w:val="28"/>
        </w:rPr>
        <w:t xml:space="preserve">                                                           вующего парка </w:t>
      </w:r>
    </w:p>
    <w:p>
      <w:pPr>
        <w:spacing w:after="0"/>
        <w:ind w:left="0"/>
        <w:jc w:val="both"/>
      </w:pPr>
      <w:r>
        <w:rPr>
          <w:rFonts w:ascii="Times New Roman"/>
          <w:b w:val="false"/>
          <w:i w:val="false"/>
          <w:color w:val="000000"/>
          <w:sz w:val="28"/>
        </w:rPr>
        <w:t xml:space="preserve">                                                           машин, развитие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приоритетной и </w:t>
      </w:r>
    </w:p>
    <w:p>
      <w:pPr>
        <w:spacing w:after="0"/>
        <w:ind w:left="0"/>
        <w:jc w:val="both"/>
      </w:pPr>
      <w:r>
        <w:rPr>
          <w:rFonts w:ascii="Times New Roman"/>
          <w:b w:val="false"/>
          <w:i w:val="false"/>
          <w:color w:val="000000"/>
          <w:sz w:val="28"/>
        </w:rPr>
        <w:t xml:space="preserve">                                                           конкурентоспо- </w:t>
      </w:r>
    </w:p>
    <w:p>
      <w:pPr>
        <w:spacing w:after="0"/>
        <w:ind w:left="0"/>
        <w:jc w:val="both"/>
      </w:pPr>
      <w:r>
        <w:rPr>
          <w:rFonts w:ascii="Times New Roman"/>
          <w:b w:val="false"/>
          <w:i w:val="false"/>
          <w:color w:val="000000"/>
          <w:sz w:val="28"/>
        </w:rPr>
        <w:t xml:space="preserve">                                                           собной сельско- </w:t>
      </w:r>
    </w:p>
    <w:p>
      <w:pPr>
        <w:spacing w:after="0"/>
        <w:ind w:left="0"/>
        <w:jc w:val="both"/>
      </w:pPr>
      <w:r>
        <w:rPr>
          <w:rFonts w:ascii="Times New Roman"/>
          <w:b w:val="false"/>
          <w:i w:val="false"/>
          <w:color w:val="000000"/>
          <w:sz w:val="28"/>
        </w:rPr>
        <w:t xml:space="preserve">                                                           хозяйственной </w:t>
      </w:r>
    </w:p>
    <w:p>
      <w:pPr>
        <w:spacing w:after="0"/>
        <w:ind w:left="0"/>
        <w:jc w:val="both"/>
      </w:pPr>
      <w:r>
        <w:rPr>
          <w:rFonts w:ascii="Times New Roman"/>
          <w:b w:val="false"/>
          <w:i w:val="false"/>
          <w:color w:val="000000"/>
          <w:sz w:val="28"/>
        </w:rPr>
        <w:t xml:space="preserve">                                                           техники, обору- </w:t>
      </w:r>
    </w:p>
    <w:p>
      <w:pPr>
        <w:spacing w:after="0"/>
        <w:ind w:left="0"/>
        <w:jc w:val="both"/>
      </w:pPr>
      <w:r>
        <w:rPr>
          <w:rFonts w:ascii="Times New Roman"/>
          <w:b w:val="false"/>
          <w:i w:val="false"/>
          <w:color w:val="000000"/>
          <w:sz w:val="28"/>
        </w:rPr>
        <w:t xml:space="preserve">                                                           дования и запас- </w:t>
      </w:r>
    </w:p>
    <w:p>
      <w:pPr>
        <w:spacing w:after="0"/>
        <w:ind w:left="0"/>
        <w:jc w:val="both"/>
      </w:pPr>
      <w:r>
        <w:rPr>
          <w:rFonts w:ascii="Times New Roman"/>
          <w:b w:val="false"/>
          <w:i w:val="false"/>
          <w:color w:val="000000"/>
          <w:sz w:val="28"/>
        </w:rPr>
        <w:t xml:space="preserve">                                                           ных частей.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Кредито-            600000,0 1400000,0            Технологическая </w:t>
      </w:r>
    </w:p>
    <w:p>
      <w:pPr>
        <w:spacing w:after="0"/>
        <w:ind w:left="0"/>
        <w:jc w:val="both"/>
      </w:pPr>
      <w:r>
        <w:rPr>
          <w:rFonts w:ascii="Times New Roman"/>
          <w:b w:val="false"/>
          <w:i w:val="false"/>
          <w:color w:val="000000"/>
          <w:sz w:val="28"/>
        </w:rPr>
        <w:t xml:space="preserve">         вание                                             подготовка </w:t>
      </w:r>
    </w:p>
    <w:p>
      <w:pPr>
        <w:spacing w:after="0"/>
        <w:ind w:left="0"/>
        <w:jc w:val="both"/>
      </w:pPr>
      <w:r>
        <w:rPr>
          <w:rFonts w:ascii="Times New Roman"/>
          <w:b w:val="false"/>
          <w:i w:val="false"/>
          <w:color w:val="000000"/>
          <w:sz w:val="28"/>
        </w:rPr>
        <w:t xml:space="preserve">         органи-                                           производства - </w:t>
      </w:r>
    </w:p>
    <w:p>
      <w:pPr>
        <w:spacing w:after="0"/>
        <w:ind w:left="0"/>
        <w:jc w:val="both"/>
      </w:pPr>
      <w:r>
        <w:rPr>
          <w:rFonts w:ascii="Times New Roman"/>
          <w:b w:val="false"/>
          <w:i w:val="false"/>
          <w:color w:val="000000"/>
          <w:sz w:val="28"/>
        </w:rPr>
        <w:t xml:space="preserve">         зации                                             2000 тыс. долл. </w:t>
      </w:r>
    </w:p>
    <w:p>
      <w:pPr>
        <w:spacing w:after="0"/>
        <w:ind w:left="0"/>
        <w:jc w:val="both"/>
      </w:pPr>
      <w:r>
        <w:rPr>
          <w:rFonts w:ascii="Times New Roman"/>
          <w:b w:val="false"/>
          <w:i w:val="false"/>
          <w:color w:val="000000"/>
          <w:sz w:val="28"/>
        </w:rPr>
        <w:t xml:space="preserve">         произ-                                            США; приобрете- </w:t>
      </w:r>
    </w:p>
    <w:p>
      <w:pPr>
        <w:spacing w:after="0"/>
        <w:ind w:left="0"/>
        <w:jc w:val="both"/>
      </w:pPr>
      <w:r>
        <w:rPr>
          <w:rFonts w:ascii="Times New Roman"/>
          <w:b w:val="false"/>
          <w:i w:val="false"/>
          <w:color w:val="000000"/>
          <w:sz w:val="28"/>
        </w:rPr>
        <w:t xml:space="preserve">         водства                                           ние оборудова- </w:t>
      </w:r>
    </w:p>
    <w:p>
      <w:pPr>
        <w:spacing w:after="0"/>
        <w:ind w:left="0"/>
        <w:jc w:val="both"/>
      </w:pPr>
      <w:r>
        <w:rPr>
          <w:rFonts w:ascii="Times New Roman"/>
          <w:b w:val="false"/>
          <w:i w:val="false"/>
          <w:color w:val="000000"/>
          <w:sz w:val="28"/>
        </w:rPr>
        <w:t xml:space="preserve">         транс-                                            ния - 10000 тыс. </w:t>
      </w:r>
    </w:p>
    <w:p>
      <w:pPr>
        <w:spacing w:after="0"/>
        <w:ind w:left="0"/>
        <w:jc w:val="both"/>
      </w:pPr>
      <w:r>
        <w:rPr>
          <w:rFonts w:ascii="Times New Roman"/>
          <w:b w:val="false"/>
          <w:i w:val="false"/>
          <w:color w:val="000000"/>
          <w:sz w:val="28"/>
        </w:rPr>
        <w:t xml:space="preserve">         миссии                                            долл. США; </w:t>
      </w:r>
    </w:p>
    <w:p>
      <w:pPr>
        <w:spacing w:after="0"/>
        <w:ind w:left="0"/>
        <w:jc w:val="both"/>
      </w:pPr>
      <w:r>
        <w:rPr>
          <w:rFonts w:ascii="Times New Roman"/>
          <w:b w:val="false"/>
          <w:i w:val="false"/>
          <w:color w:val="000000"/>
          <w:sz w:val="28"/>
        </w:rPr>
        <w:t xml:space="preserve">                                                           строительно-мон- </w:t>
      </w:r>
    </w:p>
    <w:p>
      <w:pPr>
        <w:spacing w:after="0"/>
        <w:ind w:left="0"/>
        <w:jc w:val="both"/>
      </w:pPr>
      <w:r>
        <w:rPr>
          <w:rFonts w:ascii="Times New Roman"/>
          <w:b w:val="false"/>
          <w:i w:val="false"/>
          <w:color w:val="000000"/>
          <w:sz w:val="28"/>
        </w:rPr>
        <w:t xml:space="preserve">                                                           тажные и пуско- </w:t>
      </w:r>
    </w:p>
    <w:p>
      <w:pPr>
        <w:spacing w:after="0"/>
        <w:ind w:left="0"/>
        <w:jc w:val="both"/>
      </w:pPr>
      <w:r>
        <w:rPr>
          <w:rFonts w:ascii="Times New Roman"/>
          <w:b w:val="false"/>
          <w:i w:val="false"/>
          <w:color w:val="000000"/>
          <w:sz w:val="28"/>
        </w:rPr>
        <w:t xml:space="preserve">                                                           наладочные рабо- </w:t>
      </w:r>
    </w:p>
    <w:p>
      <w:pPr>
        <w:spacing w:after="0"/>
        <w:ind w:left="0"/>
        <w:jc w:val="both"/>
      </w:pPr>
      <w:r>
        <w:rPr>
          <w:rFonts w:ascii="Times New Roman"/>
          <w:b w:val="false"/>
          <w:i w:val="false"/>
          <w:color w:val="000000"/>
          <w:sz w:val="28"/>
        </w:rPr>
        <w:t xml:space="preserve">                                                           ты - 1000 тыс. </w:t>
      </w:r>
    </w:p>
    <w:p>
      <w:pPr>
        <w:spacing w:after="0"/>
        <w:ind w:left="0"/>
        <w:jc w:val="both"/>
      </w:pPr>
      <w:r>
        <w:rPr>
          <w:rFonts w:ascii="Times New Roman"/>
          <w:b w:val="false"/>
          <w:i w:val="false"/>
          <w:color w:val="000000"/>
          <w:sz w:val="28"/>
        </w:rPr>
        <w:t xml:space="preserve">                                                           долл.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Кредито-            350000,0                      Разработка ди- </w:t>
      </w:r>
    </w:p>
    <w:p>
      <w:pPr>
        <w:spacing w:after="0"/>
        <w:ind w:left="0"/>
        <w:jc w:val="both"/>
      </w:pPr>
      <w:r>
        <w:rPr>
          <w:rFonts w:ascii="Times New Roman"/>
          <w:b w:val="false"/>
          <w:i w:val="false"/>
          <w:color w:val="000000"/>
          <w:sz w:val="28"/>
        </w:rPr>
        <w:t xml:space="preserve">         вание                                             зельного двига- </w:t>
      </w:r>
    </w:p>
    <w:p>
      <w:pPr>
        <w:spacing w:after="0"/>
        <w:ind w:left="0"/>
        <w:jc w:val="both"/>
      </w:pPr>
      <w:r>
        <w:rPr>
          <w:rFonts w:ascii="Times New Roman"/>
          <w:b w:val="false"/>
          <w:i w:val="false"/>
          <w:color w:val="000000"/>
          <w:sz w:val="28"/>
        </w:rPr>
        <w:t xml:space="preserve">         органи-                                           теля мощностью </w:t>
      </w:r>
    </w:p>
    <w:p>
      <w:pPr>
        <w:spacing w:after="0"/>
        <w:ind w:left="0"/>
        <w:jc w:val="both"/>
      </w:pPr>
      <w:r>
        <w:rPr>
          <w:rFonts w:ascii="Times New Roman"/>
          <w:b w:val="false"/>
          <w:i w:val="false"/>
          <w:color w:val="000000"/>
          <w:sz w:val="28"/>
        </w:rPr>
        <w:t xml:space="preserve">         зации                                             90 - 147 квт - </w:t>
      </w:r>
    </w:p>
    <w:p>
      <w:pPr>
        <w:spacing w:after="0"/>
        <w:ind w:left="0"/>
        <w:jc w:val="both"/>
      </w:pPr>
      <w:r>
        <w:rPr>
          <w:rFonts w:ascii="Times New Roman"/>
          <w:b w:val="false"/>
          <w:i w:val="false"/>
          <w:color w:val="000000"/>
          <w:sz w:val="28"/>
        </w:rPr>
        <w:t xml:space="preserve">         произ-                                            150,0 тыс. долл. </w:t>
      </w:r>
    </w:p>
    <w:p>
      <w:pPr>
        <w:spacing w:after="0"/>
        <w:ind w:left="0"/>
        <w:jc w:val="both"/>
      </w:pPr>
      <w:r>
        <w:rPr>
          <w:rFonts w:ascii="Times New Roman"/>
          <w:b w:val="false"/>
          <w:i w:val="false"/>
          <w:color w:val="000000"/>
          <w:sz w:val="28"/>
        </w:rPr>
        <w:t xml:space="preserve">         водства                                           США; технологи- </w:t>
      </w:r>
    </w:p>
    <w:p>
      <w:pPr>
        <w:spacing w:after="0"/>
        <w:ind w:left="0"/>
        <w:jc w:val="both"/>
      </w:pPr>
      <w:r>
        <w:rPr>
          <w:rFonts w:ascii="Times New Roman"/>
          <w:b w:val="false"/>
          <w:i w:val="false"/>
          <w:color w:val="000000"/>
          <w:sz w:val="28"/>
        </w:rPr>
        <w:t xml:space="preserve">         дизельных                                         ческая подготов- </w:t>
      </w:r>
    </w:p>
    <w:p>
      <w:pPr>
        <w:spacing w:after="0"/>
        <w:ind w:left="0"/>
        <w:jc w:val="both"/>
      </w:pPr>
      <w:r>
        <w:rPr>
          <w:rFonts w:ascii="Times New Roman"/>
          <w:b w:val="false"/>
          <w:i w:val="false"/>
          <w:color w:val="000000"/>
          <w:sz w:val="28"/>
        </w:rPr>
        <w:t xml:space="preserve">         двигате-                                          ка производства </w:t>
      </w:r>
    </w:p>
    <w:p>
      <w:pPr>
        <w:spacing w:after="0"/>
        <w:ind w:left="0"/>
        <w:jc w:val="both"/>
      </w:pPr>
      <w:r>
        <w:rPr>
          <w:rFonts w:ascii="Times New Roman"/>
          <w:b w:val="false"/>
          <w:i w:val="false"/>
          <w:color w:val="000000"/>
          <w:sz w:val="28"/>
        </w:rPr>
        <w:t xml:space="preserve">         лей                                               - 500,0 тыс. </w:t>
      </w:r>
    </w:p>
    <w:p>
      <w:pPr>
        <w:spacing w:after="0"/>
        <w:ind w:left="0"/>
        <w:jc w:val="both"/>
      </w:pPr>
      <w:r>
        <w:rPr>
          <w:rFonts w:ascii="Times New Roman"/>
          <w:b w:val="false"/>
          <w:i w:val="false"/>
          <w:color w:val="000000"/>
          <w:sz w:val="28"/>
        </w:rPr>
        <w:t xml:space="preserve">                                                           долл. США; </w:t>
      </w:r>
    </w:p>
    <w:p>
      <w:pPr>
        <w:spacing w:after="0"/>
        <w:ind w:left="0"/>
        <w:jc w:val="both"/>
      </w:pPr>
      <w:r>
        <w:rPr>
          <w:rFonts w:ascii="Times New Roman"/>
          <w:b w:val="false"/>
          <w:i w:val="false"/>
          <w:color w:val="000000"/>
          <w:sz w:val="28"/>
        </w:rPr>
        <w:t xml:space="preserve">                                                           приобретение </w:t>
      </w:r>
    </w:p>
    <w:p>
      <w:pPr>
        <w:spacing w:after="0"/>
        <w:ind w:left="0"/>
        <w:jc w:val="both"/>
      </w:pPr>
      <w:r>
        <w:rPr>
          <w:rFonts w:ascii="Times New Roman"/>
          <w:b w:val="false"/>
          <w:i w:val="false"/>
          <w:color w:val="000000"/>
          <w:sz w:val="28"/>
        </w:rPr>
        <w:t xml:space="preserve">                                                           оборудования - </w:t>
      </w:r>
    </w:p>
    <w:p>
      <w:pPr>
        <w:spacing w:after="0"/>
        <w:ind w:left="0"/>
        <w:jc w:val="both"/>
      </w:pPr>
      <w:r>
        <w:rPr>
          <w:rFonts w:ascii="Times New Roman"/>
          <w:b w:val="false"/>
          <w:i w:val="false"/>
          <w:color w:val="000000"/>
          <w:sz w:val="28"/>
        </w:rPr>
        <w:t xml:space="preserve">                                                           200,0 тыс. долл. </w:t>
      </w:r>
    </w:p>
    <w:p>
      <w:pPr>
        <w:spacing w:after="0"/>
        <w:ind w:left="0"/>
        <w:jc w:val="both"/>
      </w:pPr>
      <w:r>
        <w:rPr>
          <w:rFonts w:ascii="Times New Roman"/>
          <w:b w:val="false"/>
          <w:i w:val="false"/>
          <w:color w:val="000000"/>
          <w:sz w:val="28"/>
        </w:rPr>
        <w:t xml:space="preserve">                                                           США; приобрете- </w:t>
      </w:r>
    </w:p>
    <w:p>
      <w:pPr>
        <w:spacing w:after="0"/>
        <w:ind w:left="0"/>
        <w:jc w:val="both"/>
      </w:pPr>
      <w:r>
        <w:rPr>
          <w:rFonts w:ascii="Times New Roman"/>
          <w:b w:val="false"/>
          <w:i w:val="false"/>
          <w:color w:val="000000"/>
          <w:sz w:val="28"/>
        </w:rPr>
        <w:t xml:space="preserve">                                                           ние комплектую- </w:t>
      </w:r>
    </w:p>
    <w:p>
      <w:pPr>
        <w:spacing w:after="0"/>
        <w:ind w:left="0"/>
        <w:jc w:val="both"/>
      </w:pPr>
      <w:r>
        <w:rPr>
          <w:rFonts w:ascii="Times New Roman"/>
          <w:b w:val="false"/>
          <w:i w:val="false"/>
          <w:color w:val="000000"/>
          <w:sz w:val="28"/>
        </w:rPr>
        <w:t xml:space="preserve">                                                           щих к двигателям </w:t>
      </w:r>
    </w:p>
    <w:p>
      <w:pPr>
        <w:spacing w:after="0"/>
        <w:ind w:left="0"/>
        <w:jc w:val="both"/>
      </w:pPr>
      <w:r>
        <w:rPr>
          <w:rFonts w:ascii="Times New Roman"/>
          <w:b w:val="false"/>
          <w:i w:val="false"/>
          <w:color w:val="000000"/>
          <w:sz w:val="28"/>
        </w:rPr>
        <w:t xml:space="preserve">                                                           - 1400 тыс.долл. </w:t>
      </w:r>
    </w:p>
    <w:p>
      <w:pPr>
        <w:spacing w:after="0"/>
        <w:ind w:left="0"/>
        <w:jc w:val="both"/>
      </w:pPr>
      <w:r>
        <w:rPr>
          <w:rFonts w:ascii="Times New Roman"/>
          <w:b w:val="false"/>
          <w:i w:val="false"/>
          <w:color w:val="000000"/>
          <w:sz w:val="28"/>
        </w:rPr>
        <w:t xml:space="preserve">                                                           США; испытание и </w:t>
      </w:r>
    </w:p>
    <w:p>
      <w:pPr>
        <w:spacing w:after="0"/>
        <w:ind w:left="0"/>
        <w:jc w:val="both"/>
      </w:pPr>
      <w:r>
        <w:rPr>
          <w:rFonts w:ascii="Times New Roman"/>
          <w:b w:val="false"/>
          <w:i w:val="false"/>
          <w:color w:val="000000"/>
          <w:sz w:val="28"/>
        </w:rPr>
        <w:t xml:space="preserve">                                                           сертификация </w:t>
      </w:r>
    </w:p>
    <w:p>
      <w:pPr>
        <w:spacing w:after="0"/>
        <w:ind w:left="0"/>
        <w:jc w:val="both"/>
      </w:pPr>
      <w:r>
        <w:rPr>
          <w:rFonts w:ascii="Times New Roman"/>
          <w:b w:val="false"/>
          <w:i w:val="false"/>
          <w:color w:val="000000"/>
          <w:sz w:val="28"/>
        </w:rPr>
        <w:t xml:space="preserve">                                                           двигателя - 20 </w:t>
      </w:r>
    </w:p>
    <w:p>
      <w:pPr>
        <w:spacing w:after="0"/>
        <w:ind w:left="0"/>
        <w:jc w:val="both"/>
      </w:pPr>
      <w:r>
        <w:rPr>
          <w:rFonts w:ascii="Times New Roman"/>
          <w:b w:val="false"/>
          <w:i w:val="false"/>
          <w:color w:val="000000"/>
          <w:sz w:val="28"/>
        </w:rPr>
        <w:t xml:space="preserve">                                                           тыс. долл.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Кредито-            350000,0  350000,0  350000,0  Для комбайнов - </w:t>
      </w:r>
    </w:p>
    <w:p>
      <w:pPr>
        <w:spacing w:after="0"/>
        <w:ind w:left="0"/>
        <w:jc w:val="both"/>
      </w:pPr>
      <w:r>
        <w:rPr>
          <w:rFonts w:ascii="Times New Roman"/>
          <w:b w:val="false"/>
          <w:i w:val="false"/>
          <w:color w:val="000000"/>
          <w:sz w:val="28"/>
        </w:rPr>
        <w:t xml:space="preserve">         вание                                             1300 тыс. долл. </w:t>
      </w:r>
    </w:p>
    <w:p>
      <w:pPr>
        <w:spacing w:after="0"/>
        <w:ind w:left="0"/>
        <w:jc w:val="both"/>
      </w:pPr>
      <w:r>
        <w:rPr>
          <w:rFonts w:ascii="Times New Roman"/>
          <w:b w:val="false"/>
          <w:i w:val="false"/>
          <w:color w:val="000000"/>
          <w:sz w:val="28"/>
        </w:rPr>
        <w:t xml:space="preserve">         произ-                                            США; для трак- </w:t>
      </w:r>
    </w:p>
    <w:p>
      <w:pPr>
        <w:spacing w:after="0"/>
        <w:ind w:left="0"/>
        <w:jc w:val="both"/>
      </w:pPr>
      <w:r>
        <w:rPr>
          <w:rFonts w:ascii="Times New Roman"/>
          <w:b w:val="false"/>
          <w:i w:val="false"/>
          <w:color w:val="000000"/>
          <w:sz w:val="28"/>
        </w:rPr>
        <w:t xml:space="preserve">         водства                                           торов - 470 тыс. </w:t>
      </w:r>
    </w:p>
    <w:p>
      <w:pPr>
        <w:spacing w:after="0"/>
        <w:ind w:left="0"/>
        <w:jc w:val="both"/>
      </w:pPr>
      <w:r>
        <w:rPr>
          <w:rFonts w:ascii="Times New Roman"/>
          <w:b w:val="false"/>
          <w:i w:val="false"/>
          <w:color w:val="000000"/>
          <w:sz w:val="28"/>
        </w:rPr>
        <w:t xml:space="preserve">         запасных                                          долл. США; для </w:t>
      </w:r>
    </w:p>
    <w:p>
      <w:pPr>
        <w:spacing w:after="0"/>
        <w:ind w:left="0"/>
        <w:jc w:val="both"/>
      </w:pPr>
      <w:r>
        <w:rPr>
          <w:rFonts w:ascii="Times New Roman"/>
          <w:b w:val="false"/>
          <w:i w:val="false"/>
          <w:color w:val="000000"/>
          <w:sz w:val="28"/>
        </w:rPr>
        <w:t xml:space="preserve">         частей                                            сельхозмашин - </w:t>
      </w:r>
    </w:p>
    <w:p>
      <w:pPr>
        <w:spacing w:after="0"/>
        <w:ind w:left="0"/>
        <w:jc w:val="both"/>
      </w:pPr>
      <w:r>
        <w:rPr>
          <w:rFonts w:ascii="Times New Roman"/>
          <w:b w:val="false"/>
          <w:i w:val="false"/>
          <w:color w:val="000000"/>
          <w:sz w:val="28"/>
        </w:rPr>
        <w:t xml:space="preserve">                                                           500,0 тыс. долл. </w:t>
      </w:r>
    </w:p>
    <w:p>
      <w:pPr>
        <w:spacing w:after="0"/>
        <w:ind w:left="0"/>
        <w:jc w:val="both"/>
      </w:pP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Госу-    1575000,0 1575000,0 1575000,0 1575000,0 </w:t>
      </w:r>
    </w:p>
    <w:p>
      <w:pPr>
        <w:spacing w:after="0"/>
        <w:ind w:left="0"/>
        <w:jc w:val="both"/>
      </w:pPr>
      <w:r>
        <w:rPr>
          <w:rFonts w:ascii="Times New Roman"/>
          <w:b w:val="false"/>
          <w:i w:val="false"/>
          <w:color w:val="000000"/>
          <w:sz w:val="28"/>
        </w:rPr>
        <w:t xml:space="preserve">         дарст-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гаран- </w:t>
      </w:r>
    </w:p>
    <w:p>
      <w:pPr>
        <w:spacing w:after="0"/>
        <w:ind w:left="0"/>
        <w:jc w:val="both"/>
      </w:pPr>
      <w:r>
        <w:rPr>
          <w:rFonts w:ascii="Times New Roman"/>
          <w:b w:val="false"/>
          <w:i w:val="false"/>
          <w:color w:val="000000"/>
          <w:sz w:val="28"/>
        </w:rPr>
        <w:t xml:space="preserve">         тии по </w:t>
      </w:r>
    </w:p>
    <w:p>
      <w:pPr>
        <w:spacing w:after="0"/>
        <w:ind w:left="0"/>
        <w:jc w:val="both"/>
      </w:pPr>
      <w:r>
        <w:rPr>
          <w:rFonts w:ascii="Times New Roman"/>
          <w:b w:val="false"/>
          <w:i w:val="false"/>
          <w:color w:val="000000"/>
          <w:sz w:val="28"/>
        </w:rPr>
        <w:t xml:space="preserve">         внешним </w:t>
      </w:r>
    </w:p>
    <w:p>
      <w:pPr>
        <w:spacing w:after="0"/>
        <w:ind w:left="0"/>
        <w:jc w:val="both"/>
      </w:pPr>
      <w:r>
        <w:rPr>
          <w:rFonts w:ascii="Times New Roman"/>
          <w:b w:val="false"/>
          <w:i w:val="false"/>
          <w:color w:val="000000"/>
          <w:sz w:val="28"/>
        </w:rPr>
        <w:t xml:space="preserve">         займам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Нало-    2835800,0 3083000,0 3347000,0 3615000,0 </w:t>
      </w:r>
    </w:p>
    <w:p>
      <w:pPr>
        <w:spacing w:after="0"/>
        <w:ind w:left="0"/>
        <w:jc w:val="both"/>
      </w:pPr>
      <w:r>
        <w:rPr>
          <w:rFonts w:ascii="Times New Roman"/>
          <w:b w:val="false"/>
          <w:i w:val="false"/>
          <w:color w:val="000000"/>
          <w:sz w:val="28"/>
        </w:rPr>
        <w:t xml:space="preserve">         говые </w:t>
      </w:r>
    </w:p>
    <w:p>
      <w:pPr>
        <w:spacing w:after="0"/>
        <w:ind w:left="0"/>
        <w:jc w:val="both"/>
      </w:pPr>
      <w:r>
        <w:rPr>
          <w:rFonts w:ascii="Times New Roman"/>
          <w:b w:val="false"/>
          <w:i w:val="false"/>
          <w:color w:val="000000"/>
          <w:sz w:val="28"/>
        </w:rPr>
        <w:t xml:space="preserve">         льготы </w:t>
      </w:r>
    </w:p>
    <w:p>
      <w:pPr>
        <w:spacing w:after="0"/>
        <w:ind w:left="0"/>
        <w:jc w:val="both"/>
      </w:pPr>
      <w:r>
        <w:rPr>
          <w:rFonts w:ascii="Times New Roman"/>
          <w:b w:val="false"/>
          <w:i w:val="false"/>
          <w:color w:val="000000"/>
          <w:sz w:val="28"/>
        </w:rPr>
        <w:t xml:space="preserve">         крестьян- </w:t>
      </w:r>
    </w:p>
    <w:p>
      <w:pPr>
        <w:spacing w:after="0"/>
        <w:ind w:left="0"/>
        <w:jc w:val="both"/>
      </w:pPr>
      <w:r>
        <w:rPr>
          <w:rFonts w:ascii="Times New Roman"/>
          <w:b w:val="false"/>
          <w:i w:val="false"/>
          <w:color w:val="000000"/>
          <w:sz w:val="28"/>
        </w:rPr>
        <w:t xml:space="preserve">         ским </w:t>
      </w:r>
    </w:p>
    <w:p>
      <w:pPr>
        <w:spacing w:after="0"/>
        <w:ind w:left="0"/>
        <w:jc w:val="both"/>
      </w:pPr>
      <w:r>
        <w:rPr>
          <w:rFonts w:ascii="Times New Roman"/>
          <w:b w:val="false"/>
          <w:i w:val="false"/>
          <w:color w:val="000000"/>
          <w:sz w:val="28"/>
        </w:rPr>
        <w:t xml:space="preserve">         (фермер- </w:t>
      </w:r>
    </w:p>
    <w:p>
      <w:pPr>
        <w:spacing w:after="0"/>
        <w:ind w:left="0"/>
        <w:jc w:val="both"/>
      </w:pPr>
      <w:r>
        <w:rPr>
          <w:rFonts w:ascii="Times New Roman"/>
          <w:b w:val="false"/>
          <w:i w:val="false"/>
          <w:color w:val="000000"/>
          <w:sz w:val="28"/>
        </w:rPr>
        <w:t xml:space="preserve">         ским) </w:t>
      </w:r>
    </w:p>
    <w:p>
      <w:pPr>
        <w:spacing w:after="0"/>
        <w:ind w:left="0"/>
        <w:jc w:val="both"/>
      </w:pPr>
      <w:r>
        <w:rPr>
          <w:rFonts w:ascii="Times New Roman"/>
          <w:b w:val="false"/>
          <w:i w:val="false"/>
          <w:color w:val="000000"/>
          <w:sz w:val="28"/>
        </w:rPr>
        <w:t xml:space="preserve">         хозяйст- </w:t>
      </w:r>
    </w:p>
    <w:p>
      <w:pPr>
        <w:spacing w:after="0"/>
        <w:ind w:left="0"/>
        <w:jc w:val="both"/>
      </w:pPr>
      <w:r>
        <w:rPr>
          <w:rFonts w:ascii="Times New Roman"/>
          <w:b w:val="false"/>
          <w:i w:val="false"/>
          <w:color w:val="000000"/>
          <w:sz w:val="28"/>
        </w:rPr>
        <w:t xml:space="preserve">         вам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Нало- 11540100,0 12420000,0 13500000,0 14796000,0 </w:t>
      </w:r>
    </w:p>
    <w:p>
      <w:pPr>
        <w:spacing w:after="0"/>
        <w:ind w:left="0"/>
        <w:jc w:val="both"/>
      </w:pPr>
      <w:r>
        <w:rPr>
          <w:rFonts w:ascii="Times New Roman"/>
          <w:b w:val="false"/>
          <w:i w:val="false"/>
          <w:color w:val="000000"/>
          <w:sz w:val="28"/>
        </w:rPr>
        <w:t xml:space="preserve">         говые </w:t>
      </w:r>
    </w:p>
    <w:p>
      <w:pPr>
        <w:spacing w:after="0"/>
        <w:ind w:left="0"/>
        <w:jc w:val="both"/>
      </w:pPr>
      <w:r>
        <w:rPr>
          <w:rFonts w:ascii="Times New Roman"/>
          <w:b w:val="false"/>
          <w:i w:val="false"/>
          <w:color w:val="000000"/>
          <w:sz w:val="28"/>
        </w:rPr>
        <w:t xml:space="preserve">         льготы </w:t>
      </w:r>
    </w:p>
    <w:p>
      <w:pPr>
        <w:spacing w:after="0"/>
        <w:ind w:left="0"/>
        <w:jc w:val="both"/>
      </w:pPr>
      <w:r>
        <w:rPr>
          <w:rFonts w:ascii="Times New Roman"/>
          <w:b w:val="false"/>
          <w:i w:val="false"/>
          <w:color w:val="000000"/>
          <w:sz w:val="28"/>
        </w:rPr>
        <w:t xml:space="preserve">         сель- </w:t>
      </w:r>
    </w:p>
    <w:p>
      <w:pPr>
        <w:spacing w:after="0"/>
        <w:ind w:left="0"/>
        <w:jc w:val="both"/>
      </w:pPr>
      <w:r>
        <w:rPr>
          <w:rFonts w:ascii="Times New Roman"/>
          <w:b w:val="false"/>
          <w:i w:val="false"/>
          <w:color w:val="000000"/>
          <w:sz w:val="28"/>
        </w:rPr>
        <w:t xml:space="preserve">         хоз- </w:t>
      </w:r>
    </w:p>
    <w:p>
      <w:pPr>
        <w:spacing w:after="0"/>
        <w:ind w:left="0"/>
        <w:jc w:val="both"/>
      </w:pPr>
      <w:r>
        <w:rPr>
          <w:rFonts w:ascii="Times New Roman"/>
          <w:b w:val="false"/>
          <w:i w:val="false"/>
          <w:color w:val="000000"/>
          <w:sz w:val="28"/>
        </w:rPr>
        <w:t xml:space="preserve">         товаро- </w:t>
      </w:r>
    </w:p>
    <w:p>
      <w:pPr>
        <w:spacing w:after="0"/>
        <w:ind w:left="0"/>
        <w:jc w:val="both"/>
      </w:pPr>
      <w:r>
        <w:rPr>
          <w:rFonts w:ascii="Times New Roman"/>
          <w:b w:val="false"/>
          <w:i w:val="false"/>
          <w:color w:val="000000"/>
          <w:sz w:val="28"/>
        </w:rPr>
        <w:t xml:space="preserve">         произ- </w:t>
      </w:r>
    </w:p>
    <w:p>
      <w:pPr>
        <w:spacing w:after="0"/>
        <w:ind w:left="0"/>
        <w:jc w:val="both"/>
      </w:pPr>
      <w:r>
        <w:rPr>
          <w:rFonts w:ascii="Times New Roman"/>
          <w:b w:val="false"/>
          <w:i w:val="false"/>
          <w:color w:val="000000"/>
          <w:sz w:val="28"/>
        </w:rPr>
        <w:t xml:space="preserve">         водите- </w:t>
      </w:r>
    </w:p>
    <w:p>
      <w:pPr>
        <w:spacing w:after="0"/>
        <w:ind w:left="0"/>
        <w:jc w:val="both"/>
      </w:pPr>
      <w:r>
        <w:rPr>
          <w:rFonts w:ascii="Times New Roman"/>
          <w:b w:val="false"/>
          <w:i w:val="false"/>
          <w:color w:val="000000"/>
          <w:sz w:val="28"/>
        </w:rPr>
        <w:t xml:space="preserve">         лям - </w:t>
      </w:r>
    </w:p>
    <w:p>
      <w:pPr>
        <w:spacing w:after="0"/>
        <w:ind w:left="0"/>
        <w:jc w:val="both"/>
      </w:pPr>
      <w:r>
        <w:rPr>
          <w:rFonts w:ascii="Times New Roman"/>
          <w:b w:val="false"/>
          <w:i w:val="false"/>
          <w:color w:val="000000"/>
          <w:sz w:val="28"/>
        </w:rPr>
        <w:t xml:space="preserve">         юриди- </w:t>
      </w:r>
    </w:p>
    <w:p>
      <w:pPr>
        <w:spacing w:after="0"/>
        <w:ind w:left="0"/>
        <w:jc w:val="both"/>
      </w:pPr>
      <w:r>
        <w:rPr>
          <w:rFonts w:ascii="Times New Roman"/>
          <w:b w:val="false"/>
          <w:i w:val="false"/>
          <w:color w:val="000000"/>
          <w:sz w:val="28"/>
        </w:rPr>
        <w:t xml:space="preserve">         ческим </w:t>
      </w:r>
    </w:p>
    <w:p>
      <w:pPr>
        <w:spacing w:after="0"/>
        <w:ind w:left="0"/>
        <w:jc w:val="both"/>
      </w:pPr>
      <w:r>
        <w:rPr>
          <w:rFonts w:ascii="Times New Roman"/>
          <w:b w:val="false"/>
          <w:i w:val="false"/>
          <w:color w:val="000000"/>
          <w:sz w:val="28"/>
        </w:rPr>
        <w:t xml:space="preserve">         лицам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От-   40765000,0 30509000,0 24541000,0 24541000,0 </w:t>
      </w:r>
    </w:p>
    <w:p>
      <w:pPr>
        <w:spacing w:after="0"/>
        <w:ind w:left="0"/>
        <w:jc w:val="both"/>
      </w:pPr>
      <w:r>
        <w:rPr>
          <w:rFonts w:ascii="Times New Roman"/>
          <w:b w:val="false"/>
          <w:i w:val="false"/>
          <w:color w:val="000000"/>
          <w:sz w:val="28"/>
        </w:rPr>
        <w:t xml:space="preserve">         срочен- </w:t>
      </w:r>
    </w:p>
    <w:p>
      <w:pPr>
        <w:spacing w:after="0"/>
        <w:ind w:left="0"/>
        <w:jc w:val="both"/>
      </w:pPr>
      <w:r>
        <w:rPr>
          <w:rFonts w:ascii="Times New Roman"/>
          <w:b w:val="false"/>
          <w:i w:val="false"/>
          <w:color w:val="000000"/>
          <w:sz w:val="28"/>
        </w:rPr>
        <w:t xml:space="preserve">         ные и </w:t>
      </w:r>
    </w:p>
    <w:p>
      <w:pPr>
        <w:spacing w:after="0"/>
        <w:ind w:left="0"/>
        <w:jc w:val="both"/>
      </w:pPr>
      <w:r>
        <w:rPr>
          <w:rFonts w:ascii="Times New Roman"/>
          <w:b w:val="false"/>
          <w:i w:val="false"/>
          <w:color w:val="000000"/>
          <w:sz w:val="28"/>
        </w:rPr>
        <w:t xml:space="preserve">         прос- </w:t>
      </w:r>
    </w:p>
    <w:p>
      <w:pPr>
        <w:spacing w:after="0"/>
        <w:ind w:left="0"/>
        <w:jc w:val="both"/>
      </w:pPr>
      <w:r>
        <w:rPr>
          <w:rFonts w:ascii="Times New Roman"/>
          <w:b w:val="false"/>
          <w:i w:val="false"/>
          <w:color w:val="000000"/>
          <w:sz w:val="28"/>
        </w:rPr>
        <w:t xml:space="preserve">         рочен- </w:t>
      </w:r>
    </w:p>
    <w:p>
      <w:pPr>
        <w:spacing w:after="0"/>
        <w:ind w:left="0"/>
        <w:jc w:val="both"/>
      </w:pP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         долги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Итого 87387314,0 89464546,4 94271847,4 100102852,2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Объемы ассигнований могут быть уточнены в установленном законодательством порядке по результатам рассмотрения республиканской бюджетной комиссией проекта республиканского бюджета на соответствующий финансовый год. </w:t>
      </w:r>
    </w:p>
    <w:bookmarkStart w:name="z162" w:id="112"/>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w:t>
      </w:r>
    </w:p>
    <w:bookmarkEnd w:id="112"/>
    <w:bookmarkStart w:name="z163" w:id="113"/>
    <w:p>
      <w:pPr>
        <w:spacing w:after="0"/>
        <w:ind w:left="0"/>
        <w:jc w:val="both"/>
      </w:pPr>
      <w:r>
        <w:rPr>
          <w:rFonts w:ascii="Times New Roman"/>
          <w:b w:val="false"/>
          <w:i w:val="false"/>
          <w:color w:val="000000"/>
          <w:sz w:val="28"/>
        </w:rPr>
        <w:t xml:space="preserve">
       Результатами реализации Программы будут: </w:t>
      </w:r>
      <w:r>
        <w:br/>
      </w:r>
      <w:r>
        <w:rPr>
          <w:rFonts w:ascii="Times New Roman"/>
          <w:b w:val="false"/>
          <w:i w:val="false"/>
          <w:color w:val="000000"/>
          <w:sz w:val="28"/>
        </w:rPr>
        <w:t xml:space="preserve">
      повышение устойчивости системы обеспечения продовольственной безопасности страны, формирование эффективной системы агробизнеса, повышение конкурентоспособности отечественной продукции и наращивание объемов продаж как на внутреннем, так и на внешнем рынке, снижение уровня импорта продовольствия, рационализация мер государственной поддержки сельскохозяйственного производства, оптимизация государственного управления агропродовольственным комплексом; </w:t>
      </w:r>
      <w:r>
        <w:br/>
      </w:r>
      <w:r>
        <w:rPr>
          <w:rFonts w:ascii="Times New Roman"/>
          <w:b w:val="false"/>
          <w:i w:val="false"/>
          <w:color w:val="000000"/>
          <w:sz w:val="28"/>
        </w:rPr>
        <w:t xml:space="preserve">
      предварительные расчеты потенциала роста объемов валовой продукции отраслей сельского хозяйства, переработки сельскохозяйственной продукции, машиностроения, производства минеральных удобрений показывают, что в результате реализации предусмотренных в Программе мер их объемы могут увеличиться на 117,8 млрд. тенге, в т.ч.: </w:t>
      </w:r>
      <w:r>
        <w:br/>
      </w:r>
      <w:r>
        <w:rPr>
          <w:rFonts w:ascii="Times New Roman"/>
          <w:b w:val="false"/>
          <w:i w:val="false"/>
          <w:color w:val="000000"/>
          <w:sz w:val="28"/>
        </w:rPr>
        <w:t xml:space="preserve">
      по сельскому хозяйству и переработке сельскохозяйственной продукции - на 90,1 млрд. тенге; </w:t>
      </w:r>
      <w:r>
        <w:br/>
      </w:r>
      <w:r>
        <w:rPr>
          <w:rFonts w:ascii="Times New Roman"/>
          <w:b w:val="false"/>
          <w:i w:val="false"/>
          <w:color w:val="000000"/>
          <w:sz w:val="28"/>
        </w:rPr>
        <w:t xml:space="preserve">
      по сельскохозяйственной технике (трактора) - на 5,6 млрд. тенге; </w:t>
      </w:r>
      <w:r>
        <w:br/>
      </w:r>
      <w:r>
        <w:rPr>
          <w:rFonts w:ascii="Times New Roman"/>
          <w:b w:val="false"/>
          <w:i w:val="false"/>
          <w:color w:val="000000"/>
          <w:sz w:val="28"/>
        </w:rPr>
        <w:t xml:space="preserve">
      по производству минеральных удобрений - на 22,1 млрд. тенге; </w:t>
      </w:r>
      <w:r>
        <w:br/>
      </w:r>
      <w:r>
        <w:rPr>
          <w:rFonts w:ascii="Times New Roman"/>
          <w:b w:val="false"/>
          <w:i w:val="false"/>
          <w:color w:val="000000"/>
          <w:sz w:val="28"/>
        </w:rPr>
        <w:t xml:space="preserve">
      в результате мультипликативного эффекта - обеспечение роста объемов других отраслей экономики, расширение налоговой базы и увеличение поступлений доходов в бюджет, снижение бедности и безработицы, рост доходов и жизненного уровня населения. </w:t>
      </w:r>
    </w:p>
    <w:bookmarkEnd w:id="113"/>
    <w:p>
      <w:pPr>
        <w:spacing w:after="0"/>
        <w:ind w:left="0"/>
        <w:jc w:val="both"/>
      </w:pPr>
      <w:r>
        <w:rPr>
          <w:rFonts w:ascii="Times New Roman"/>
          <w:b w:val="false"/>
          <w:i w:val="false"/>
          <w:color w:val="000000"/>
          <w:sz w:val="28"/>
        </w:rPr>
        <w:t xml:space="preserve">            Оценка эффективности агропродовольственной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Критерии         !                        Результаты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Характеризующие обеспечение населения продовольствием и уровень </w:t>
      </w:r>
    </w:p>
    <w:p>
      <w:pPr>
        <w:spacing w:after="0"/>
        <w:ind w:left="0"/>
        <w:jc w:val="both"/>
      </w:pPr>
      <w:r>
        <w:rPr>
          <w:rFonts w:ascii="Times New Roman"/>
          <w:b w:val="false"/>
          <w:i w:val="false"/>
          <w:color w:val="000000"/>
          <w:sz w:val="28"/>
        </w:rPr>
        <w:t xml:space="preserve">                    устойчивости системы обеспечения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Уровень физической и    Будет обеспечена физическая доступность для населе- </w:t>
      </w:r>
    </w:p>
    <w:p>
      <w:pPr>
        <w:spacing w:after="0"/>
        <w:ind w:left="0"/>
        <w:jc w:val="both"/>
      </w:pPr>
      <w:r>
        <w:rPr>
          <w:rFonts w:ascii="Times New Roman"/>
          <w:b w:val="false"/>
          <w:i w:val="false"/>
          <w:color w:val="000000"/>
          <w:sz w:val="28"/>
        </w:rPr>
        <w:t xml:space="preserve">экономической доступ-   ния основных продуктов питания в соответствии с  </w:t>
      </w:r>
    </w:p>
    <w:p>
      <w:pPr>
        <w:spacing w:after="0"/>
        <w:ind w:left="0"/>
        <w:jc w:val="both"/>
      </w:pPr>
      <w:r>
        <w:rPr>
          <w:rFonts w:ascii="Times New Roman"/>
          <w:b w:val="false"/>
          <w:i w:val="false"/>
          <w:color w:val="000000"/>
          <w:sz w:val="28"/>
        </w:rPr>
        <w:t xml:space="preserve">ности продовольствия    национальными стандартами питания, кроме </w:t>
      </w:r>
    </w:p>
    <w:p>
      <w:pPr>
        <w:spacing w:after="0"/>
        <w:ind w:left="0"/>
        <w:jc w:val="both"/>
      </w:pPr>
      <w:r>
        <w:rPr>
          <w:rFonts w:ascii="Times New Roman"/>
          <w:b w:val="false"/>
          <w:i w:val="false"/>
          <w:color w:val="000000"/>
          <w:sz w:val="28"/>
        </w:rPr>
        <w:t xml:space="preserve">                        традиционно невыращиваемых видов сельхозпродукции, </w:t>
      </w:r>
    </w:p>
    <w:p>
      <w:pPr>
        <w:spacing w:after="0"/>
        <w:ind w:left="0"/>
        <w:jc w:val="both"/>
      </w:pPr>
      <w:r>
        <w:rPr>
          <w:rFonts w:ascii="Times New Roman"/>
          <w:b w:val="false"/>
          <w:i w:val="false"/>
          <w:color w:val="000000"/>
          <w:sz w:val="28"/>
        </w:rPr>
        <w:t xml:space="preserve">                        как чай и специи, которые будут импортироваться; </w:t>
      </w:r>
    </w:p>
    <w:p>
      <w:pPr>
        <w:spacing w:after="0"/>
        <w:ind w:left="0"/>
        <w:jc w:val="both"/>
      </w:pPr>
      <w:r>
        <w:rPr>
          <w:rFonts w:ascii="Times New Roman"/>
          <w:b w:val="false"/>
          <w:i w:val="false"/>
          <w:color w:val="000000"/>
          <w:sz w:val="28"/>
        </w:rPr>
        <w:t xml:space="preserve">                        экономическая доступность для разных слоев </w:t>
      </w:r>
    </w:p>
    <w:p>
      <w:pPr>
        <w:spacing w:after="0"/>
        <w:ind w:left="0"/>
        <w:jc w:val="both"/>
      </w:pPr>
      <w:r>
        <w:rPr>
          <w:rFonts w:ascii="Times New Roman"/>
          <w:b w:val="false"/>
          <w:i w:val="false"/>
          <w:color w:val="000000"/>
          <w:sz w:val="28"/>
        </w:rPr>
        <w:t xml:space="preserve">                        населения по регионам будет обеспечена за счет </w:t>
      </w:r>
    </w:p>
    <w:p>
      <w:pPr>
        <w:spacing w:after="0"/>
        <w:ind w:left="0"/>
        <w:jc w:val="both"/>
      </w:pPr>
      <w:r>
        <w:rPr>
          <w:rFonts w:ascii="Times New Roman"/>
          <w:b w:val="false"/>
          <w:i w:val="false"/>
          <w:color w:val="000000"/>
          <w:sz w:val="28"/>
        </w:rPr>
        <w:t xml:space="preserve">                        проведения региональной политики, направленной на </w:t>
      </w:r>
    </w:p>
    <w:p>
      <w:pPr>
        <w:spacing w:after="0"/>
        <w:ind w:left="0"/>
        <w:jc w:val="both"/>
      </w:pPr>
      <w:r>
        <w:rPr>
          <w:rFonts w:ascii="Times New Roman"/>
          <w:b w:val="false"/>
          <w:i w:val="false"/>
          <w:color w:val="000000"/>
          <w:sz w:val="28"/>
        </w:rPr>
        <w:t xml:space="preserve">                        выравнивание уровня их развития, обеспечение </w:t>
      </w:r>
    </w:p>
    <w:p>
      <w:pPr>
        <w:spacing w:after="0"/>
        <w:ind w:left="0"/>
        <w:jc w:val="both"/>
      </w:pPr>
      <w:r>
        <w:rPr>
          <w:rFonts w:ascii="Times New Roman"/>
          <w:b w:val="false"/>
          <w:i w:val="false"/>
          <w:color w:val="000000"/>
          <w:sz w:val="28"/>
        </w:rPr>
        <w:t xml:space="preserve">                        дальнейшего экономического роста отраслей </w:t>
      </w:r>
    </w:p>
    <w:p>
      <w:pPr>
        <w:spacing w:after="0"/>
        <w:ind w:left="0"/>
        <w:jc w:val="both"/>
      </w:pPr>
      <w:r>
        <w:rPr>
          <w:rFonts w:ascii="Times New Roman"/>
          <w:b w:val="false"/>
          <w:i w:val="false"/>
          <w:color w:val="000000"/>
          <w:sz w:val="28"/>
        </w:rPr>
        <w:t xml:space="preserve">                        экономики, в т.ч. сельского хозяйства, создание </w:t>
      </w:r>
    </w:p>
    <w:p>
      <w:pPr>
        <w:spacing w:after="0"/>
        <w:ind w:left="0"/>
        <w:jc w:val="both"/>
      </w:pPr>
      <w:r>
        <w:rPr>
          <w:rFonts w:ascii="Times New Roman"/>
          <w:b w:val="false"/>
          <w:i w:val="false"/>
          <w:color w:val="000000"/>
          <w:sz w:val="28"/>
        </w:rPr>
        <w:t xml:space="preserve">                        государством условий для реализации трудового </w:t>
      </w:r>
    </w:p>
    <w:p>
      <w:pPr>
        <w:spacing w:after="0"/>
        <w:ind w:left="0"/>
        <w:jc w:val="both"/>
      </w:pPr>
      <w:r>
        <w:rPr>
          <w:rFonts w:ascii="Times New Roman"/>
          <w:b w:val="false"/>
          <w:i w:val="false"/>
          <w:color w:val="000000"/>
          <w:sz w:val="28"/>
        </w:rPr>
        <w:t xml:space="preserve">                        потенциала бедного населения (особенно на селе), </w:t>
      </w:r>
    </w:p>
    <w:p>
      <w:pPr>
        <w:spacing w:after="0"/>
        <w:ind w:left="0"/>
        <w:jc w:val="both"/>
      </w:pPr>
      <w:r>
        <w:rPr>
          <w:rFonts w:ascii="Times New Roman"/>
          <w:b w:val="false"/>
          <w:i w:val="false"/>
          <w:color w:val="000000"/>
          <w:sz w:val="28"/>
        </w:rPr>
        <w:t xml:space="preserve">                        усиление адресности оказания социальной помощи </w:t>
      </w:r>
    </w:p>
    <w:p>
      <w:pPr>
        <w:spacing w:after="0"/>
        <w:ind w:left="0"/>
        <w:jc w:val="both"/>
      </w:pPr>
      <w:r>
        <w:rPr>
          <w:rFonts w:ascii="Times New Roman"/>
          <w:b w:val="false"/>
          <w:i w:val="false"/>
          <w:color w:val="000000"/>
          <w:sz w:val="28"/>
        </w:rPr>
        <w:t xml:space="preserve">                        социально уязвимым слоям населения </w:t>
      </w:r>
    </w:p>
    <w:p>
      <w:pPr>
        <w:spacing w:after="0"/>
        <w:ind w:left="0"/>
        <w:jc w:val="both"/>
      </w:pPr>
      <w:r>
        <w:rPr>
          <w:rFonts w:ascii="Times New Roman"/>
          <w:b w:val="false"/>
          <w:i w:val="false"/>
          <w:color w:val="000000"/>
          <w:sz w:val="28"/>
        </w:rPr>
        <w:t xml:space="preserve">Удельный вес импорта    Будет значительно снижен импорт продуктов питания </w:t>
      </w:r>
    </w:p>
    <w:p>
      <w:pPr>
        <w:spacing w:after="0"/>
        <w:ind w:left="0"/>
        <w:jc w:val="both"/>
      </w:pPr>
      <w:r>
        <w:rPr>
          <w:rFonts w:ascii="Times New Roman"/>
          <w:b w:val="false"/>
          <w:i w:val="false"/>
          <w:color w:val="000000"/>
          <w:sz w:val="28"/>
        </w:rPr>
        <w:t xml:space="preserve">продуктов питания на    на внутреннем рынке за счет импортозамещения </w:t>
      </w:r>
    </w:p>
    <w:p>
      <w:pPr>
        <w:spacing w:after="0"/>
        <w:ind w:left="0"/>
        <w:jc w:val="both"/>
      </w:pPr>
      <w:r>
        <w:rPr>
          <w:rFonts w:ascii="Times New Roman"/>
          <w:b w:val="false"/>
          <w:i w:val="false"/>
          <w:color w:val="000000"/>
          <w:sz w:val="28"/>
        </w:rPr>
        <w:t xml:space="preserve">внутреннем рынке        на основе развития перерабатывающей сельскохозяй- </w:t>
      </w:r>
    </w:p>
    <w:p>
      <w:pPr>
        <w:spacing w:after="0"/>
        <w:ind w:left="0"/>
        <w:jc w:val="both"/>
      </w:pPr>
      <w:r>
        <w:rPr>
          <w:rFonts w:ascii="Times New Roman"/>
          <w:b w:val="false"/>
          <w:i w:val="false"/>
          <w:color w:val="000000"/>
          <w:sz w:val="28"/>
        </w:rPr>
        <w:t xml:space="preserve">потребления             ственную продукцию пищевой промышленности </w:t>
      </w:r>
    </w:p>
    <w:p>
      <w:pPr>
        <w:spacing w:after="0"/>
        <w:ind w:left="0"/>
        <w:jc w:val="both"/>
      </w:pPr>
      <w:r>
        <w:rPr>
          <w:rFonts w:ascii="Times New Roman"/>
          <w:b w:val="false"/>
          <w:i w:val="false"/>
          <w:color w:val="000000"/>
          <w:sz w:val="28"/>
        </w:rPr>
        <w:t xml:space="preserve">Наличие запасов продо-  Будет обеспечен необходимый объем государственных </w:t>
      </w:r>
    </w:p>
    <w:p>
      <w:pPr>
        <w:spacing w:after="0"/>
        <w:ind w:left="0"/>
        <w:jc w:val="both"/>
      </w:pPr>
      <w:r>
        <w:rPr>
          <w:rFonts w:ascii="Times New Roman"/>
          <w:b w:val="false"/>
          <w:i w:val="false"/>
          <w:color w:val="000000"/>
          <w:sz w:val="28"/>
        </w:rPr>
        <w:t xml:space="preserve">вольствия в системе     запасов по основным продуктам питания согласно </w:t>
      </w:r>
    </w:p>
    <w:p>
      <w:pPr>
        <w:spacing w:after="0"/>
        <w:ind w:left="0"/>
        <w:jc w:val="both"/>
      </w:pPr>
      <w:r>
        <w:rPr>
          <w:rFonts w:ascii="Times New Roman"/>
          <w:b w:val="false"/>
          <w:i w:val="false"/>
          <w:color w:val="000000"/>
          <w:sz w:val="28"/>
        </w:rPr>
        <w:t xml:space="preserve">государственных мате-   нормативам </w:t>
      </w:r>
    </w:p>
    <w:p>
      <w:pPr>
        <w:spacing w:after="0"/>
        <w:ind w:left="0"/>
        <w:jc w:val="both"/>
      </w:pPr>
      <w:r>
        <w:rPr>
          <w:rFonts w:ascii="Times New Roman"/>
          <w:b w:val="false"/>
          <w:i w:val="false"/>
          <w:color w:val="000000"/>
          <w:sz w:val="28"/>
        </w:rPr>
        <w:t xml:space="preserve">риальных резервов </w:t>
      </w:r>
    </w:p>
    <w:p>
      <w:pPr>
        <w:spacing w:after="0"/>
        <w:ind w:left="0"/>
        <w:jc w:val="both"/>
      </w:pPr>
      <w:r>
        <w:rPr>
          <w:rFonts w:ascii="Times New Roman"/>
          <w:b w:val="false"/>
          <w:i w:val="false"/>
          <w:color w:val="000000"/>
          <w:sz w:val="28"/>
        </w:rPr>
        <w:t xml:space="preserve">(секретно) </w:t>
      </w:r>
    </w:p>
    <w:p>
      <w:pPr>
        <w:spacing w:after="0"/>
        <w:ind w:left="0"/>
        <w:jc w:val="both"/>
      </w:pPr>
      <w:r>
        <w:rPr>
          <w:rFonts w:ascii="Times New Roman"/>
          <w:b w:val="false"/>
          <w:i w:val="false"/>
          <w:color w:val="000000"/>
          <w:sz w:val="28"/>
        </w:rPr>
        <w:t xml:space="preserve">    Пороговые значения,     Производство основных продуктов питания будет </w:t>
      </w:r>
    </w:p>
    <w:p>
      <w:pPr>
        <w:spacing w:after="0"/>
        <w:ind w:left="0"/>
        <w:jc w:val="both"/>
      </w:pPr>
      <w:r>
        <w:rPr>
          <w:rFonts w:ascii="Times New Roman"/>
          <w:b w:val="false"/>
          <w:i w:val="false"/>
          <w:color w:val="000000"/>
          <w:sz w:val="28"/>
        </w:rPr>
        <w:t xml:space="preserve">характеризующие необ-   обеспечено не ниже пороговых значений (таблица 6) </w:t>
      </w:r>
    </w:p>
    <w:p>
      <w:pPr>
        <w:spacing w:after="0"/>
        <w:ind w:left="0"/>
        <w:jc w:val="both"/>
      </w:pPr>
      <w:r>
        <w:rPr>
          <w:rFonts w:ascii="Times New Roman"/>
          <w:b w:val="false"/>
          <w:i w:val="false"/>
          <w:color w:val="000000"/>
          <w:sz w:val="28"/>
        </w:rPr>
        <w:t xml:space="preserve">ходимый объем произ- </w:t>
      </w:r>
    </w:p>
    <w:p>
      <w:pPr>
        <w:spacing w:after="0"/>
        <w:ind w:left="0"/>
        <w:jc w:val="both"/>
      </w:pPr>
      <w:r>
        <w:rPr>
          <w:rFonts w:ascii="Times New Roman"/>
          <w:b w:val="false"/>
          <w:i w:val="false"/>
          <w:color w:val="000000"/>
          <w:sz w:val="28"/>
        </w:rPr>
        <w:t xml:space="preserve">водства продуктов </w:t>
      </w:r>
    </w:p>
    <w:p>
      <w:pPr>
        <w:spacing w:after="0"/>
        <w:ind w:left="0"/>
        <w:jc w:val="both"/>
      </w:pPr>
      <w:r>
        <w:rPr>
          <w:rFonts w:ascii="Times New Roman"/>
          <w:b w:val="false"/>
          <w:i w:val="false"/>
          <w:color w:val="000000"/>
          <w:sz w:val="28"/>
        </w:rPr>
        <w:t xml:space="preserve">питания для обеспе- </w:t>
      </w:r>
    </w:p>
    <w:p>
      <w:pPr>
        <w:spacing w:after="0"/>
        <w:ind w:left="0"/>
        <w:jc w:val="both"/>
      </w:pPr>
      <w:r>
        <w:rPr>
          <w:rFonts w:ascii="Times New Roman"/>
          <w:b w:val="false"/>
          <w:i w:val="false"/>
          <w:color w:val="000000"/>
          <w:sz w:val="28"/>
        </w:rPr>
        <w:t xml:space="preserve">чения стандартов норм </w:t>
      </w:r>
    </w:p>
    <w:p>
      <w:pPr>
        <w:spacing w:after="0"/>
        <w:ind w:left="0"/>
        <w:jc w:val="both"/>
      </w:pPr>
      <w:r>
        <w:rPr>
          <w:rFonts w:ascii="Times New Roman"/>
          <w:b w:val="false"/>
          <w:i w:val="false"/>
          <w:color w:val="000000"/>
          <w:sz w:val="28"/>
        </w:rPr>
        <w:t xml:space="preserve">потребления населения </w:t>
      </w:r>
    </w:p>
    <w:p>
      <w:pPr>
        <w:spacing w:after="0"/>
        <w:ind w:left="0"/>
        <w:jc w:val="both"/>
      </w:pPr>
      <w:r>
        <w:rPr>
          <w:rFonts w:ascii="Times New Roman"/>
          <w:b w:val="false"/>
          <w:i w:val="false"/>
          <w:color w:val="000000"/>
          <w:sz w:val="28"/>
        </w:rPr>
        <w:t xml:space="preserve">страны </w:t>
      </w:r>
    </w:p>
    <w:p>
      <w:pPr>
        <w:spacing w:after="0"/>
        <w:ind w:left="0"/>
        <w:jc w:val="both"/>
      </w:pPr>
      <w:r>
        <w:rPr>
          <w:rFonts w:ascii="Times New Roman"/>
          <w:b w:val="false"/>
          <w:i w:val="false"/>
          <w:color w:val="000000"/>
          <w:sz w:val="28"/>
        </w:rPr>
        <w:t xml:space="preserve">     Уровень соответствия    Будут разработаны и внедрены технические и </w:t>
      </w:r>
    </w:p>
    <w:p>
      <w:pPr>
        <w:spacing w:after="0"/>
        <w:ind w:left="0"/>
        <w:jc w:val="both"/>
      </w:pPr>
      <w:r>
        <w:rPr>
          <w:rFonts w:ascii="Times New Roman"/>
          <w:b w:val="false"/>
          <w:i w:val="false"/>
          <w:color w:val="000000"/>
          <w:sz w:val="28"/>
        </w:rPr>
        <w:t xml:space="preserve">продуктов питания       технологические нормативы производства и контроля </w:t>
      </w:r>
    </w:p>
    <w:p>
      <w:pPr>
        <w:spacing w:after="0"/>
        <w:ind w:left="0"/>
        <w:jc w:val="both"/>
      </w:pPr>
      <w:r>
        <w:rPr>
          <w:rFonts w:ascii="Times New Roman"/>
          <w:b w:val="false"/>
          <w:i w:val="false"/>
          <w:color w:val="000000"/>
          <w:sz w:val="28"/>
        </w:rPr>
        <w:t xml:space="preserve">стандартам качества и   качества пищевой продукции на основе системы </w:t>
      </w:r>
    </w:p>
    <w:p>
      <w:pPr>
        <w:spacing w:after="0"/>
        <w:ind w:left="0"/>
        <w:jc w:val="both"/>
      </w:pPr>
      <w:r>
        <w:rPr>
          <w:rFonts w:ascii="Times New Roman"/>
          <w:b w:val="false"/>
          <w:i w:val="false"/>
          <w:color w:val="000000"/>
          <w:sz w:val="28"/>
        </w:rPr>
        <w:t xml:space="preserve">безопасности            качества ИСО-9000 на продукцию животного и </w:t>
      </w:r>
    </w:p>
    <w:p>
      <w:pPr>
        <w:spacing w:after="0"/>
        <w:ind w:left="0"/>
        <w:jc w:val="both"/>
      </w:pPr>
      <w:r>
        <w:rPr>
          <w:rFonts w:ascii="Times New Roman"/>
          <w:b w:val="false"/>
          <w:i w:val="false"/>
          <w:color w:val="000000"/>
          <w:sz w:val="28"/>
        </w:rPr>
        <w:t xml:space="preserve">                        растительного происхождения; </w:t>
      </w:r>
    </w:p>
    <w:p>
      <w:pPr>
        <w:spacing w:after="0"/>
        <w:ind w:left="0"/>
        <w:jc w:val="both"/>
      </w:pPr>
      <w:r>
        <w:rPr>
          <w:rFonts w:ascii="Times New Roman"/>
          <w:b w:val="false"/>
          <w:i w:val="false"/>
          <w:color w:val="000000"/>
          <w:sz w:val="28"/>
        </w:rPr>
        <w:t xml:space="preserve">                        будут завершены разработка и внедрение </w:t>
      </w:r>
    </w:p>
    <w:p>
      <w:pPr>
        <w:spacing w:after="0"/>
        <w:ind w:left="0"/>
        <w:jc w:val="both"/>
      </w:pPr>
      <w:r>
        <w:rPr>
          <w:rFonts w:ascii="Times New Roman"/>
          <w:b w:val="false"/>
          <w:i w:val="false"/>
          <w:color w:val="000000"/>
          <w:sz w:val="28"/>
        </w:rPr>
        <w:t xml:space="preserve">                        нормативно-правовых актов по ветеринарии в </w:t>
      </w:r>
    </w:p>
    <w:p>
      <w:pPr>
        <w:spacing w:after="0"/>
        <w:ind w:left="0"/>
        <w:jc w:val="both"/>
      </w:pPr>
      <w:r>
        <w:rPr>
          <w:rFonts w:ascii="Times New Roman"/>
          <w:b w:val="false"/>
          <w:i w:val="false"/>
          <w:color w:val="000000"/>
          <w:sz w:val="28"/>
        </w:rPr>
        <w:t xml:space="preserve">                        соответствии с Законом Республики Казахстан "О </w:t>
      </w:r>
    </w:p>
    <w:p>
      <w:pPr>
        <w:spacing w:after="0"/>
        <w:ind w:left="0"/>
        <w:jc w:val="both"/>
      </w:pPr>
      <w:r>
        <w:rPr>
          <w:rFonts w:ascii="Times New Roman"/>
          <w:b w:val="false"/>
          <w:i w:val="false"/>
          <w:color w:val="000000"/>
          <w:sz w:val="28"/>
        </w:rPr>
        <w:t xml:space="preserve">                        ветеринарии"; </w:t>
      </w:r>
    </w:p>
    <w:p>
      <w:pPr>
        <w:spacing w:after="0"/>
        <w:ind w:left="0"/>
        <w:jc w:val="both"/>
      </w:pPr>
      <w:r>
        <w:rPr>
          <w:rFonts w:ascii="Times New Roman"/>
          <w:b w:val="false"/>
          <w:i w:val="false"/>
          <w:color w:val="000000"/>
          <w:sz w:val="28"/>
        </w:rPr>
        <w:t xml:space="preserve">                        будут переоснащены ветеринарные и карантинные </w:t>
      </w:r>
    </w:p>
    <w:p>
      <w:pPr>
        <w:spacing w:after="0"/>
        <w:ind w:left="0"/>
        <w:jc w:val="both"/>
      </w:pPr>
      <w:r>
        <w:rPr>
          <w:rFonts w:ascii="Times New Roman"/>
          <w:b w:val="false"/>
          <w:i w:val="false"/>
          <w:color w:val="000000"/>
          <w:sz w:val="28"/>
        </w:rPr>
        <w:t xml:space="preserve">                        лаборатории современным лабораторным оборудованием </w:t>
      </w:r>
    </w:p>
    <w:p>
      <w:pPr>
        <w:spacing w:after="0"/>
        <w:ind w:left="0"/>
        <w:jc w:val="both"/>
      </w:pPr>
      <w:r>
        <w:rPr>
          <w:rFonts w:ascii="Times New Roman"/>
          <w:b w:val="false"/>
          <w:i w:val="false"/>
          <w:color w:val="000000"/>
          <w:sz w:val="28"/>
        </w:rPr>
        <w:t xml:space="preserve">                        и аппаратурой; </w:t>
      </w:r>
    </w:p>
    <w:p>
      <w:pPr>
        <w:spacing w:after="0"/>
        <w:ind w:left="0"/>
        <w:jc w:val="both"/>
      </w:pPr>
      <w:r>
        <w:rPr>
          <w:rFonts w:ascii="Times New Roman"/>
          <w:b w:val="false"/>
          <w:i w:val="false"/>
          <w:color w:val="000000"/>
          <w:sz w:val="28"/>
        </w:rPr>
        <w:t xml:space="preserve">                        будут внедрены гармонизированные с международными </w:t>
      </w:r>
    </w:p>
    <w:p>
      <w:pPr>
        <w:spacing w:after="0"/>
        <w:ind w:left="0"/>
        <w:jc w:val="both"/>
      </w:pPr>
      <w:r>
        <w:rPr>
          <w:rFonts w:ascii="Times New Roman"/>
          <w:b w:val="false"/>
          <w:i w:val="false"/>
          <w:color w:val="000000"/>
          <w:sz w:val="28"/>
        </w:rPr>
        <w:t xml:space="preserve">                        стандартами ГОСТы на продукцию пищевой </w:t>
      </w:r>
    </w:p>
    <w:p>
      <w:pPr>
        <w:spacing w:after="0"/>
        <w:ind w:left="0"/>
        <w:jc w:val="both"/>
      </w:pPr>
      <w:r>
        <w:rPr>
          <w:rFonts w:ascii="Times New Roman"/>
          <w:b w:val="false"/>
          <w:i w:val="false"/>
          <w:color w:val="000000"/>
          <w:sz w:val="28"/>
        </w:rPr>
        <w:t xml:space="preserve">                        промышленности </w:t>
      </w:r>
    </w:p>
    <w:p>
      <w:pPr>
        <w:spacing w:after="0"/>
        <w:ind w:left="0"/>
        <w:jc w:val="both"/>
      </w:pPr>
      <w:r>
        <w:rPr>
          <w:rFonts w:ascii="Times New Roman"/>
          <w:b w:val="false"/>
          <w:i w:val="false"/>
          <w:color w:val="000000"/>
          <w:sz w:val="28"/>
        </w:rPr>
        <w:t xml:space="preserve">          Характеризующие эффективность развития сельскохозяйственного </w:t>
      </w:r>
    </w:p>
    <w:p>
      <w:pPr>
        <w:spacing w:after="0"/>
        <w:ind w:left="0"/>
        <w:jc w:val="both"/>
      </w:pPr>
      <w:r>
        <w:rPr>
          <w:rFonts w:ascii="Times New Roman"/>
          <w:b w:val="false"/>
          <w:i w:val="false"/>
          <w:color w:val="000000"/>
          <w:sz w:val="28"/>
        </w:rPr>
        <w:t xml:space="preserve">                           производства и переработки </w:t>
      </w:r>
    </w:p>
    <w:p>
      <w:pPr>
        <w:spacing w:after="0"/>
        <w:ind w:left="0"/>
        <w:jc w:val="both"/>
      </w:pPr>
      <w:r>
        <w:rPr>
          <w:rFonts w:ascii="Times New Roman"/>
          <w:b w:val="false"/>
          <w:i w:val="false"/>
          <w:color w:val="000000"/>
          <w:sz w:val="28"/>
        </w:rPr>
        <w:t xml:space="preserve">Уровень доходов аграр-  Рост производства сельскохозяйственной продукции </w:t>
      </w:r>
    </w:p>
    <w:p>
      <w:pPr>
        <w:spacing w:after="0"/>
        <w:ind w:left="0"/>
        <w:jc w:val="both"/>
      </w:pPr>
      <w:r>
        <w:rPr>
          <w:rFonts w:ascii="Times New Roman"/>
          <w:b w:val="false"/>
          <w:i w:val="false"/>
          <w:color w:val="000000"/>
          <w:sz w:val="28"/>
        </w:rPr>
        <w:t xml:space="preserve">ного бизнеса и пред-    и продуктов питания, сбалансированный с рынками </w:t>
      </w:r>
    </w:p>
    <w:p>
      <w:pPr>
        <w:spacing w:after="0"/>
        <w:ind w:left="0"/>
        <w:jc w:val="both"/>
      </w:pPr>
      <w:r>
        <w:rPr>
          <w:rFonts w:ascii="Times New Roman"/>
          <w:b w:val="false"/>
          <w:i w:val="false"/>
          <w:color w:val="000000"/>
          <w:sz w:val="28"/>
        </w:rPr>
        <w:t xml:space="preserve">приятий переработки     сбыта, создаст основу для устойчивой доходности </w:t>
      </w:r>
    </w:p>
    <w:p>
      <w:pPr>
        <w:spacing w:after="0"/>
        <w:ind w:left="0"/>
        <w:jc w:val="both"/>
      </w:pPr>
      <w:r>
        <w:rPr>
          <w:rFonts w:ascii="Times New Roman"/>
          <w:b w:val="false"/>
          <w:i w:val="false"/>
          <w:color w:val="000000"/>
          <w:sz w:val="28"/>
        </w:rPr>
        <w:t xml:space="preserve">                        отраслей аграрного сектора и переработки, повысит </w:t>
      </w:r>
    </w:p>
    <w:p>
      <w:pPr>
        <w:spacing w:after="0"/>
        <w:ind w:left="0"/>
        <w:jc w:val="both"/>
      </w:pPr>
      <w:r>
        <w:rPr>
          <w:rFonts w:ascii="Times New Roman"/>
          <w:b w:val="false"/>
          <w:i w:val="false"/>
          <w:color w:val="000000"/>
          <w:sz w:val="28"/>
        </w:rPr>
        <w:t xml:space="preserve">                        уровень производства рентабельной продукции </w:t>
      </w:r>
    </w:p>
    <w:p>
      <w:pPr>
        <w:spacing w:after="0"/>
        <w:ind w:left="0"/>
        <w:jc w:val="both"/>
      </w:pPr>
      <w:r>
        <w:rPr>
          <w:rFonts w:ascii="Times New Roman"/>
          <w:b w:val="false"/>
          <w:i w:val="false"/>
          <w:color w:val="000000"/>
          <w:sz w:val="28"/>
        </w:rPr>
        <w:t xml:space="preserve">Уровень применения      Будет проведена оптимизация посевных площадей </w:t>
      </w:r>
    </w:p>
    <w:p>
      <w:pPr>
        <w:spacing w:after="0"/>
        <w:ind w:left="0"/>
        <w:jc w:val="both"/>
      </w:pPr>
      <w:r>
        <w:rPr>
          <w:rFonts w:ascii="Times New Roman"/>
          <w:b w:val="false"/>
          <w:i w:val="false"/>
          <w:color w:val="000000"/>
          <w:sz w:val="28"/>
        </w:rPr>
        <w:t xml:space="preserve">научно обоснованных     в соответствии с потребностями и объемами рынков </w:t>
      </w:r>
    </w:p>
    <w:p>
      <w:pPr>
        <w:spacing w:after="0"/>
        <w:ind w:left="0"/>
        <w:jc w:val="both"/>
      </w:pPr>
      <w:r>
        <w:rPr>
          <w:rFonts w:ascii="Times New Roman"/>
          <w:b w:val="false"/>
          <w:i w:val="false"/>
          <w:color w:val="000000"/>
          <w:sz w:val="28"/>
        </w:rPr>
        <w:t xml:space="preserve">агротехнологий и тех-   сбыта сельхозпродукции, повысится уровень </w:t>
      </w:r>
    </w:p>
    <w:p>
      <w:pPr>
        <w:spacing w:after="0"/>
        <w:ind w:left="0"/>
        <w:jc w:val="both"/>
      </w:pPr>
      <w:r>
        <w:rPr>
          <w:rFonts w:ascii="Times New Roman"/>
          <w:b w:val="false"/>
          <w:i w:val="false"/>
          <w:color w:val="000000"/>
          <w:sz w:val="28"/>
        </w:rPr>
        <w:t xml:space="preserve">нологий переработки     применения научно обоснованных севооборотов и </w:t>
      </w:r>
    </w:p>
    <w:p>
      <w:pPr>
        <w:spacing w:after="0"/>
        <w:ind w:left="0"/>
        <w:jc w:val="both"/>
      </w:pPr>
      <w:r>
        <w:rPr>
          <w:rFonts w:ascii="Times New Roman"/>
          <w:b w:val="false"/>
          <w:i w:val="false"/>
          <w:color w:val="000000"/>
          <w:sz w:val="28"/>
        </w:rPr>
        <w:t xml:space="preserve">                        специализированных для регионов технологий в      </w:t>
      </w:r>
    </w:p>
    <w:p>
      <w:pPr>
        <w:spacing w:after="0"/>
        <w:ind w:left="0"/>
        <w:jc w:val="both"/>
      </w:pPr>
      <w:r>
        <w:rPr>
          <w:rFonts w:ascii="Times New Roman"/>
          <w:b w:val="false"/>
          <w:i w:val="false"/>
          <w:color w:val="000000"/>
          <w:sz w:val="28"/>
        </w:rPr>
        <w:t xml:space="preserve">                        земледелии, будет обеспечен рост энерговооружен- </w:t>
      </w:r>
    </w:p>
    <w:p>
      <w:pPr>
        <w:spacing w:after="0"/>
        <w:ind w:left="0"/>
        <w:jc w:val="both"/>
      </w:pPr>
      <w:r>
        <w:rPr>
          <w:rFonts w:ascii="Times New Roman"/>
          <w:b w:val="false"/>
          <w:i w:val="false"/>
          <w:color w:val="000000"/>
          <w:sz w:val="28"/>
        </w:rPr>
        <w:t xml:space="preserve">                        ности и химизации сельхозпроизводства, повысятся   </w:t>
      </w:r>
    </w:p>
    <w:p>
      <w:pPr>
        <w:spacing w:after="0"/>
        <w:ind w:left="0"/>
        <w:jc w:val="both"/>
      </w:pPr>
      <w:r>
        <w:rPr>
          <w:rFonts w:ascii="Times New Roman"/>
          <w:b w:val="false"/>
          <w:i w:val="false"/>
          <w:color w:val="000000"/>
          <w:sz w:val="28"/>
        </w:rPr>
        <w:t xml:space="preserve">                        урожайность сельхозкультур и продуктивность </w:t>
      </w:r>
    </w:p>
    <w:p>
      <w:pPr>
        <w:spacing w:after="0"/>
        <w:ind w:left="0"/>
        <w:jc w:val="both"/>
      </w:pPr>
      <w:r>
        <w:rPr>
          <w:rFonts w:ascii="Times New Roman"/>
          <w:b w:val="false"/>
          <w:i w:val="false"/>
          <w:color w:val="000000"/>
          <w:sz w:val="28"/>
        </w:rPr>
        <w:t xml:space="preserve">                        животных на основе применения элитных семян и      </w:t>
      </w:r>
    </w:p>
    <w:p>
      <w:pPr>
        <w:spacing w:after="0"/>
        <w:ind w:left="0"/>
        <w:jc w:val="both"/>
      </w:pPr>
      <w:r>
        <w:rPr>
          <w:rFonts w:ascii="Times New Roman"/>
          <w:b w:val="false"/>
          <w:i w:val="false"/>
          <w:color w:val="000000"/>
          <w:sz w:val="28"/>
        </w:rPr>
        <w:t xml:space="preserve">                        семени племенных животных. Расширятся модернизация </w:t>
      </w:r>
    </w:p>
    <w:p>
      <w:pPr>
        <w:spacing w:after="0"/>
        <w:ind w:left="0"/>
        <w:jc w:val="both"/>
      </w:pPr>
      <w:r>
        <w:rPr>
          <w:rFonts w:ascii="Times New Roman"/>
          <w:b w:val="false"/>
          <w:i w:val="false"/>
          <w:color w:val="000000"/>
          <w:sz w:val="28"/>
        </w:rPr>
        <w:t xml:space="preserve">                        пищевой промышленности и применение новых          </w:t>
      </w:r>
    </w:p>
    <w:p>
      <w:pPr>
        <w:spacing w:after="0"/>
        <w:ind w:left="0"/>
        <w:jc w:val="both"/>
      </w:pPr>
      <w:r>
        <w:rPr>
          <w:rFonts w:ascii="Times New Roman"/>
          <w:b w:val="false"/>
          <w:i w:val="false"/>
          <w:color w:val="000000"/>
          <w:sz w:val="28"/>
        </w:rPr>
        <w:t xml:space="preserve">                        технологий глубокой переработки сельхозпродукции </w:t>
      </w:r>
    </w:p>
    <w:p>
      <w:pPr>
        <w:spacing w:after="0"/>
        <w:ind w:left="0"/>
        <w:jc w:val="both"/>
      </w:pPr>
      <w:r>
        <w:rPr>
          <w:rFonts w:ascii="Times New Roman"/>
          <w:b w:val="false"/>
          <w:i w:val="false"/>
          <w:color w:val="000000"/>
          <w:sz w:val="28"/>
        </w:rPr>
        <w:t xml:space="preserve">Конкурентоспособность   Меры по налоговому регулированию, увеличению </w:t>
      </w:r>
    </w:p>
    <w:p>
      <w:pPr>
        <w:spacing w:after="0"/>
        <w:ind w:left="0"/>
        <w:jc w:val="both"/>
      </w:pPr>
      <w:r>
        <w:rPr>
          <w:rFonts w:ascii="Times New Roman"/>
          <w:b w:val="false"/>
          <w:i w:val="false"/>
          <w:color w:val="000000"/>
          <w:sz w:val="28"/>
        </w:rPr>
        <w:t xml:space="preserve">основных продуктов      доступа товаропроизводителей к кредитным ресурсам, </w:t>
      </w:r>
    </w:p>
    <w:p>
      <w:pPr>
        <w:spacing w:after="0"/>
        <w:ind w:left="0"/>
        <w:jc w:val="both"/>
      </w:pPr>
      <w:r>
        <w:rPr>
          <w:rFonts w:ascii="Times New Roman"/>
          <w:b w:val="false"/>
          <w:i w:val="false"/>
          <w:color w:val="000000"/>
          <w:sz w:val="28"/>
        </w:rPr>
        <w:t xml:space="preserve">питания на внутреннем   обоснованная тарифная политика создадут основу для </w:t>
      </w:r>
    </w:p>
    <w:p>
      <w:pPr>
        <w:spacing w:after="0"/>
        <w:ind w:left="0"/>
        <w:jc w:val="both"/>
      </w:pPr>
      <w:r>
        <w:rPr>
          <w:rFonts w:ascii="Times New Roman"/>
          <w:b w:val="false"/>
          <w:i w:val="false"/>
          <w:color w:val="000000"/>
          <w:sz w:val="28"/>
        </w:rPr>
        <w:t xml:space="preserve">рынке продовольствия    роста конкурентоспособности отечественной </w:t>
      </w:r>
    </w:p>
    <w:p>
      <w:pPr>
        <w:spacing w:after="0"/>
        <w:ind w:left="0"/>
        <w:jc w:val="both"/>
      </w:pPr>
      <w:r>
        <w:rPr>
          <w:rFonts w:ascii="Times New Roman"/>
          <w:b w:val="false"/>
          <w:i w:val="false"/>
          <w:color w:val="000000"/>
          <w:sz w:val="28"/>
        </w:rPr>
        <w:t xml:space="preserve">                        продукции и роста объемов импортозамещения </w:t>
      </w:r>
    </w:p>
    <w:p>
      <w:pPr>
        <w:spacing w:after="0"/>
        <w:ind w:left="0"/>
        <w:jc w:val="both"/>
      </w:pPr>
      <w:r>
        <w:rPr>
          <w:rFonts w:ascii="Times New Roman"/>
          <w:b w:val="false"/>
          <w:i w:val="false"/>
          <w:color w:val="000000"/>
          <w:sz w:val="28"/>
        </w:rPr>
        <w:t xml:space="preserve">Положительное сальдо    Расширение внешних рынков путем наращивания </w:t>
      </w:r>
    </w:p>
    <w:p>
      <w:pPr>
        <w:spacing w:after="0"/>
        <w:ind w:left="0"/>
        <w:jc w:val="both"/>
      </w:pPr>
      <w:r>
        <w:rPr>
          <w:rFonts w:ascii="Times New Roman"/>
          <w:b w:val="false"/>
          <w:i w:val="false"/>
          <w:color w:val="000000"/>
          <w:sz w:val="28"/>
        </w:rPr>
        <w:t xml:space="preserve">внешнеторгового         экспорта зерна и продуктов ее переработки, </w:t>
      </w:r>
    </w:p>
    <w:p>
      <w:pPr>
        <w:spacing w:after="0"/>
        <w:ind w:left="0"/>
        <w:jc w:val="both"/>
      </w:pPr>
      <w:r>
        <w:rPr>
          <w:rFonts w:ascii="Times New Roman"/>
          <w:b w:val="false"/>
          <w:i w:val="false"/>
          <w:color w:val="000000"/>
          <w:sz w:val="28"/>
        </w:rPr>
        <w:t xml:space="preserve">оборота                 увеличения объемов глубокой переработки других     </w:t>
      </w:r>
    </w:p>
    <w:p>
      <w:pPr>
        <w:spacing w:after="0"/>
        <w:ind w:left="0"/>
        <w:jc w:val="both"/>
      </w:pPr>
      <w:r>
        <w:rPr>
          <w:rFonts w:ascii="Times New Roman"/>
          <w:b w:val="false"/>
          <w:i w:val="false"/>
          <w:color w:val="000000"/>
          <w:sz w:val="28"/>
        </w:rPr>
        <w:t xml:space="preserve">                        видов сельхозпродукции для внутреннего потребления </w:t>
      </w:r>
    </w:p>
    <w:p>
      <w:pPr>
        <w:spacing w:after="0"/>
        <w:ind w:left="0"/>
        <w:jc w:val="both"/>
      </w:pPr>
      <w:r>
        <w:rPr>
          <w:rFonts w:ascii="Times New Roman"/>
          <w:b w:val="false"/>
          <w:i w:val="false"/>
          <w:color w:val="000000"/>
          <w:sz w:val="28"/>
        </w:rPr>
        <w:t xml:space="preserve">                        и вытеснение импортных аналогов будут </w:t>
      </w:r>
    </w:p>
    <w:p>
      <w:pPr>
        <w:spacing w:after="0"/>
        <w:ind w:left="0"/>
        <w:jc w:val="both"/>
      </w:pPr>
      <w:r>
        <w:rPr>
          <w:rFonts w:ascii="Times New Roman"/>
          <w:b w:val="false"/>
          <w:i w:val="false"/>
          <w:color w:val="000000"/>
          <w:sz w:val="28"/>
        </w:rPr>
        <w:t xml:space="preserve">                        способствовать увеличению объемов экспорта и </w:t>
      </w:r>
    </w:p>
    <w:p>
      <w:pPr>
        <w:spacing w:after="0"/>
        <w:ind w:left="0"/>
        <w:jc w:val="both"/>
      </w:pPr>
      <w:r>
        <w:rPr>
          <w:rFonts w:ascii="Times New Roman"/>
          <w:b w:val="false"/>
          <w:i w:val="false"/>
          <w:color w:val="000000"/>
          <w:sz w:val="28"/>
        </w:rPr>
        <w:t xml:space="preserve">                        снижению импорта сельхозпродукции и продуктов </w:t>
      </w:r>
    </w:p>
    <w:p>
      <w:pPr>
        <w:spacing w:after="0"/>
        <w:ind w:left="0"/>
        <w:jc w:val="both"/>
      </w:pPr>
      <w:r>
        <w:rPr>
          <w:rFonts w:ascii="Times New Roman"/>
          <w:b w:val="false"/>
          <w:i w:val="false"/>
          <w:color w:val="000000"/>
          <w:sz w:val="28"/>
        </w:rPr>
        <w:t xml:space="preserve">                        питания </w:t>
      </w:r>
    </w:p>
    <w:p>
      <w:pPr>
        <w:spacing w:after="0"/>
        <w:ind w:left="0"/>
        <w:jc w:val="both"/>
      </w:pPr>
      <w:r>
        <w:rPr>
          <w:rFonts w:ascii="Times New Roman"/>
          <w:b w:val="false"/>
          <w:i w:val="false"/>
          <w:color w:val="000000"/>
          <w:sz w:val="28"/>
        </w:rPr>
        <w:t xml:space="preserve">Сбалансированность      Прогнозы производства и балансы использования </w:t>
      </w:r>
    </w:p>
    <w:p>
      <w:pPr>
        <w:spacing w:after="0"/>
        <w:ind w:left="0"/>
        <w:jc w:val="both"/>
      </w:pPr>
      <w:r>
        <w:rPr>
          <w:rFonts w:ascii="Times New Roman"/>
          <w:b w:val="false"/>
          <w:i w:val="false"/>
          <w:color w:val="000000"/>
          <w:sz w:val="28"/>
        </w:rPr>
        <w:t xml:space="preserve">объемов производства    основных видов сельскохозяйственной продукции и </w:t>
      </w:r>
    </w:p>
    <w:p>
      <w:pPr>
        <w:spacing w:after="0"/>
        <w:ind w:left="0"/>
        <w:jc w:val="both"/>
      </w:pPr>
      <w:r>
        <w:rPr>
          <w:rFonts w:ascii="Times New Roman"/>
          <w:b w:val="false"/>
          <w:i w:val="false"/>
          <w:color w:val="000000"/>
          <w:sz w:val="28"/>
        </w:rPr>
        <w:t xml:space="preserve">сельхозпродукции и      продовольствия представлены в таблицах 53, 54, 55. </w:t>
      </w:r>
    </w:p>
    <w:p>
      <w:pPr>
        <w:spacing w:after="0"/>
        <w:ind w:left="0"/>
        <w:jc w:val="both"/>
      </w:pPr>
      <w:r>
        <w:rPr>
          <w:rFonts w:ascii="Times New Roman"/>
          <w:b w:val="false"/>
          <w:i w:val="false"/>
          <w:color w:val="000000"/>
          <w:sz w:val="28"/>
        </w:rPr>
        <w:t xml:space="preserve">емкости рынков сбыта </w:t>
      </w:r>
    </w:p>
    <w:p>
      <w:pPr>
        <w:spacing w:after="0"/>
        <w:ind w:left="0"/>
        <w:jc w:val="both"/>
      </w:pPr>
      <w:r>
        <w:rPr>
          <w:rFonts w:ascii="Times New Roman"/>
          <w:b w:val="false"/>
          <w:i w:val="false"/>
          <w:color w:val="000000"/>
          <w:sz w:val="28"/>
        </w:rPr>
        <w:t xml:space="preserve">Рост занятости          В 2003 году предполагается создать 16 тыс. дополни- </w:t>
      </w:r>
    </w:p>
    <w:p>
      <w:pPr>
        <w:spacing w:after="0"/>
        <w:ind w:left="0"/>
        <w:jc w:val="both"/>
      </w:pPr>
      <w:r>
        <w:rPr>
          <w:rFonts w:ascii="Times New Roman"/>
          <w:b w:val="false"/>
          <w:i w:val="false"/>
          <w:color w:val="000000"/>
          <w:sz w:val="28"/>
        </w:rPr>
        <w:t xml:space="preserve">населения               тельных рабочих мест, в 2004 - 13 тыс., в 2005 - </w:t>
      </w:r>
    </w:p>
    <w:p>
      <w:pPr>
        <w:spacing w:after="0"/>
        <w:ind w:left="0"/>
        <w:jc w:val="both"/>
      </w:pPr>
      <w:r>
        <w:rPr>
          <w:rFonts w:ascii="Times New Roman"/>
          <w:b w:val="false"/>
          <w:i w:val="false"/>
          <w:color w:val="000000"/>
          <w:sz w:val="28"/>
        </w:rPr>
        <w:t xml:space="preserve">                        14 тыс. </w:t>
      </w:r>
    </w:p>
    <w:p>
      <w:pPr>
        <w:spacing w:after="0"/>
        <w:ind w:left="0"/>
        <w:jc w:val="both"/>
      </w:pPr>
      <w:r>
        <w:rPr>
          <w:rFonts w:ascii="Times New Roman"/>
          <w:b w:val="false"/>
          <w:i w:val="false"/>
          <w:color w:val="000000"/>
          <w:sz w:val="28"/>
        </w:rPr>
        <w:t xml:space="preserve">          Характеризующие уровень государственного регулирования </w:t>
      </w:r>
    </w:p>
    <w:p>
      <w:pPr>
        <w:spacing w:after="0"/>
        <w:ind w:left="0"/>
        <w:jc w:val="both"/>
      </w:pPr>
      <w:r>
        <w:rPr>
          <w:rFonts w:ascii="Times New Roman"/>
          <w:b w:val="false"/>
          <w:i w:val="false"/>
          <w:color w:val="000000"/>
          <w:sz w:val="28"/>
        </w:rPr>
        <w:t xml:space="preserve">                     агропродовольственным комплексом </w:t>
      </w:r>
    </w:p>
    <w:p>
      <w:pPr>
        <w:spacing w:after="0"/>
        <w:ind w:left="0"/>
        <w:jc w:val="both"/>
      </w:pPr>
      <w:r>
        <w:rPr>
          <w:rFonts w:ascii="Times New Roman"/>
          <w:b w:val="false"/>
          <w:i w:val="false"/>
          <w:color w:val="000000"/>
          <w:sz w:val="28"/>
        </w:rPr>
        <w:t xml:space="preserve">     Соответствие законода-  Будут разработаны законы "О государственной </w:t>
      </w:r>
    </w:p>
    <w:p>
      <w:pPr>
        <w:spacing w:after="0"/>
        <w:ind w:left="0"/>
        <w:jc w:val="both"/>
      </w:pPr>
      <w:r>
        <w:rPr>
          <w:rFonts w:ascii="Times New Roman"/>
          <w:b w:val="false"/>
          <w:i w:val="false"/>
          <w:color w:val="000000"/>
          <w:sz w:val="28"/>
        </w:rPr>
        <w:t xml:space="preserve">тельной базы потреб-    поддержке отраслей сельскохозяйственного произ-    </w:t>
      </w:r>
    </w:p>
    <w:p>
      <w:pPr>
        <w:spacing w:after="0"/>
        <w:ind w:left="0"/>
        <w:jc w:val="both"/>
      </w:pPr>
      <w:r>
        <w:rPr>
          <w:rFonts w:ascii="Times New Roman"/>
          <w:b w:val="false"/>
          <w:i w:val="false"/>
          <w:color w:val="000000"/>
          <w:sz w:val="28"/>
        </w:rPr>
        <w:t xml:space="preserve">ностям рыночного        водства и переработки сельхозпродукции", </w:t>
      </w:r>
    </w:p>
    <w:p>
      <w:pPr>
        <w:spacing w:after="0"/>
        <w:ind w:left="0"/>
        <w:jc w:val="both"/>
      </w:pPr>
      <w:r>
        <w:rPr>
          <w:rFonts w:ascii="Times New Roman"/>
          <w:b w:val="false"/>
          <w:i w:val="false"/>
          <w:color w:val="000000"/>
          <w:sz w:val="28"/>
        </w:rPr>
        <w:t xml:space="preserve">производства в агро-    "О страховании сельскохозяйственного производства", </w:t>
      </w:r>
    </w:p>
    <w:p>
      <w:pPr>
        <w:spacing w:after="0"/>
        <w:ind w:left="0"/>
        <w:jc w:val="both"/>
      </w:pPr>
      <w:r>
        <w:rPr>
          <w:rFonts w:ascii="Times New Roman"/>
          <w:b w:val="false"/>
          <w:i w:val="false"/>
          <w:color w:val="000000"/>
          <w:sz w:val="28"/>
        </w:rPr>
        <w:t xml:space="preserve">промышленном секторе    "Об объединениях водопользователей", внесены </w:t>
      </w:r>
    </w:p>
    <w:p>
      <w:pPr>
        <w:spacing w:after="0"/>
        <w:ind w:left="0"/>
        <w:jc w:val="both"/>
      </w:pPr>
      <w:r>
        <w:rPr>
          <w:rFonts w:ascii="Times New Roman"/>
          <w:b w:val="false"/>
          <w:i w:val="false"/>
          <w:color w:val="000000"/>
          <w:sz w:val="28"/>
        </w:rPr>
        <w:t xml:space="preserve">                        изменения и дополнения в Налоговый кодекс, Водный </w:t>
      </w:r>
    </w:p>
    <w:p>
      <w:pPr>
        <w:spacing w:after="0"/>
        <w:ind w:left="0"/>
        <w:jc w:val="both"/>
      </w:pPr>
      <w:r>
        <w:rPr>
          <w:rFonts w:ascii="Times New Roman"/>
          <w:b w:val="false"/>
          <w:i w:val="false"/>
          <w:color w:val="000000"/>
          <w:sz w:val="28"/>
        </w:rPr>
        <w:t xml:space="preserve">                        кодекс, законы "О земле" и "О зерне", в результате </w:t>
      </w:r>
    </w:p>
    <w:p>
      <w:pPr>
        <w:spacing w:after="0"/>
        <w:ind w:left="0"/>
        <w:jc w:val="both"/>
      </w:pPr>
      <w:r>
        <w:rPr>
          <w:rFonts w:ascii="Times New Roman"/>
          <w:b w:val="false"/>
          <w:i w:val="false"/>
          <w:color w:val="000000"/>
          <w:sz w:val="28"/>
        </w:rPr>
        <w:t xml:space="preserve">                        чего будут упорядочены отношения в агропромышленном </w:t>
      </w:r>
    </w:p>
    <w:p>
      <w:pPr>
        <w:spacing w:after="0"/>
        <w:ind w:left="0"/>
        <w:jc w:val="both"/>
      </w:pPr>
      <w:r>
        <w:rPr>
          <w:rFonts w:ascii="Times New Roman"/>
          <w:b w:val="false"/>
          <w:i w:val="false"/>
          <w:color w:val="000000"/>
          <w:sz w:val="28"/>
        </w:rPr>
        <w:t xml:space="preserve">                        секторе </w:t>
      </w:r>
    </w:p>
    <w:p>
      <w:pPr>
        <w:spacing w:after="0"/>
        <w:ind w:left="0"/>
        <w:jc w:val="both"/>
      </w:pPr>
      <w:r>
        <w:rPr>
          <w:rFonts w:ascii="Times New Roman"/>
          <w:b w:val="false"/>
          <w:i w:val="false"/>
          <w:color w:val="000000"/>
          <w:sz w:val="28"/>
        </w:rPr>
        <w:t xml:space="preserve">     Таможенно-тарифный и    Анализ эффективных (оптимальных) ставок импортных </w:t>
      </w:r>
    </w:p>
    <w:p>
      <w:pPr>
        <w:spacing w:after="0"/>
        <w:ind w:left="0"/>
        <w:jc w:val="both"/>
      </w:pPr>
      <w:r>
        <w:rPr>
          <w:rFonts w:ascii="Times New Roman"/>
          <w:b w:val="false"/>
          <w:i w:val="false"/>
          <w:color w:val="000000"/>
          <w:sz w:val="28"/>
        </w:rPr>
        <w:t xml:space="preserve">налоговый режим на      таможенных пошлин на сельскохозяйственную продукцию </w:t>
      </w:r>
    </w:p>
    <w:p>
      <w:pPr>
        <w:spacing w:after="0"/>
        <w:ind w:left="0"/>
        <w:jc w:val="both"/>
      </w:pPr>
      <w:r>
        <w:rPr>
          <w:rFonts w:ascii="Times New Roman"/>
          <w:b w:val="false"/>
          <w:i w:val="false"/>
          <w:color w:val="000000"/>
          <w:sz w:val="28"/>
        </w:rPr>
        <w:t xml:space="preserve">товары и услуги         и продукцию перерабатывающей отрасли и определение </w:t>
      </w:r>
    </w:p>
    <w:p>
      <w:pPr>
        <w:spacing w:after="0"/>
        <w:ind w:left="0"/>
        <w:jc w:val="both"/>
      </w:pPr>
      <w:r>
        <w:rPr>
          <w:rFonts w:ascii="Times New Roman"/>
          <w:b w:val="false"/>
          <w:i w:val="false"/>
          <w:color w:val="000000"/>
          <w:sz w:val="28"/>
        </w:rPr>
        <w:t xml:space="preserve">сельскохозяйственного   необходимого уровня государственной поддержки </w:t>
      </w:r>
    </w:p>
    <w:p>
      <w:pPr>
        <w:spacing w:after="0"/>
        <w:ind w:left="0"/>
        <w:jc w:val="both"/>
      </w:pPr>
      <w:r>
        <w:rPr>
          <w:rFonts w:ascii="Times New Roman"/>
          <w:b w:val="false"/>
          <w:i w:val="false"/>
          <w:color w:val="000000"/>
          <w:sz w:val="28"/>
        </w:rPr>
        <w:t xml:space="preserve">назначения              оптимизируют систему государственного регулирования </w:t>
      </w:r>
    </w:p>
    <w:p>
      <w:pPr>
        <w:spacing w:after="0"/>
        <w:ind w:left="0"/>
        <w:jc w:val="both"/>
      </w:pPr>
      <w:r>
        <w:rPr>
          <w:rFonts w:ascii="Times New Roman"/>
          <w:b w:val="false"/>
          <w:i w:val="false"/>
          <w:color w:val="000000"/>
          <w:sz w:val="28"/>
        </w:rPr>
        <w:t xml:space="preserve">     Уровень регулирования   Регулирование ценообразования будет осуществляться </w:t>
      </w:r>
    </w:p>
    <w:p>
      <w:pPr>
        <w:spacing w:after="0"/>
        <w:ind w:left="0"/>
        <w:jc w:val="both"/>
      </w:pPr>
      <w:r>
        <w:rPr>
          <w:rFonts w:ascii="Times New Roman"/>
          <w:b w:val="false"/>
          <w:i w:val="false"/>
          <w:color w:val="000000"/>
          <w:sz w:val="28"/>
        </w:rPr>
        <w:t xml:space="preserve">ценообразования на      методами экономического воздействия, будут </w:t>
      </w:r>
    </w:p>
    <w:p>
      <w:pPr>
        <w:spacing w:after="0"/>
        <w:ind w:left="0"/>
        <w:jc w:val="both"/>
      </w:pPr>
      <w:r>
        <w:rPr>
          <w:rFonts w:ascii="Times New Roman"/>
          <w:b w:val="false"/>
          <w:i w:val="false"/>
          <w:color w:val="000000"/>
          <w:sz w:val="28"/>
        </w:rPr>
        <w:t xml:space="preserve">продукты питания        проводиться мониторинг цен и приниматься меры по </w:t>
      </w:r>
    </w:p>
    <w:p>
      <w:pPr>
        <w:spacing w:after="0"/>
        <w:ind w:left="0"/>
        <w:jc w:val="both"/>
      </w:pPr>
      <w:r>
        <w:rPr>
          <w:rFonts w:ascii="Times New Roman"/>
          <w:b w:val="false"/>
          <w:i w:val="false"/>
          <w:color w:val="000000"/>
          <w:sz w:val="28"/>
        </w:rPr>
        <w:t xml:space="preserve">                        росту ценовой конкурентности отечественной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Система государствен-   Система государственного контроля и надзора: </w:t>
      </w:r>
    </w:p>
    <w:p>
      <w:pPr>
        <w:spacing w:after="0"/>
        <w:ind w:left="0"/>
        <w:jc w:val="both"/>
      </w:pPr>
      <w:r>
        <w:rPr>
          <w:rFonts w:ascii="Times New Roman"/>
          <w:b w:val="false"/>
          <w:i w:val="false"/>
          <w:color w:val="000000"/>
          <w:sz w:val="28"/>
        </w:rPr>
        <w:t xml:space="preserve">ного контроля и надзо-  обеспечит благоприятную фитосанитарную и </w:t>
      </w:r>
    </w:p>
    <w:p>
      <w:pPr>
        <w:spacing w:after="0"/>
        <w:ind w:left="0"/>
        <w:jc w:val="both"/>
      </w:pPr>
      <w:r>
        <w:rPr>
          <w:rFonts w:ascii="Times New Roman"/>
          <w:b w:val="false"/>
          <w:i w:val="false"/>
          <w:color w:val="000000"/>
          <w:sz w:val="28"/>
        </w:rPr>
        <w:t xml:space="preserve">ра за производством     эпизоотическую ситуацию на территории республики, </w:t>
      </w:r>
    </w:p>
    <w:p>
      <w:pPr>
        <w:spacing w:after="0"/>
        <w:ind w:left="0"/>
        <w:jc w:val="both"/>
      </w:pPr>
      <w:r>
        <w:rPr>
          <w:rFonts w:ascii="Times New Roman"/>
          <w:b w:val="false"/>
          <w:i w:val="false"/>
          <w:color w:val="000000"/>
          <w:sz w:val="28"/>
        </w:rPr>
        <w:t xml:space="preserve">сельскохозяйственной    создаст условия по эффективному использованию </w:t>
      </w:r>
    </w:p>
    <w:p>
      <w:pPr>
        <w:spacing w:after="0"/>
        <w:ind w:left="0"/>
        <w:jc w:val="both"/>
      </w:pPr>
      <w:r>
        <w:rPr>
          <w:rFonts w:ascii="Times New Roman"/>
          <w:b w:val="false"/>
          <w:i w:val="false"/>
          <w:color w:val="000000"/>
          <w:sz w:val="28"/>
        </w:rPr>
        <w:t xml:space="preserve">продукции и продук-     зерновых ресурсов, повышению качества элитного </w:t>
      </w:r>
    </w:p>
    <w:p>
      <w:pPr>
        <w:spacing w:after="0"/>
        <w:ind w:left="0"/>
        <w:jc w:val="both"/>
      </w:pPr>
      <w:r>
        <w:rPr>
          <w:rFonts w:ascii="Times New Roman"/>
          <w:b w:val="false"/>
          <w:i w:val="false"/>
          <w:color w:val="000000"/>
          <w:sz w:val="28"/>
        </w:rPr>
        <w:t xml:space="preserve">тов питания             семеноводства и племенного животноводства; обеспе- </w:t>
      </w:r>
    </w:p>
    <w:p>
      <w:pPr>
        <w:spacing w:after="0"/>
        <w:ind w:left="0"/>
        <w:jc w:val="both"/>
      </w:pPr>
      <w:r>
        <w:rPr>
          <w:rFonts w:ascii="Times New Roman"/>
          <w:b w:val="false"/>
          <w:i w:val="false"/>
          <w:color w:val="000000"/>
          <w:sz w:val="28"/>
        </w:rPr>
        <w:t xml:space="preserve">                        чит улучшение качества пищевой продукции на базе </w:t>
      </w:r>
    </w:p>
    <w:p>
      <w:pPr>
        <w:spacing w:after="0"/>
        <w:ind w:left="0"/>
        <w:jc w:val="both"/>
      </w:pPr>
      <w:r>
        <w:rPr>
          <w:rFonts w:ascii="Times New Roman"/>
          <w:b w:val="false"/>
          <w:i w:val="false"/>
          <w:color w:val="000000"/>
          <w:sz w:val="28"/>
        </w:rPr>
        <w:t xml:space="preserve">                        внедрения ИСО-9000 и оснащения ветеринарно- </w:t>
      </w:r>
    </w:p>
    <w:p>
      <w:pPr>
        <w:spacing w:after="0"/>
        <w:ind w:left="0"/>
        <w:jc w:val="both"/>
      </w:pPr>
      <w:r>
        <w:rPr>
          <w:rFonts w:ascii="Times New Roman"/>
          <w:b w:val="false"/>
          <w:i w:val="false"/>
          <w:color w:val="000000"/>
          <w:sz w:val="28"/>
        </w:rPr>
        <w:t xml:space="preserve">                        карантинных лабораторий оборудованием, отвечающим </w:t>
      </w:r>
    </w:p>
    <w:p>
      <w:pPr>
        <w:spacing w:after="0"/>
        <w:ind w:left="0"/>
        <w:jc w:val="both"/>
      </w:pPr>
      <w:r>
        <w:rPr>
          <w:rFonts w:ascii="Times New Roman"/>
          <w:b w:val="false"/>
          <w:i w:val="false"/>
          <w:color w:val="000000"/>
          <w:sz w:val="28"/>
        </w:rPr>
        <w:t xml:space="preserve">                        современным требованиям </w:t>
      </w:r>
    </w:p>
    <w:p>
      <w:pPr>
        <w:spacing w:after="0"/>
        <w:ind w:left="0"/>
        <w:jc w:val="both"/>
      </w:pPr>
      <w:r>
        <w:rPr>
          <w:rFonts w:ascii="Times New Roman"/>
          <w:b w:val="false"/>
          <w:i w:val="false"/>
          <w:color w:val="000000"/>
          <w:sz w:val="28"/>
        </w:rPr>
        <w:t xml:space="preserve">     Размеры государствен-   Уровень государственной поддержки отраслей </w:t>
      </w:r>
    </w:p>
    <w:p>
      <w:pPr>
        <w:spacing w:after="0"/>
        <w:ind w:left="0"/>
        <w:jc w:val="both"/>
      </w:pPr>
      <w:r>
        <w:rPr>
          <w:rFonts w:ascii="Times New Roman"/>
          <w:b w:val="false"/>
          <w:i w:val="false"/>
          <w:color w:val="000000"/>
          <w:sz w:val="28"/>
        </w:rPr>
        <w:t xml:space="preserve">ной поддержки произ-    сельскохозяйственного производства и переработки </w:t>
      </w:r>
    </w:p>
    <w:p>
      <w:pPr>
        <w:spacing w:after="0"/>
        <w:ind w:left="0"/>
        <w:jc w:val="both"/>
      </w:pPr>
      <w:r>
        <w:rPr>
          <w:rFonts w:ascii="Times New Roman"/>
          <w:b w:val="false"/>
          <w:i w:val="false"/>
          <w:color w:val="000000"/>
          <w:sz w:val="28"/>
        </w:rPr>
        <w:t xml:space="preserve">водства сельско-        сельскохозяйственной продукции будет оптимизирован </w:t>
      </w:r>
    </w:p>
    <w:p>
      <w:pPr>
        <w:spacing w:after="0"/>
        <w:ind w:left="0"/>
        <w:jc w:val="both"/>
      </w:pPr>
      <w:r>
        <w:rPr>
          <w:rFonts w:ascii="Times New Roman"/>
          <w:b w:val="false"/>
          <w:i w:val="false"/>
          <w:color w:val="000000"/>
          <w:sz w:val="28"/>
        </w:rPr>
        <w:t xml:space="preserve">хозяйственной продук-   с целью получения наибольшего эффекта от роста </w:t>
      </w:r>
    </w:p>
    <w:p>
      <w:pPr>
        <w:spacing w:after="0"/>
        <w:ind w:left="0"/>
        <w:jc w:val="both"/>
      </w:pPr>
      <w:r>
        <w:rPr>
          <w:rFonts w:ascii="Times New Roman"/>
          <w:b w:val="false"/>
          <w:i w:val="false"/>
          <w:color w:val="000000"/>
          <w:sz w:val="28"/>
        </w:rPr>
        <w:t xml:space="preserve">ции и продуктов пита-   конкурентоспособности отечественной продукции </w:t>
      </w:r>
    </w:p>
    <w:p>
      <w:pPr>
        <w:spacing w:after="0"/>
        <w:ind w:left="0"/>
        <w:jc w:val="both"/>
      </w:pPr>
      <w:r>
        <w:rPr>
          <w:rFonts w:ascii="Times New Roman"/>
          <w:b w:val="false"/>
          <w:i w:val="false"/>
          <w:color w:val="000000"/>
          <w:sz w:val="28"/>
        </w:rPr>
        <w:t xml:space="preserve">ния                     и целевой направленности бюджетного финансирования </w:t>
      </w:r>
    </w:p>
    <w:p>
      <w:pPr>
        <w:spacing w:after="0"/>
        <w:ind w:left="0"/>
        <w:jc w:val="both"/>
      </w:pPr>
      <w:r>
        <w:rPr>
          <w:rFonts w:ascii="Times New Roman"/>
          <w:b w:val="false"/>
          <w:i w:val="false"/>
          <w:color w:val="000000"/>
          <w:sz w:val="28"/>
        </w:rPr>
        <w:t xml:space="preserve">                                                       Таблица 53 </w:t>
      </w:r>
    </w:p>
    <w:p>
      <w:pPr>
        <w:spacing w:after="0"/>
        <w:ind w:left="0"/>
        <w:jc w:val="both"/>
      </w:pPr>
      <w:r>
        <w:rPr>
          <w:rFonts w:ascii="Times New Roman"/>
          <w:b w:val="false"/>
          <w:i w:val="false"/>
          <w:color w:val="000000"/>
          <w:sz w:val="28"/>
        </w:rPr>
        <w:t xml:space="preserve">             Производство важнейших видов сельскохозяйственной </w:t>
      </w:r>
    </w:p>
    <w:p>
      <w:pPr>
        <w:spacing w:after="0"/>
        <w:ind w:left="0"/>
        <w:jc w:val="both"/>
      </w:pPr>
      <w:r>
        <w:rPr>
          <w:rFonts w:ascii="Times New Roman"/>
          <w:b w:val="false"/>
          <w:i w:val="false"/>
          <w:color w:val="000000"/>
          <w:sz w:val="28"/>
        </w:rPr>
        <w:t xml:space="preserve">                           продукции (тыс. тонн)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2001 г. ! 2002 г. ! 2003 г. ! 2004 г. ! 2005 г.  </w:t>
      </w:r>
    </w:p>
    <w:p>
      <w:pPr>
        <w:spacing w:after="0"/>
        <w:ind w:left="0"/>
        <w:jc w:val="both"/>
      </w:pPr>
      <w:r>
        <w:rPr>
          <w:rFonts w:ascii="Times New Roman"/>
          <w:b w:val="false"/>
          <w:i w:val="false"/>
          <w:color w:val="000000"/>
          <w:sz w:val="28"/>
        </w:rPr>
        <w:t xml:space="preserve">                        ! оценка  ! прогноз ! прогноз ! прогноз ! прогноз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Зерно </w:t>
      </w:r>
    </w:p>
    <w:p>
      <w:pPr>
        <w:spacing w:after="0"/>
        <w:ind w:left="0"/>
        <w:jc w:val="both"/>
      </w:pPr>
      <w:r>
        <w:rPr>
          <w:rFonts w:ascii="Times New Roman"/>
          <w:b w:val="false"/>
          <w:i w:val="false"/>
          <w:color w:val="000000"/>
          <w:sz w:val="28"/>
        </w:rPr>
        <w:t xml:space="preserve">(в весе после доработки)  15896,3    12000,0  12500,0   13000,0   14000,0 </w:t>
      </w:r>
    </w:p>
    <w:p>
      <w:pPr>
        <w:spacing w:after="0"/>
        <w:ind w:left="0"/>
        <w:jc w:val="both"/>
      </w:pPr>
      <w:r>
        <w:rPr>
          <w:rFonts w:ascii="Times New Roman"/>
          <w:b w:val="false"/>
          <w:i w:val="false"/>
          <w:color w:val="000000"/>
          <w:sz w:val="28"/>
        </w:rPr>
        <w:t xml:space="preserve">в т.ч. пшеница (вся)      12710,0     9700,0  10300,0   10700,0   11000,0 </w:t>
      </w:r>
    </w:p>
    <w:p>
      <w:pPr>
        <w:spacing w:after="0"/>
        <w:ind w:left="0"/>
        <w:jc w:val="both"/>
      </w:pPr>
      <w:r>
        <w:rPr>
          <w:rFonts w:ascii="Times New Roman"/>
          <w:b w:val="false"/>
          <w:i w:val="false"/>
          <w:color w:val="000000"/>
          <w:sz w:val="28"/>
        </w:rPr>
        <w:t xml:space="preserve">       ячмень (весь)       2240,1     1950,0   1980,0    2000,0    2020,0 </w:t>
      </w:r>
    </w:p>
    <w:p>
      <w:pPr>
        <w:spacing w:after="0"/>
        <w:ind w:left="0"/>
        <w:jc w:val="both"/>
      </w:pPr>
      <w:r>
        <w:rPr>
          <w:rFonts w:ascii="Times New Roman"/>
          <w:b w:val="false"/>
          <w:i w:val="false"/>
          <w:color w:val="000000"/>
          <w:sz w:val="28"/>
        </w:rPr>
        <w:t xml:space="preserve">       озимая рожь           43,7       55,0     63,0      70,0      77,0 </w:t>
      </w:r>
    </w:p>
    <w:p>
      <w:pPr>
        <w:spacing w:after="0"/>
        <w:ind w:left="0"/>
        <w:jc w:val="both"/>
      </w:pPr>
      <w:r>
        <w:rPr>
          <w:rFonts w:ascii="Times New Roman"/>
          <w:b w:val="false"/>
          <w:i w:val="false"/>
          <w:color w:val="000000"/>
          <w:sz w:val="28"/>
        </w:rPr>
        <w:t xml:space="preserve">       бобовые               31,1       30,0     40,0      50,0      60,0 </w:t>
      </w:r>
    </w:p>
    <w:p>
      <w:pPr>
        <w:spacing w:after="0"/>
        <w:ind w:left="0"/>
        <w:jc w:val="both"/>
      </w:pPr>
      <w:r>
        <w:rPr>
          <w:rFonts w:ascii="Times New Roman"/>
          <w:b w:val="false"/>
          <w:i w:val="false"/>
          <w:color w:val="000000"/>
          <w:sz w:val="28"/>
        </w:rPr>
        <w:t xml:space="preserve">       кукуруза на </w:t>
      </w:r>
    </w:p>
    <w:p>
      <w:pPr>
        <w:spacing w:after="0"/>
        <w:ind w:left="0"/>
        <w:jc w:val="both"/>
      </w:pPr>
      <w:r>
        <w:rPr>
          <w:rFonts w:ascii="Times New Roman"/>
          <w:b w:val="false"/>
          <w:i w:val="false"/>
          <w:color w:val="000000"/>
          <w:sz w:val="28"/>
        </w:rPr>
        <w:t xml:space="preserve">       зерно                320,1      300,0    310,0     330,0     350,0 </w:t>
      </w:r>
    </w:p>
    <w:p>
      <w:pPr>
        <w:spacing w:after="0"/>
        <w:ind w:left="0"/>
        <w:jc w:val="both"/>
      </w:pPr>
      <w:r>
        <w:rPr>
          <w:rFonts w:ascii="Times New Roman"/>
          <w:b w:val="false"/>
          <w:i w:val="false"/>
          <w:color w:val="000000"/>
          <w:sz w:val="28"/>
        </w:rPr>
        <w:t xml:space="preserve">       рис                  198,7      218,0    220,0     220,0     220,0 </w:t>
      </w:r>
    </w:p>
    <w:p>
      <w:pPr>
        <w:spacing w:after="0"/>
        <w:ind w:left="0"/>
        <w:jc w:val="both"/>
      </w:pPr>
      <w:r>
        <w:rPr>
          <w:rFonts w:ascii="Times New Roman"/>
          <w:b w:val="false"/>
          <w:i w:val="false"/>
          <w:color w:val="000000"/>
          <w:sz w:val="28"/>
        </w:rPr>
        <w:t xml:space="preserve">Масличные культуры, всего   183,8      185,0    190,0     205,0     220,0 </w:t>
      </w:r>
    </w:p>
    <w:p>
      <w:pPr>
        <w:spacing w:after="0"/>
        <w:ind w:left="0"/>
        <w:jc w:val="both"/>
      </w:pPr>
      <w:r>
        <w:rPr>
          <w:rFonts w:ascii="Times New Roman"/>
          <w:b w:val="false"/>
          <w:i w:val="false"/>
          <w:color w:val="000000"/>
          <w:sz w:val="28"/>
        </w:rPr>
        <w:t xml:space="preserve">       в т.ч. </w:t>
      </w:r>
    </w:p>
    <w:p>
      <w:pPr>
        <w:spacing w:after="0"/>
        <w:ind w:left="0"/>
        <w:jc w:val="both"/>
      </w:pPr>
      <w:r>
        <w:rPr>
          <w:rFonts w:ascii="Times New Roman"/>
          <w:b w:val="false"/>
          <w:i w:val="false"/>
          <w:color w:val="000000"/>
          <w:sz w:val="28"/>
        </w:rPr>
        <w:t xml:space="preserve">       подсолнечник         148,9      112,0    123,0     133,0     140,0 </w:t>
      </w:r>
    </w:p>
    <w:p>
      <w:pPr>
        <w:spacing w:after="0"/>
        <w:ind w:left="0"/>
        <w:jc w:val="both"/>
      </w:pPr>
      <w:r>
        <w:rPr>
          <w:rFonts w:ascii="Times New Roman"/>
          <w:b w:val="false"/>
          <w:i w:val="false"/>
          <w:color w:val="000000"/>
          <w:sz w:val="28"/>
        </w:rPr>
        <w:t xml:space="preserve">Хлопок-сырец                412,8      300,0    300,0     300,0     300,0 </w:t>
      </w:r>
    </w:p>
    <w:p>
      <w:pPr>
        <w:spacing w:after="0"/>
        <w:ind w:left="0"/>
        <w:jc w:val="both"/>
      </w:pPr>
      <w:r>
        <w:rPr>
          <w:rFonts w:ascii="Times New Roman"/>
          <w:b w:val="false"/>
          <w:i w:val="false"/>
          <w:color w:val="000000"/>
          <w:sz w:val="28"/>
        </w:rPr>
        <w:t xml:space="preserve">Сахарная свекла </w:t>
      </w:r>
    </w:p>
    <w:p>
      <w:pPr>
        <w:spacing w:after="0"/>
        <w:ind w:left="0"/>
        <w:jc w:val="both"/>
      </w:pPr>
      <w:r>
        <w:rPr>
          <w:rFonts w:ascii="Times New Roman"/>
          <w:b w:val="false"/>
          <w:i w:val="false"/>
          <w:color w:val="000000"/>
          <w:sz w:val="28"/>
        </w:rPr>
        <w:t xml:space="preserve">(фабричная)                 283,0      320,0    375,0     450,0     525,0 </w:t>
      </w:r>
    </w:p>
    <w:p>
      <w:pPr>
        <w:spacing w:after="0"/>
        <w:ind w:left="0"/>
        <w:jc w:val="both"/>
      </w:pPr>
      <w:r>
        <w:rPr>
          <w:rFonts w:ascii="Times New Roman"/>
          <w:b w:val="false"/>
          <w:i w:val="false"/>
          <w:color w:val="000000"/>
          <w:sz w:val="28"/>
        </w:rPr>
        <w:t xml:space="preserve">Табак                        14,6       14,6     14,6      14,6      14,6 </w:t>
      </w:r>
    </w:p>
    <w:p>
      <w:pPr>
        <w:spacing w:after="0"/>
        <w:ind w:left="0"/>
        <w:jc w:val="both"/>
      </w:pPr>
      <w:r>
        <w:rPr>
          <w:rFonts w:ascii="Times New Roman"/>
          <w:b w:val="false"/>
          <w:i w:val="false"/>
          <w:color w:val="000000"/>
          <w:sz w:val="28"/>
        </w:rPr>
        <w:t xml:space="preserve">Картофель                  2192,4     1700,0   1700,0    1700,0    1700,0 </w:t>
      </w:r>
    </w:p>
    <w:p>
      <w:pPr>
        <w:spacing w:after="0"/>
        <w:ind w:left="0"/>
        <w:jc w:val="both"/>
      </w:pPr>
      <w:r>
        <w:rPr>
          <w:rFonts w:ascii="Times New Roman"/>
          <w:b w:val="false"/>
          <w:i w:val="false"/>
          <w:color w:val="000000"/>
          <w:sz w:val="28"/>
        </w:rPr>
        <w:t xml:space="preserve">Овощи                      1783,6     1700,0   1700,0    1700,0    1700,0 </w:t>
      </w:r>
    </w:p>
    <w:p>
      <w:pPr>
        <w:spacing w:after="0"/>
        <w:ind w:left="0"/>
        <w:jc w:val="both"/>
      </w:pPr>
      <w:r>
        <w:rPr>
          <w:rFonts w:ascii="Times New Roman"/>
          <w:b w:val="false"/>
          <w:i w:val="false"/>
          <w:color w:val="000000"/>
          <w:sz w:val="28"/>
        </w:rPr>
        <w:t xml:space="preserve">Бахчевые                    519,9      430,0    420,0     410,0     400,0 </w:t>
      </w:r>
    </w:p>
    <w:p>
      <w:pPr>
        <w:spacing w:after="0"/>
        <w:ind w:left="0"/>
        <w:jc w:val="both"/>
      </w:pPr>
      <w:r>
        <w:rPr>
          <w:rFonts w:ascii="Times New Roman"/>
          <w:b w:val="false"/>
          <w:i w:val="false"/>
          <w:color w:val="000000"/>
          <w:sz w:val="28"/>
        </w:rPr>
        <w:t xml:space="preserve">Плоды и ягоды               173,9      210,0    215,0     220,0     225,0 </w:t>
      </w:r>
    </w:p>
    <w:p>
      <w:pPr>
        <w:spacing w:after="0"/>
        <w:ind w:left="0"/>
        <w:jc w:val="both"/>
      </w:pPr>
      <w:r>
        <w:rPr>
          <w:rFonts w:ascii="Times New Roman"/>
          <w:b w:val="false"/>
          <w:i w:val="false"/>
          <w:color w:val="000000"/>
          <w:sz w:val="28"/>
        </w:rPr>
        <w:t xml:space="preserve">Виноград                     43,4       38,5     40,0      41,5      43,0 </w:t>
      </w:r>
    </w:p>
    <w:p>
      <w:pPr>
        <w:spacing w:after="0"/>
        <w:ind w:left="0"/>
        <w:jc w:val="both"/>
      </w:pPr>
      <w:r>
        <w:rPr>
          <w:rFonts w:ascii="Times New Roman"/>
          <w:b w:val="false"/>
          <w:i w:val="false"/>
          <w:color w:val="000000"/>
          <w:sz w:val="28"/>
        </w:rPr>
        <w:t xml:space="preserve">Мясо скота и птицы </w:t>
      </w:r>
    </w:p>
    <w:p>
      <w:pPr>
        <w:spacing w:after="0"/>
        <w:ind w:left="0"/>
        <w:jc w:val="both"/>
      </w:pPr>
      <w:r>
        <w:rPr>
          <w:rFonts w:ascii="Times New Roman"/>
          <w:b w:val="false"/>
          <w:i w:val="false"/>
          <w:color w:val="000000"/>
          <w:sz w:val="28"/>
        </w:rPr>
        <w:t xml:space="preserve">(уб. вес)                   654,5        672      691       712       735 </w:t>
      </w:r>
    </w:p>
    <w:p>
      <w:pPr>
        <w:spacing w:after="0"/>
        <w:ind w:left="0"/>
        <w:jc w:val="both"/>
      </w:pPr>
      <w:r>
        <w:rPr>
          <w:rFonts w:ascii="Times New Roman"/>
          <w:b w:val="false"/>
          <w:i w:val="false"/>
          <w:color w:val="000000"/>
          <w:sz w:val="28"/>
        </w:rPr>
        <w:t xml:space="preserve">Молоко                       3923       4020     4120      4250      4380 </w:t>
      </w:r>
    </w:p>
    <w:p>
      <w:pPr>
        <w:spacing w:after="0"/>
        <w:ind w:left="0"/>
        <w:jc w:val="both"/>
      </w:pPr>
      <w:r>
        <w:rPr>
          <w:rFonts w:ascii="Times New Roman"/>
          <w:b w:val="false"/>
          <w:i w:val="false"/>
          <w:color w:val="000000"/>
          <w:sz w:val="28"/>
        </w:rPr>
        <w:t xml:space="preserve">Яйца                       1855,4       1920     1990      2060      2140 </w:t>
      </w:r>
    </w:p>
    <w:p>
      <w:pPr>
        <w:spacing w:after="0"/>
        <w:ind w:left="0"/>
        <w:jc w:val="both"/>
      </w:pPr>
      <w:r>
        <w:rPr>
          <w:rFonts w:ascii="Times New Roman"/>
          <w:b w:val="false"/>
          <w:i w:val="false"/>
          <w:color w:val="000000"/>
          <w:sz w:val="28"/>
        </w:rPr>
        <w:t xml:space="preserve">Шерсть                       23,6       24,3     25,1        26        27 </w:t>
      </w:r>
    </w:p>
    <w:p>
      <w:pPr>
        <w:spacing w:after="0"/>
        <w:ind w:left="0"/>
        <w:jc w:val="both"/>
      </w:pPr>
      <w:r>
        <w:rPr>
          <w:rFonts w:ascii="Times New Roman"/>
          <w:b w:val="false"/>
          <w:i w:val="false"/>
          <w:color w:val="000000"/>
          <w:sz w:val="28"/>
        </w:rPr>
        <w:t xml:space="preserve">Кожсырье: крупное            1976       2030     2100      2180      2300 </w:t>
      </w:r>
    </w:p>
    <w:p>
      <w:pPr>
        <w:spacing w:after="0"/>
        <w:ind w:left="0"/>
        <w:jc w:val="both"/>
      </w:pPr>
      <w:r>
        <w:rPr>
          <w:rFonts w:ascii="Times New Roman"/>
          <w:b w:val="false"/>
          <w:i w:val="false"/>
          <w:color w:val="000000"/>
          <w:sz w:val="28"/>
        </w:rPr>
        <w:t xml:space="preserve">          мелкое             5289       5450     5630      5800      6000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Таблица 54        </w:t>
      </w:r>
    </w:p>
    <w:p>
      <w:pPr>
        <w:spacing w:after="0"/>
        <w:ind w:left="0"/>
        <w:jc w:val="both"/>
      </w:pPr>
      <w:r>
        <w:rPr>
          <w:rFonts w:ascii="Times New Roman"/>
          <w:b w:val="false"/>
          <w:i w:val="false"/>
          <w:color w:val="000000"/>
          <w:sz w:val="28"/>
        </w:rPr>
        <w:t xml:space="preserve">                Посевные площади сельскохозяйственных культур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2001 г. ! 2002 г. ! 2003 г. ! 2004 г. ! 2005 г. </w:t>
      </w:r>
    </w:p>
    <w:p>
      <w:pPr>
        <w:spacing w:after="0"/>
        <w:ind w:left="0"/>
        <w:jc w:val="both"/>
      </w:pPr>
      <w:r>
        <w:rPr>
          <w:rFonts w:ascii="Times New Roman"/>
          <w:b w:val="false"/>
          <w:i w:val="false"/>
          <w:color w:val="000000"/>
          <w:sz w:val="28"/>
        </w:rPr>
        <w:t xml:space="preserve">                      ! оценка  ! прогноз ! прогноз ! прогноз ! прогноз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Вся посевная площадь    16725,7   16970,0   17151,0   17280,0   17400,0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зерновые культуры       13178,8   13450,0   13570,0   13680,0   13808,0 </w:t>
      </w:r>
    </w:p>
    <w:p>
      <w:pPr>
        <w:spacing w:after="0"/>
        <w:ind w:left="0"/>
        <w:jc w:val="both"/>
      </w:pPr>
      <w:r>
        <w:rPr>
          <w:rFonts w:ascii="Times New Roman"/>
          <w:b w:val="false"/>
          <w:i w:val="false"/>
          <w:color w:val="000000"/>
          <w:sz w:val="28"/>
        </w:rPr>
        <w:t xml:space="preserve">из них: пшеница (вся)   10826,8   11100,0   11000,0   11000,0   11000,0 </w:t>
      </w:r>
    </w:p>
    <w:p>
      <w:pPr>
        <w:spacing w:after="0"/>
        <w:ind w:left="0"/>
        <w:jc w:val="both"/>
      </w:pPr>
      <w:r>
        <w:rPr>
          <w:rFonts w:ascii="Times New Roman"/>
          <w:b w:val="false"/>
          <w:i w:val="false"/>
          <w:color w:val="000000"/>
          <w:sz w:val="28"/>
        </w:rPr>
        <w:t xml:space="preserve">        ячмень (весь)    1744,5    1787,0    1800,0    1825,0    1850,0 </w:t>
      </w:r>
    </w:p>
    <w:p>
      <w:pPr>
        <w:spacing w:after="0"/>
        <w:ind w:left="0"/>
        <w:jc w:val="both"/>
      </w:pPr>
      <w:r>
        <w:rPr>
          <w:rFonts w:ascii="Times New Roman"/>
          <w:b w:val="false"/>
          <w:i w:val="false"/>
          <w:color w:val="000000"/>
          <w:sz w:val="28"/>
        </w:rPr>
        <w:t xml:space="preserve">        озимая рожь        43,3      64,2      70,0      78,0      85,0 </w:t>
      </w:r>
    </w:p>
    <w:p>
      <w:pPr>
        <w:spacing w:after="0"/>
        <w:ind w:left="0"/>
        <w:jc w:val="both"/>
      </w:pPr>
      <w:r>
        <w:rPr>
          <w:rFonts w:ascii="Times New Roman"/>
          <w:b w:val="false"/>
          <w:i w:val="false"/>
          <w:color w:val="000000"/>
          <w:sz w:val="28"/>
        </w:rPr>
        <w:t xml:space="preserve">        бобовые            23,9      30,0      40,0      50,0      60,0 </w:t>
      </w:r>
    </w:p>
    <w:p>
      <w:pPr>
        <w:spacing w:after="0"/>
        <w:ind w:left="0"/>
        <w:jc w:val="both"/>
      </w:pPr>
      <w:r>
        <w:rPr>
          <w:rFonts w:ascii="Times New Roman"/>
          <w:b w:val="false"/>
          <w:i w:val="false"/>
          <w:color w:val="000000"/>
          <w:sz w:val="28"/>
        </w:rPr>
        <w:t xml:space="preserve">        кукуруза </w:t>
      </w:r>
    </w:p>
    <w:p>
      <w:pPr>
        <w:spacing w:after="0"/>
        <w:ind w:left="0"/>
        <w:jc w:val="both"/>
      </w:pPr>
      <w:r>
        <w:rPr>
          <w:rFonts w:ascii="Times New Roman"/>
          <w:b w:val="false"/>
          <w:i w:val="false"/>
          <w:color w:val="000000"/>
          <w:sz w:val="28"/>
        </w:rPr>
        <w:t xml:space="preserve">        на зерно           88,8      95,4     103,0     111,0     120,0 </w:t>
      </w:r>
    </w:p>
    <w:p>
      <w:pPr>
        <w:spacing w:after="0"/>
        <w:ind w:left="0"/>
        <w:jc w:val="both"/>
      </w:pPr>
      <w:r>
        <w:rPr>
          <w:rFonts w:ascii="Times New Roman"/>
          <w:b w:val="false"/>
          <w:i w:val="false"/>
          <w:color w:val="000000"/>
          <w:sz w:val="28"/>
        </w:rPr>
        <w:t xml:space="preserve">        рис                71,4      68,9      67,0      66,0      65,0 </w:t>
      </w:r>
    </w:p>
    <w:p>
      <w:pPr>
        <w:spacing w:after="0"/>
        <w:ind w:left="0"/>
        <w:jc w:val="both"/>
      </w:pPr>
      <w:r>
        <w:rPr>
          <w:rFonts w:ascii="Times New Roman"/>
          <w:b w:val="false"/>
          <w:i w:val="false"/>
          <w:color w:val="000000"/>
          <w:sz w:val="28"/>
        </w:rPr>
        <w:t xml:space="preserve">Масличные культуры - </w:t>
      </w:r>
    </w:p>
    <w:p>
      <w:pPr>
        <w:spacing w:after="0"/>
        <w:ind w:left="0"/>
        <w:jc w:val="both"/>
      </w:pPr>
      <w:r>
        <w:rPr>
          <w:rFonts w:ascii="Times New Roman"/>
          <w:b w:val="false"/>
          <w:i w:val="false"/>
          <w:color w:val="000000"/>
          <w:sz w:val="28"/>
        </w:rPr>
        <w:t xml:space="preserve">всего                     349,5     310,0     340,0     370,0     400,0 </w:t>
      </w:r>
    </w:p>
    <w:p>
      <w:pPr>
        <w:spacing w:after="0"/>
        <w:ind w:left="0"/>
        <w:jc w:val="both"/>
      </w:pPr>
      <w:r>
        <w:rPr>
          <w:rFonts w:ascii="Times New Roman"/>
          <w:b w:val="false"/>
          <w:i w:val="false"/>
          <w:color w:val="000000"/>
          <w:sz w:val="28"/>
        </w:rPr>
        <w:t xml:space="preserve">в т.ч. подсолнечник       255,4     224,0     245,0     265,0     280,0 </w:t>
      </w:r>
    </w:p>
    <w:p>
      <w:pPr>
        <w:spacing w:after="0"/>
        <w:ind w:left="0"/>
        <w:jc w:val="both"/>
      </w:pPr>
      <w:r>
        <w:rPr>
          <w:rFonts w:ascii="Times New Roman"/>
          <w:b w:val="false"/>
          <w:i w:val="false"/>
          <w:color w:val="000000"/>
          <w:sz w:val="28"/>
        </w:rPr>
        <w:t xml:space="preserve">Хлопчатник                184,7     180,6     181,0     181,0     181,0 </w:t>
      </w:r>
    </w:p>
    <w:p>
      <w:pPr>
        <w:spacing w:after="0"/>
        <w:ind w:left="0"/>
        <w:jc w:val="both"/>
      </w:pPr>
      <w:r>
        <w:rPr>
          <w:rFonts w:ascii="Times New Roman"/>
          <w:b w:val="false"/>
          <w:i w:val="false"/>
          <w:color w:val="000000"/>
          <w:sz w:val="28"/>
        </w:rPr>
        <w:t xml:space="preserve">Табак                       8,1       8,2       8,2       8,2       8,2 </w:t>
      </w:r>
    </w:p>
    <w:p>
      <w:pPr>
        <w:spacing w:after="0"/>
        <w:ind w:left="0"/>
        <w:jc w:val="both"/>
      </w:pPr>
      <w:r>
        <w:rPr>
          <w:rFonts w:ascii="Times New Roman"/>
          <w:b w:val="false"/>
          <w:i w:val="false"/>
          <w:color w:val="000000"/>
          <w:sz w:val="28"/>
        </w:rPr>
        <w:t xml:space="preserve">Сахарная свекла </w:t>
      </w:r>
    </w:p>
    <w:p>
      <w:pPr>
        <w:spacing w:after="0"/>
        <w:ind w:left="0"/>
        <w:jc w:val="both"/>
      </w:pPr>
      <w:r>
        <w:rPr>
          <w:rFonts w:ascii="Times New Roman"/>
          <w:b w:val="false"/>
          <w:i w:val="false"/>
          <w:color w:val="000000"/>
          <w:sz w:val="28"/>
        </w:rPr>
        <w:t xml:space="preserve">(фабричная)                19,7      21,0      25,0      27,0      30,0 </w:t>
      </w:r>
    </w:p>
    <w:p>
      <w:pPr>
        <w:spacing w:after="0"/>
        <w:ind w:left="0"/>
        <w:jc w:val="both"/>
      </w:pPr>
      <w:r>
        <w:rPr>
          <w:rFonts w:ascii="Times New Roman"/>
          <w:b w:val="false"/>
          <w:i w:val="false"/>
          <w:color w:val="000000"/>
          <w:sz w:val="28"/>
        </w:rPr>
        <w:t xml:space="preserve">Картофель                 164,7     165,0     165,0     165,0     165,0 </w:t>
      </w:r>
    </w:p>
    <w:p>
      <w:pPr>
        <w:spacing w:after="0"/>
        <w:ind w:left="0"/>
        <w:jc w:val="both"/>
      </w:pPr>
      <w:r>
        <w:rPr>
          <w:rFonts w:ascii="Times New Roman"/>
          <w:b w:val="false"/>
          <w:i w:val="false"/>
          <w:color w:val="000000"/>
          <w:sz w:val="28"/>
        </w:rPr>
        <w:t xml:space="preserve">Овощи                     107,4     110,0     110,0     110,0     110,0 </w:t>
      </w:r>
    </w:p>
    <w:p>
      <w:pPr>
        <w:spacing w:after="0"/>
        <w:ind w:left="0"/>
        <w:jc w:val="both"/>
      </w:pPr>
      <w:r>
        <w:rPr>
          <w:rFonts w:ascii="Times New Roman"/>
          <w:b w:val="false"/>
          <w:i w:val="false"/>
          <w:color w:val="000000"/>
          <w:sz w:val="28"/>
        </w:rPr>
        <w:t xml:space="preserve">Бахчевые                   41,3      42,8      40,0      40,0      40,0 </w:t>
      </w:r>
    </w:p>
    <w:p>
      <w:pPr>
        <w:spacing w:after="0"/>
        <w:ind w:left="0"/>
        <w:jc w:val="both"/>
      </w:pPr>
      <w:r>
        <w:rPr>
          <w:rFonts w:ascii="Times New Roman"/>
          <w:b w:val="false"/>
          <w:i w:val="false"/>
          <w:color w:val="000000"/>
          <w:sz w:val="28"/>
        </w:rPr>
        <w:t xml:space="preserve">Плоды и ягоды              58,5      60,0      61,0      62,0      63,0 </w:t>
      </w:r>
    </w:p>
    <w:p>
      <w:pPr>
        <w:spacing w:after="0"/>
        <w:ind w:left="0"/>
        <w:jc w:val="both"/>
      </w:pPr>
      <w:r>
        <w:rPr>
          <w:rFonts w:ascii="Times New Roman"/>
          <w:b w:val="false"/>
          <w:i w:val="false"/>
          <w:color w:val="000000"/>
          <w:sz w:val="28"/>
        </w:rPr>
        <w:t xml:space="preserve">Виноград                   10,9      11,0      11,2      11,4      11,6 </w:t>
      </w:r>
    </w:p>
    <w:p>
      <w:pPr>
        <w:spacing w:after="0"/>
        <w:ind w:left="0"/>
        <w:jc w:val="both"/>
      </w:pPr>
      <w:r>
        <w:rPr>
          <w:rFonts w:ascii="Times New Roman"/>
          <w:b w:val="false"/>
          <w:i w:val="false"/>
          <w:color w:val="000000"/>
          <w:sz w:val="28"/>
        </w:rPr>
        <w:t xml:space="preserve">                                                                Таблица 55 </w:t>
      </w:r>
    </w:p>
    <w:p>
      <w:pPr>
        <w:spacing w:after="0"/>
        <w:ind w:left="0"/>
        <w:jc w:val="both"/>
      </w:pPr>
      <w:r>
        <w:rPr>
          <w:rFonts w:ascii="Times New Roman"/>
          <w:b w:val="false"/>
          <w:i w:val="false"/>
          <w:color w:val="000000"/>
          <w:sz w:val="28"/>
        </w:rPr>
        <w:t xml:space="preserve">                     Ресурсы и использование важнейших видов сырья, </w:t>
      </w:r>
      <w:r>
        <w:br/>
      </w:r>
      <w:r>
        <w:rPr>
          <w:rFonts w:ascii="Times New Roman"/>
          <w:b w:val="false"/>
          <w:i w:val="false"/>
          <w:color w:val="000000"/>
          <w:sz w:val="28"/>
        </w:rPr>
        <w:t xml:space="preserve">
              продукции производственно-технического назначения и </w:t>
      </w:r>
      <w:r>
        <w:br/>
      </w:r>
      <w:r>
        <w:rPr>
          <w:rFonts w:ascii="Times New Roman"/>
          <w:b w:val="false"/>
          <w:i w:val="false"/>
          <w:color w:val="000000"/>
          <w:sz w:val="28"/>
        </w:rPr>
        <w:t xml:space="preserve">
                            потребительских товаров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!2001 г.!2002 г.!          Прогноз            !  2005 г.  ! </w:t>
      </w:r>
    </w:p>
    <w:p>
      <w:pPr>
        <w:spacing w:after="0"/>
        <w:ind w:left="0"/>
        <w:jc w:val="both"/>
      </w:pPr>
      <w:r>
        <w:rPr>
          <w:rFonts w:ascii="Times New Roman"/>
          <w:b w:val="false"/>
          <w:i w:val="false"/>
          <w:color w:val="000000"/>
          <w:sz w:val="28"/>
        </w:rPr>
        <w:t xml:space="preserve">                ! отчет ! оценка!_____________________________!% к 2002 г.! </w:t>
      </w:r>
    </w:p>
    <w:p>
      <w:pPr>
        <w:spacing w:after="0"/>
        <w:ind w:left="0"/>
        <w:jc w:val="both"/>
      </w:pPr>
      <w:r>
        <w:rPr>
          <w:rFonts w:ascii="Times New Roman"/>
          <w:b w:val="false"/>
          <w:i w:val="false"/>
          <w:color w:val="000000"/>
          <w:sz w:val="28"/>
        </w:rPr>
        <w:t xml:space="preserve">                !       !       ! 2003 г. ! 2004 г. ! 2005 г.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Мясо и мясопродукты, тыс. тонн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Ресурсы </w:t>
      </w:r>
    </w:p>
    <w:p>
      <w:pPr>
        <w:spacing w:after="0"/>
        <w:ind w:left="0"/>
        <w:jc w:val="both"/>
      </w:pPr>
      <w:r>
        <w:rPr>
          <w:rFonts w:ascii="Times New Roman"/>
          <w:b w:val="false"/>
          <w:i w:val="false"/>
          <w:color w:val="000000"/>
          <w:sz w:val="28"/>
        </w:rPr>
        <w:t xml:space="preserve">Запасы на начало    51,3    51,0      52,0      53,0      54,5       106,9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654,5   672,0     691,0     712,0     735,0       109,4 </w:t>
      </w:r>
    </w:p>
    <w:p>
      <w:pPr>
        <w:spacing w:after="0"/>
        <w:ind w:left="0"/>
        <w:jc w:val="both"/>
      </w:pPr>
      <w:r>
        <w:rPr>
          <w:rFonts w:ascii="Times New Roman"/>
          <w:b w:val="false"/>
          <w:i w:val="false"/>
          <w:color w:val="000000"/>
          <w:sz w:val="28"/>
        </w:rPr>
        <w:t xml:space="preserve">импорт - всего      47,5    46        43,2      31,4      24,5        53,3 </w:t>
      </w:r>
    </w:p>
    <w:p>
      <w:pPr>
        <w:spacing w:after="0"/>
        <w:ind w:left="0"/>
        <w:jc w:val="both"/>
      </w:pPr>
      <w:r>
        <w:rPr>
          <w:rFonts w:ascii="Times New Roman"/>
          <w:b w:val="false"/>
          <w:i w:val="false"/>
          <w:color w:val="000000"/>
          <w:sz w:val="28"/>
        </w:rPr>
        <w:t xml:space="preserve">Всего ресурсов     753,3   769,0     786,2     796,4     814,0       105,9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5,9     6,5       9,5      13,5      18,5       284,6 </w:t>
      </w:r>
    </w:p>
    <w:p>
      <w:pPr>
        <w:spacing w:after="0"/>
        <w:ind w:left="0"/>
        <w:jc w:val="both"/>
      </w:pPr>
      <w:r>
        <w:rPr>
          <w:rFonts w:ascii="Times New Roman"/>
          <w:b w:val="false"/>
          <w:i w:val="false"/>
          <w:color w:val="000000"/>
          <w:sz w:val="28"/>
        </w:rPr>
        <w:t xml:space="preserve">потребление и      696,4   710,5     723,7     728,4     741,0       104,3 </w:t>
      </w:r>
    </w:p>
    <w:p>
      <w:pPr>
        <w:spacing w:after="0"/>
        <w:ind w:left="0"/>
        <w:jc w:val="both"/>
      </w:pPr>
      <w:r>
        <w:rPr>
          <w:rFonts w:ascii="Times New Roman"/>
          <w:b w:val="false"/>
          <w:i w:val="false"/>
          <w:color w:val="000000"/>
          <w:sz w:val="28"/>
        </w:rPr>
        <w:t xml:space="preserve">прочее исполь- </w:t>
      </w:r>
    </w:p>
    <w:p>
      <w:pPr>
        <w:spacing w:after="0"/>
        <w:ind w:left="0"/>
        <w:jc w:val="both"/>
      </w:pPr>
      <w:r>
        <w:rPr>
          <w:rFonts w:ascii="Times New Roman"/>
          <w:b w:val="false"/>
          <w:i w:val="false"/>
          <w:color w:val="000000"/>
          <w:sz w:val="28"/>
        </w:rPr>
        <w:t xml:space="preserve">зование            </w:t>
      </w:r>
    </w:p>
    <w:p>
      <w:pPr>
        <w:spacing w:after="0"/>
        <w:ind w:left="0"/>
        <w:jc w:val="both"/>
      </w:pPr>
      <w:r>
        <w:rPr>
          <w:rFonts w:ascii="Times New Roman"/>
          <w:b w:val="false"/>
          <w:i w:val="false"/>
          <w:color w:val="000000"/>
          <w:sz w:val="28"/>
        </w:rPr>
        <w:t xml:space="preserve">Запасы на конец     51,0    52,0      53,0      54,5      54,5       104,8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        Молоко и молочные продукты в пересчете на молоко, тыс. тонн </w:t>
      </w:r>
    </w:p>
    <w:p>
      <w:pPr>
        <w:spacing w:after="0"/>
        <w:ind w:left="0"/>
        <w:jc w:val="both"/>
      </w:pPr>
      <w:r>
        <w:rPr>
          <w:rFonts w:ascii="Times New Roman"/>
          <w:b w:val="false"/>
          <w:i w:val="false"/>
          <w:color w:val="000000"/>
          <w:sz w:val="28"/>
        </w:rPr>
        <w:t xml:space="preserve">     Ресурсы            </w:t>
      </w:r>
    </w:p>
    <w:p>
      <w:pPr>
        <w:spacing w:after="0"/>
        <w:ind w:left="0"/>
        <w:jc w:val="both"/>
      </w:pPr>
      <w:r>
        <w:rPr>
          <w:rFonts w:ascii="Times New Roman"/>
          <w:b w:val="false"/>
          <w:i w:val="false"/>
          <w:color w:val="000000"/>
          <w:sz w:val="28"/>
        </w:rPr>
        <w:t xml:space="preserve">Запасы на начало   602,0   643,0     660,0     670,0     670,0       104,2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3923,0  4020,0    4120,0    4250,0    4380,0       109,0 </w:t>
      </w:r>
    </w:p>
    <w:p>
      <w:pPr>
        <w:spacing w:after="0"/>
        <w:ind w:left="0"/>
        <w:jc w:val="both"/>
      </w:pPr>
      <w:r>
        <w:rPr>
          <w:rFonts w:ascii="Times New Roman"/>
          <w:b w:val="false"/>
          <w:i w:val="false"/>
          <w:color w:val="000000"/>
          <w:sz w:val="28"/>
        </w:rPr>
        <w:t xml:space="preserve">импорт - всего     263,8   230,0     195,0     165,0     140,0        60,9 </w:t>
      </w:r>
    </w:p>
    <w:p>
      <w:pPr>
        <w:spacing w:after="0"/>
        <w:ind w:left="0"/>
        <w:jc w:val="both"/>
      </w:pPr>
      <w:r>
        <w:rPr>
          <w:rFonts w:ascii="Times New Roman"/>
          <w:b w:val="false"/>
          <w:i w:val="false"/>
          <w:color w:val="000000"/>
          <w:sz w:val="28"/>
        </w:rPr>
        <w:t xml:space="preserve">Всего ресурсов    4788,8  4893,0    4975,0    5085,0    5190,0       106,1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1,5     4,0       8,0      16,0      30,0       750,0 </w:t>
      </w:r>
    </w:p>
    <w:p>
      <w:pPr>
        <w:spacing w:after="0"/>
        <w:ind w:left="0"/>
        <w:jc w:val="both"/>
      </w:pPr>
      <w:r>
        <w:rPr>
          <w:rFonts w:ascii="Times New Roman"/>
          <w:b w:val="false"/>
          <w:i w:val="false"/>
          <w:color w:val="000000"/>
          <w:sz w:val="28"/>
        </w:rPr>
        <w:t xml:space="preserve">потребление и     4144,3  4229,0    4297,0    4399,0    4510,0       106,6 </w:t>
      </w:r>
    </w:p>
    <w:p>
      <w:pPr>
        <w:spacing w:after="0"/>
        <w:ind w:left="0"/>
        <w:jc w:val="both"/>
      </w:pPr>
      <w:r>
        <w:rPr>
          <w:rFonts w:ascii="Times New Roman"/>
          <w:b w:val="false"/>
          <w:i w:val="false"/>
          <w:color w:val="000000"/>
          <w:sz w:val="28"/>
        </w:rPr>
        <w:t xml:space="preserve">прочее исполь- </w:t>
      </w:r>
    </w:p>
    <w:p>
      <w:pPr>
        <w:spacing w:after="0"/>
        <w:ind w:left="0"/>
        <w:jc w:val="both"/>
      </w:pPr>
      <w:r>
        <w:rPr>
          <w:rFonts w:ascii="Times New Roman"/>
          <w:b w:val="false"/>
          <w:i w:val="false"/>
          <w:color w:val="000000"/>
          <w:sz w:val="28"/>
        </w:rPr>
        <w:t xml:space="preserve">зование           </w:t>
      </w:r>
    </w:p>
    <w:p>
      <w:pPr>
        <w:spacing w:after="0"/>
        <w:ind w:left="0"/>
        <w:jc w:val="both"/>
      </w:pPr>
      <w:r>
        <w:rPr>
          <w:rFonts w:ascii="Times New Roman"/>
          <w:b w:val="false"/>
          <w:i w:val="false"/>
          <w:color w:val="000000"/>
          <w:sz w:val="28"/>
        </w:rPr>
        <w:t xml:space="preserve">Запасы на конец    643,0   660,0     670,0     670,0     650,0        98,5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                        Масло растительное, тыс. тонн        </w:t>
      </w:r>
    </w:p>
    <w:p>
      <w:pPr>
        <w:spacing w:after="0"/>
        <w:ind w:left="0"/>
        <w:jc w:val="both"/>
      </w:pPr>
      <w:r>
        <w:rPr>
          <w:rFonts w:ascii="Times New Roman"/>
          <w:b w:val="false"/>
          <w:i w:val="false"/>
          <w:color w:val="000000"/>
          <w:sz w:val="28"/>
        </w:rPr>
        <w:t xml:space="preserve">Ресурсы </w:t>
      </w:r>
    </w:p>
    <w:p>
      <w:pPr>
        <w:spacing w:after="0"/>
        <w:ind w:left="0"/>
        <w:jc w:val="both"/>
      </w:pPr>
      <w:r>
        <w:rPr>
          <w:rFonts w:ascii="Times New Roman"/>
          <w:b w:val="false"/>
          <w:i w:val="false"/>
          <w:color w:val="000000"/>
          <w:sz w:val="28"/>
        </w:rPr>
        <w:t xml:space="preserve">Запасы на начало    26,1    26,1      23,8      18,3       8,3        31,8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60,2    68,2      75,0      80,0      98,0       143,7 </w:t>
      </w:r>
    </w:p>
    <w:p>
      <w:pPr>
        <w:spacing w:after="0"/>
        <w:ind w:left="0"/>
        <w:jc w:val="both"/>
      </w:pPr>
      <w:r>
        <w:rPr>
          <w:rFonts w:ascii="Times New Roman"/>
          <w:b w:val="false"/>
          <w:i w:val="false"/>
          <w:color w:val="000000"/>
          <w:sz w:val="28"/>
        </w:rPr>
        <w:t xml:space="preserve">импорт - всего      89,9    82,0      75,0      68,0      60,0        73,2 </w:t>
      </w:r>
    </w:p>
    <w:p>
      <w:pPr>
        <w:spacing w:after="0"/>
        <w:ind w:left="0"/>
        <w:jc w:val="both"/>
      </w:pPr>
      <w:r>
        <w:rPr>
          <w:rFonts w:ascii="Times New Roman"/>
          <w:b w:val="false"/>
          <w:i w:val="false"/>
          <w:color w:val="000000"/>
          <w:sz w:val="28"/>
        </w:rPr>
        <w:t xml:space="preserve">Всего ресурсов     176,2   176,3     173,8     166,3     166,3        94,3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2,0     2,5       3,5       4,0       4,0       160,0 </w:t>
      </w:r>
    </w:p>
    <w:p>
      <w:pPr>
        <w:spacing w:after="0"/>
        <w:ind w:left="0"/>
        <w:jc w:val="both"/>
      </w:pPr>
      <w:r>
        <w:rPr>
          <w:rFonts w:ascii="Times New Roman"/>
          <w:b w:val="false"/>
          <w:i w:val="false"/>
          <w:color w:val="000000"/>
          <w:sz w:val="28"/>
        </w:rPr>
        <w:t xml:space="preserve">потребление и      148,1   150,0     152,0     154,0     156,0       104,0 </w:t>
      </w:r>
    </w:p>
    <w:p>
      <w:pPr>
        <w:spacing w:after="0"/>
        <w:ind w:left="0"/>
        <w:jc w:val="both"/>
      </w:pPr>
      <w:r>
        <w:rPr>
          <w:rFonts w:ascii="Times New Roman"/>
          <w:b w:val="false"/>
          <w:i w:val="false"/>
          <w:color w:val="000000"/>
          <w:sz w:val="28"/>
        </w:rPr>
        <w:t xml:space="preserve">прочее исполь- </w:t>
      </w:r>
    </w:p>
    <w:p>
      <w:pPr>
        <w:spacing w:after="0"/>
        <w:ind w:left="0"/>
        <w:jc w:val="both"/>
      </w:pPr>
      <w:r>
        <w:rPr>
          <w:rFonts w:ascii="Times New Roman"/>
          <w:b w:val="false"/>
          <w:i w:val="false"/>
          <w:color w:val="000000"/>
          <w:sz w:val="28"/>
        </w:rPr>
        <w:t xml:space="preserve">зование            </w:t>
      </w:r>
    </w:p>
    <w:p>
      <w:pPr>
        <w:spacing w:after="0"/>
        <w:ind w:left="0"/>
        <w:jc w:val="both"/>
      </w:pPr>
      <w:r>
        <w:rPr>
          <w:rFonts w:ascii="Times New Roman"/>
          <w:b w:val="false"/>
          <w:i w:val="false"/>
          <w:color w:val="000000"/>
          <w:sz w:val="28"/>
        </w:rPr>
        <w:t xml:space="preserve">Запасы на конец     26,1    23,8      18,3       8,3       6,3        26,5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                                               Яйцо, млн. шт. </w:t>
      </w:r>
    </w:p>
    <w:p>
      <w:pPr>
        <w:spacing w:after="0"/>
        <w:ind w:left="0"/>
        <w:jc w:val="both"/>
      </w:pPr>
      <w:r>
        <w:rPr>
          <w:rFonts w:ascii="Times New Roman"/>
          <w:b w:val="false"/>
          <w:i w:val="false"/>
          <w:color w:val="000000"/>
          <w:sz w:val="28"/>
        </w:rPr>
        <w:t xml:space="preserve">     Ресурсы </w:t>
      </w:r>
    </w:p>
    <w:p>
      <w:pPr>
        <w:spacing w:after="0"/>
        <w:ind w:left="0"/>
        <w:jc w:val="both"/>
      </w:pPr>
      <w:r>
        <w:rPr>
          <w:rFonts w:ascii="Times New Roman"/>
          <w:b w:val="false"/>
          <w:i w:val="false"/>
          <w:color w:val="000000"/>
          <w:sz w:val="28"/>
        </w:rPr>
        <w:t xml:space="preserve">Запасы на начало   327,3   320,0     300,0     280,0     250,0        78,1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1855,4  1920,0    1990,0    2060,0    2140,0       111,5 </w:t>
      </w:r>
    </w:p>
    <w:p>
      <w:pPr>
        <w:spacing w:after="0"/>
        <w:ind w:left="0"/>
        <w:jc w:val="both"/>
      </w:pPr>
      <w:r>
        <w:rPr>
          <w:rFonts w:ascii="Times New Roman"/>
          <w:b w:val="false"/>
          <w:i w:val="false"/>
          <w:color w:val="000000"/>
          <w:sz w:val="28"/>
        </w:rPr>
        <w:t xml:space="preserve">импорт - всего      44,8    37,0      29,0      20,0      10,0        27,0 </w:t>
      </w:r>
    </w:p>
    <w:p>
      <w:pPr>
        <w:spacing w:after="0"/>
        <w:ind w:left="0"/>
        <w:jc w:val="both"/>
      </w:pPr>
      <w:r>
        <w:rPr>
          <w:rFonts w:ascii="Times New Roman"/>
          <w:b w:val="false"/>
          <w:i w:val="false"/>
          <w:color w:val="000000"/>
          <w:sz w:val="28"/>
        </w:rPr>
        <w:t xml:space="preserve">Всего ресурсов    2227,5  2277,0    2319,0    2360,0    2400,0       105,4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1,9     3,5       6,0      11,0      16,0       457,1 </w:t>
      </w:r>
    </w:p>
    <w:p>
      <w:pPr>
        <w:spacing w:after="0"/>
        <w:ind w:left="0"/>
        <w:jc w:val="both"/>
      </w:pPr>
      <w:r>
        <w:rPr>
          <w:rFonts w:ascii="Times New Roman"/>
          <w:b w:val="false"/>
          <w:i w:val="false"/>
          <w:color w:val="000000"/>
          <w:sz w:val="28"/>
        </w:rPr>
        <w:t xml:space="preserve">потребление и     1905,6  1973,5    2033,0    2099,0    2164,0       109,7 </w:t>
      </w:r>
    </w:p>
    <w:p>
      <w:pPr>
        <w:spacing w:after="0"/>
        <w:ind w:left="0"/>
        <w:jc w:val="both"/>
      </w:pPr>
      <w:r>
        <w:rPr>
          <w:rFonts w:ascii="Times New Roman"/>
          <w:b w:val="false"/>
          <w:i w:val="false"/>
          <w:color w:val="000000"/>
          <w:sz w:val="28"/>
        </w:rPr>
        <w:t xml:space="preserve">прочее исполь- </w:t>
      </w:r>
    </w:p>
    <w:p>
      <w:pPr>
        <w:spacing w:after="0"/>
        <w:ind w:left="0"/>
        <w:jc w:val="both"/>
      </w:pPr>
      <w:r>
        <w:rPr>
          <w:rFonts w:ascii="Times New Roman"/>
          <w:b w:val="false"/>
          <w:i w:val="false"/>
          <w:color w:val="000000"/>
          <w:sz w:val="28"/>
        </w:rPr>
        <w:t xml:space="preserve">зование           </w:t>
      </w:r>
    </w:p>
    <w:p>
      <w:pPr>
        <w:spacing w:after="0"/>
        <w:ind w:left="0"/>
        <w:jc w:val="both"/>
      </w:pPr>
      <w:r>
        <w:rPr>
          <w:rFonts w:ascii="Times New Roman"/>
          <w:b w:val="false"/>
          <w:i w:val="false"/>
          <w:color w:val="000000"/>
          <w:sz w:val="28"/>
        </w:rPr>
        <w:t xml:space="preserve">Запасы на конец    320,0   300,0     280,0     250,0     220,0        73,3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                         Масло сливочное, тыс. тонн </w:t>
      </w:r>
    </w:p>
    <w:p>
      <w:pPr>
        <w:spacing w:after="0"/>
        <w:ind w:left="0"/>
        <w:jc w:val="both"/>
      </w:pPr>
      <w:r>
        <w:rPr>
          <w:rFonts w:ascii="Times New Roman"/>
          <w:b w:val="false"/>
          <w:i w:val="false"/>
          <w:color w:val="000000"/>
          <w:sz w:val="28"/>
        </w:rPr>
        <w:t xml:space="preserve">     Ресурсы           </w:t>
      </w:r>
    </w:p>
    <w:p>
      <w:pPr>
        <w:spacing w:after="0"/>
        <w:ind w:left="0"/>
        <w:jc w:val="both"/>
      </w:pPr>
      <w:r>
        <w:rPr>
          <w:rFonts w:ascii="Times New Roman"/>
          <w:b w:val="false"/>
          <w:i w:val="false"/>
          <w:color w:val="000000"/>
          <w:sz w:val="28"/>
        </w:rPr>
        <w:t xml:space="preserve">Запасы на начало  3856,5  4250,1    4250,1    4250,1    4250,1       100,0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4700,0  4800,0    4900,0    5100,0    5300,0       110,4 </w:t>
      </w:r>
    </w:p>
    <w:p>
      <w:pPr>
        <w:spacing w:after="0"/>
        <w:ind w:left="0"/>
        <w:jc w:val="both"/>
      </w:pPr>
      <w:r>
        <w:rPr>
          <w:rFonts w:ascii="Times New Roman"/>
          <w:b w:val="false"/>
          <w:i w:val="false"/>
          <w:color w:val="000000"/>
          <w:sz w:val="28"/>
        </w:rPr>
        <w:t xml:space="preserve">импорт - всего    7114,0  6747,0    6392,0    5919,0    4300,0        63,7 </w:t>
      </w:r>
    </w:p>
    <w:p>
      <w:pPr>
        <w:spacing w:after="0"/>
        <w:ind w:left="0"/>
        <w:jc w:val="both"/>
      </w:pPr>
      <w:r>
        <w:rPr>
          <w:rFonts w:ascii="Times New Roman"/>
          <w:b w:val="false"/>
          <w:i w:val="false"/>
          <w:color w:val="000000"/>
          <w:sz w:val="28"/>
        </w:rPr>
        <w:t xml:space="preserve">Всего ресурсов   15670,5 15797,1   15542,1   15269,1   13850,1        87,7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35,0    45,0      55,0      50,0      50,0       111,1 </w:t>
      </w:r>
    </w:p>
    <w:p>
      <w:pPr>
        <w:spacing w:after="0"/>
        <w:ind w:left="0"/>
        <w:jc w:val="both"/>
      </w:pPr>
      <w:r>
        <w:rPr>
          <w:rFonts w:ascii="Times New Roman"/>
          <w:b w:val="false"/>
          <w:i w:val="false"/>
          <w:color w:val="000000"/>
          <w:sz w:val="28"/>
        </w:rPr>
        <w:t xml:space="preserve">потребление и    11385,4 11502,0   11237,0   10969,0    9550,0        83,0 </w:t>
      </w:r>
    </w:p>
    <w:p>
      <w:pPr>
        <w:spacing w:after="0"/>
        <w:ind w:left="0"/>
        <w:jc w:val="both"/>
      </w:pPr>
      <w:r>
        <w:rPr>
          <w:rFonts w:ascii="Times New Roman"/>
          <w:b w:val="false"/>
          <w:i w:val="false"/>
          <w:color w:val="000000"/>
          <w:sz w:val="28"/>
        </w:rPr>
        <w:t xml:space="preserve">прочее исполь- </w:t>
      </w:r>
    </w:p>
    <w:p>
      <w:pPr>
        <w:spacing w:after="0"/>
        <w:ind w:left="0"/>
        <w:jc w:val="both"/>
      </w:pPr>
      <w:r>
        <w:rPr>
          <w:rFonts w:ascii="Times New Roman"/>
          <w:b w:val="false"/>
          <w:i w:val="false"/>
          <w:color w:val="000000"/>
          <w:sz w:val="28"/>
        </w:rPr>
        <w:t xml:space="preserve">зование          </w:t>
      </w:r>
    </w:p>
    <w:p>
      <w:pPr>
        <w:spacing w:after="0"/>
        <w:ind w:left="0"/>
        <w:jc w:val="both"/>
      </w:pPr>
      <w:r>
        <w:rPr>
          <w:rFonts w:ascii="Times New Roman"/>
          <w:b w:val="false"/>
          <w:i w:val="false"/>
          <w:color w:val="000000"/>
          <w:sz w:val="28"/>
        </w:rPr>
        <w:t xml:space="preserve">Запасы на конец   4250,1  4250,1    4250,1    4250,1    4250,1       100,0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                                  Мука, тыс. тонн </w:t>
      </w:r>
    </w:p>
    <w:p>
      <w:pPr>
        <w:spacing w:after="0"/>
        <w:ind w:left="0"/>
        <w:jc w:val="both"/>
      </w:pPr>
      <w:r>
        <w:rPr>
          <w:rFonts w:ascii="Times New Roman"/>
          <w:b w:val="false"/>
          <w:i w:val="false"/>
          <w:color w:val="000000"/>
          <w:sz w:val="28"/>
        </w:rPr>
        <w:t xml:space="preserve">Ресурсы            </w:t>
      </w:r>
    </w:p>
    <w:p>
      <w:pPr>
        <w:spacing w:after="0"/>
        <w:ind w:left="0"/>
        <w:jc w:val="both"/>
      </w:pPr>
      <w:r>
        <w:rPr>
          <w:rFonts w:ascii="Times New Roman"/>
          <w:b w:val="false"/>
          <w:i w:val="false"/>
          <w:color w:val="000000"/>
          <w:sz w:val="28"/>
        </w:rPr>
        <w:t xml:space="preserve">Запасы на начало   348,9   136,6     168,6     148,6    135,6         99,3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1137,9  1450,0    1500,0    1550,0   1600,0        110,5 </w:t>
      </w:r>
    </w:p>
    <w:p>
      <w:pPr>
        <w:spacing w:after="0"/>
        <w:ind w:left="0"/>
        <w:jc w:val="both"/>
      </w:pPr>
      <w:r>
        <w:rPr>
          <w:rFonts w:ascii="Times New Roman"/>
          <w:b w:val="false"/>
          <w:i w:val="false"/>
          <w:color w:val="000000"/>
          <w:sz w:val="28"/>
        </w:rPr>
        <w:t xml:space="preserve">импорт - всего      35,8    32,0      30,0      27,0     25,0         78,1 </w:t>
      </w:r>
    </w:p>
    <w:p>
      <w:pPr>
        <w:spacing w:after="0"/>
        <w:ind w:left="0"/>
        <w:jc w:val="both"/>
      </w:pPr>
      <w:r>
        <w:rPr>
          <w:rFonts w:ascii="Times New Roman"/>
          <w:b w:val="false"/>
          <w:i w:val="false"/>
          <w:color w:val="000000"/>
          <w:sz w:val="28"/>
        </w:rPr>
        <w:t xml:space="preserve">Всего ресурсов    1522,6  1618,6    1698,6    1725,6   1760,6        108,8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168,0   200,0     250,0     270,0    280,0        140,0 </w:t>
      </w:r>
    </w:p>
    <w:p>
      <w:pPr>
        <w:spacing w:after="0"/>
        <w:ind w:left="0"/>
        <w:jc w:val="both"/>
      </w:pPr>
      <w:r>
        <w:rPr>
          <w:rFonts w:ascii="Times New Roman"/>
          <w:b w:val="false"/>
          <w:i w:val="false"/>
          <w:color w:val="000000"/>
          <w:sz w:val="28"/>
        </w:rPr>
        <w:t xml:space="preserve">потребление и     1218,0  1250,0    1300,0    1320,0   1350,0        108,0 </w:t>
      </w:r>
    </w:p>
    <w:p>
      <w:pPr>
        <w:spacing w:after="0"/>
        <w:ind w:left="0"/>
        <w:jc w:val="both"/>
      </w:pPr>
      <w:r>
        <w:rPr>
          <w:rFonts w:ascii="Times New Roman"/>
          <w:b w:val="false"/>
          <w:i w:val="false"/>
          <w:color w:val="000000"/>
          <w:sz w:val="28"/>
        </w:rPr>
        <w:t xml:space="preserve">прочее исполь- </w:t>
      </w:r>
    </w:p>
    <w:p>
      <w:pPr>
        <w:spacing w:after="0"/>
        <w:ind w:left="0"/>
        <w:jc w:val="both"/>
      </w:pPr>
      <w:r>
        <w:rPr>
          <w:rFonts w:ascii="Times New Roman"/>
          <w:b w:val="false"/>
          <w:i w:val="false"/>
          <w:color w:val="000000"/>
          <w:sz w:val="28"/>
        </w:rPr>
        <w:t xml:space="preserve">зование           </w:t>
      </w:r>
    </w:p>
    <w:p>
      <w:pPr>
        <w:spacing w:after="0"/>
        <w:ind w:left="0"/>
        <w:jc w:val="both"/>
      </w:pPr>
      <w:r>
        <w:rPr>
          <w:rFonts w:ascii="Times New Roman"/>
          <w:b w:val="false"/>
          <w:i w:val="false"/>
          <w:color w:val="000000"/>
          <w:sz w:val="28"/>
        </w:rPr>
        <w:t xml:space="preserve">Запасы на конец    136,6   168,6     148,6     135,6    130,6         77,5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                           Волокно хлопковое, тыс. тонн </w:t>
      </w:r>
    </w:p>
    <w:p>
      <w:pPr>
        <w:spacing w:after="0"/>
        <w:ind w:left="0"/>
        <w:jc w:val="both"/>
      </w:pPr>
      <w:r>
        <w:rPr>
          <w:rFonts w:ascii="Times New Roman"/>
          <w:b w:val="false"/>
          <w:i w:val="false"/>
          <w:color w:val="000000"/>
          <w:sz w:val="28"/>
        </w:rPr>
        <w:t xml:space="preserve">Ресурсы </w:t>
      </w:r>
    </w:p>
    <w:p>
      <w:pPr>
        <w:spacing w:after="0"/>
        <w:ind w:left="0"/>
        <w:jc w:val="both"/>
      </w:pPr>
      <w:r>
        <w:rPr>
          <w:rFonts w:ascii="Times New Roman"/>
          <w:b w:val="false"/>
          <w:i w:val="false"/>
          <w:color w:val="000000"/>
          <w:sz w:val="28"/>
        </w:rPr>
        <w:t xml:space="preserve">Запасы на начало    25,7    51,5      52,0      58,0     60,0        116,5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111,9    90,0     101,0     102,0    105,0        116,7 </w:t>
      </w:r>
    </w:p>
    <w:p>
      <w:pPr>
        <w:spacing w:after="0"/>
        <w:ind w:left="0"/>
        <w:jc w:val="both"/>
      </w:pPr>
      <w:r>
        <w:rPr>
          <w:rFonts w:ascii="Times New Roman"/>
          <w:b w:val="false"/>
          <w:i w:val="false"/>
          <w:color w:val="000000"/>
          <w:sz w:val="28"/>
        </w:rPr>
        <w:t xml:space="preserve">импорт - всего      25,8    22,5      21,0      20,0     18,0         80,0 </w:t>
      </w:r>
    </w:p>
    <w:p>
      <w:pPr>
        <w:spacing w:after="0"/>
        <w:ind w:left="0"/>
        <w:jc w:val="both"/>
      </w:pPr>
      <w:r>
        <w:rPr>
          <w:rFonts w:ascii="Times New Roman"/>
          <w:b w:val="false"/>
          <w:i w:val="false"/>
          <w:color w:val="000000"/>
          <w:sz w:val="28"/>
        </w:rPr>
        <w:t xml:space="preserve">Всего ресурсов     163,4   164,0     174,0     180,0    183,0         11,6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96,2    96,0      98,0     100,0    102,0        106,3 </w:t>
      </w:r>
    </w:p>
    <w:p>
      <w:pPr>
        <w:spacing w:after="0"/>
        <w:ind w:left="0"/>
        <w:jc w:val="both"/>
      </w:pPr>
      <w:r>
        <w:rPr>
          <w:rFonts w:ascii="Times New Roman"/>
          <w:b w:val="false"/>
          <w:i w:val="false"/>
          <w:color w:val="000000"/>
          <w:sz w:val="28"/>
        </w:rPr>
        <w:t xml:space="preserve">потребление и       15,7    16,0      18,0      20,0     25,0        156,5 </w:t>
      </w:r>
    </w:p>
    <w:p>
      <w:pPr>
        <w:spacing w:after="0"/>
        <w:ind w:left="0"/>
        <w:jc w:val="both"/>
      </w:pPr>
      <w:r>
        <w:rPr>
          <w:rFonts w:ascii="Times New Roman"/>
          <w:b w:val="false"/>
          <w:i w:val="false"/>
          <w:color w:val="000000"/>
          <w:sz w:val="28"/>
        </w:rPr>
        <w:t xml:space="preserve">прочее исполь- </w:t>
      </w:r>
    </w:p>
    <w:p>
      <w:pPr>
        <w:spacing w:after="0"/>
        <w:ind w:left="0"/>
        <w:jc w:val="both"/>
      </w:pPr>
      <w:r>
        <w:rPr>
          <w:rFonts w:ascii="Times New Roman"/>
          <w:b w:val="false"/>
          <w:i w:val="false"/>
          <w:color w:val="000000"/>
          <w:sz w:val="28"/>
        </w:rPr>
        <w:t xml:space="preserve">зование             </w:t>
      </w:r>
    </w:p>
    <w:p>
      <w:pPr>
        <w:spacing w:after="0"/>
        <w:ind w:left="0"/>
        <w:jc w:val="both"/>
      </w:pPr>
      <w:r>
        <w:rPr>
          <w:rFonts w:ascii="Times New Roman"/>
          <w:b w:val="false"/>
          <w:i w:val="false"/>
          <w:color w:val="000000"/>
          <w:sz w:val="28"/>
        </w:rPr>
        <w:t xml:space="preserve">Запасы на конец     51,5    52,0      58,0      60,0     56,0         33,1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                                 Зерно, тыс. тонн </w:t>
      </w:r>
    </w:p>
    <w:p>
      <w:pPr>
        <w:spacing w:after="0"/>
        <w:ind w:left="0"/>
        <w:jc w:val="both"/>
      </w:pPr>
      <w:r>
        <w:rPr>
          <w:rFonts w:ascii="Times New Roman"/>
          <w:b w:val="false"/>
          <w:i w:val="false"/>
          <w:color w:val="000000"/>
          <w:sz w:val="28"/>
        </w:rPr>
        <w:t xml:space="preserve">     Ресурсы </w:t>
      </w:r>
    </w:p>
    <w:p>
      <w:pPr>
        <w:spacing w:after="0"/>
        <w:ind w:left="0"/>
        <w:jc w:val="both"/>
      </w:pPr>
      <w:r>
        <w:rPr>
          <w:rFonts w:ascii="Times New Roman"/>
          <w:b w:val="false"/>
          <w:i w:val="false"/>
          <w:color w:val="000000"/>
          <w:sz w:val="28"/>
        </w:rPr>
        <w:t xml:space="preserve">Запасы на начало  8851,0 12365,0   10255,5   10563,1  10191,1         82,4 </w:t>
      </w:r>
    </w:p>
    <w:p>
      <w:pPr>
        <w:spacing w:after="0"/>
        <w:ind w:left="0"/>
        <w:jc w:val="both"/>
      </w:pPr>
      <w:r>
        <w:rPr>
          <w:rFonts w:ascii="Times New Roman"/>
          <w:b w:val="false"/>
          <w:i w:val="false"/>
          <w:color w:val="000000"/>
          <w:sz w:val="28"/>
        </w:rPr>
        <w:t xml:space="preserve">периода           </w:t>
      </w:r>
    </w:p>
    <w:p>
      <w:pPr>
        <w:spacing w:after="0"/>
        <w:ind w:left="0"/>
        <w:jc w:val="both"/>
      </w:pPr>
      <w:r>
        <w:rPr>
          <w:rFonts w:ascii="Times New Roman"/>
          <w:b w:val="false"/>
          <w:i w:val="false"/>
          <w:color w:val="000000"/>
          <w:sz w:val="28"/>
        </w:rPr>
        <w:t xml:space="preserve">производство     15896,3 12000,0   12500,0   13000,0  14000,0        116,7 </w:t>
      </w:r>
    </w:p>
    <w:p>
      <w:pPr>
        <w:spacing w:after="0"/>
        <w:ind w:left="0"/>
        <w:jc w:val="both"/>
      </w:pPr>
      <w:r>
        <w:rPr>
          <w:rFonts w:ascii="Times New Roman"/>
          <w:b w:val="false"/>
          <w:i w:val="false"/>
          <w:color w:val="000000"/>
          <w:sz w:val="28"/>
        </w:rPr>
        <w:t xml:space="preserve">импорт - всего      21,3    16,5      16,5      17,0     17,0        103,0 </w:t>
      </w:r>
    </w:p>
    <w:p>
      <w:pPr>
        <w:spacing w:after="0"/>
        <w:ind w:left="0"/>
        <w:jc w:val="both"/>
      </w:pPr>
      <w:r>
        <w:rPr>
          <w:rFonts w:ascii="Times New Roman"/>
          <w:b w:val="false"/>
          <w:i w:val="false"/>
          <w:color w:val="000000"/>
          <w:sz w:val="28"/>
        </w:rPr>
        <w:t xml:space="preserve">Всего ресурсов   24768,6 24381,5   22772,0   23580,1  24208,1         99,3 </w:t>
      </w:r>
    </w:p>
    <w:p>
      <w:pPr>
        <w:spacing w:after="0"/>
        <w:ind w:left="0"/>
        <w:jc w:val="both"/>
      </w:pPr>
      <w:r>
        <w:rPr>
          <w:rFonts w:ascii="Times New Roman"/>
          <w:b w:val="false"/>
          <w:i w:val="false"/>
          <w:color w:val="000000"/>
          <w:sz w:val="28"/>
        </w:rPr>
        <w:t xml:space="preserve">Использование          х       х         х         х        х            х </w:t>
      </w:r>
    </w:p>
    <w:p>
      <w:pPr>
        <w:spacing w:after="0"/>
        <w:ind w:left="0"/>
        <w:jc w:val="both"/>
      </w:pPr>
      <w:r>
        <w:rPr>
          <w:rFonts w:ascii="Times New Roman"/>
          <w:b w:val="false"/>
          <w:i w:val="false"/>
          <w:color w:val="000000"/>
          <w:sz w:val="28"/>
        </w:rPr>
        <w:t xml:space="preserve">экспорт - всего   3308,4  6500,0    4448,9    5500,0   5500,0         84,6 </w:t>
      </w:r>
    </w:p>
    <w:p>
      <w:pPr>
        <w:spacing w:after="0"/>
        <w:ind w:left="0"/>
        <w:jc w:val="both"/>
      </w:pPr>
      <w:r>
        <w:rPr>
          <w:rFonts w:ascii="Times New Roman"/>
          <w:b w:val="false"/>
          <w:i w:val="false"/>
          <w:color w:val="000000"/>
          <w:sz w:val="28"/>
        </w:rPr>
        <w:t xml:space="preserve">внутреннее        9095,2  7626,0    7760,0    7889,0   8044,0        105,5 </w:t>
      </w:r>
    </w:p>
    <w:p>
      <w:pPr>
        <w:spacing w:after="0"/>
        <w:ind w:left="0"/>
        <w:jc w:val="both"/>
      </w:pPr>
      <w:r>
        <w:rPr>
          <w:rFonts w:ascii="Times New Roman"/>
          <w:b w:val="false"/>
          <w:i w:val="false"/>
          <w:color w:val="000000"/>
          <w:sz w:val="28"/>
        </w:rPr>
        <w:t xml:space="preserve">использование     </w:t>
      </w:r>
    </w:p>
    <w:p>
      <w:pPr>
        <w:spacing w:after="0"/>
        <w:ind w:left="0"/>
        <w:jc w:val="both"/>
      </w:pPr>
      <w:r>
        <w:rPr>
          <w:rFonts w:ascii="Times New Roman"/>
          <w:b w:val="false"/>
          <w:i w:val="false"/>
          <w:color w:val="000000"/>
          <w:sz w:val="28"/>
        </w:rPr>
        <w:t xml:space="preserve">Запасы на конец  12365,0 10255,5   10563,1   10191,1  10664,1        104,0 </w:t>
      </w:r>
    </w:p>
    <w:p>
      <w:pPr>
        <w:spacing w:after="0"/>
        <w:ind w:left="0"/>
        <w:jc w:val="both"/>
      </w:pPr>
      <w:r>
        <w:rPr>
          <w:rFonts w:ascii="Times New Roman"/>
          <w:b w:val="false"/>
          <w:i w:val="false"/>
          <w:color w:val="000000"/>
          <w:sz w:val="28"/>
        </w:rPr>
        <w:t xml:space="preserve">периода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