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27d9" w14:textId="5222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Целинного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июня 2002 года N 890.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 Закона Республики Казахстан от 8 декабря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1993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Z934200_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административно-территориальном устройстве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Переименовать Целинный район Северо-Казахстанской области в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имени Габита Мусрепова.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Настоящий Указ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