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7dd3" w14:textId="7c07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государств-участников Содружества Независимых Государств в борьбе с преступлениями в сфере компьютерной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июня 2002 года N 897.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пункта 1 статьи 16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постановляю: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сотрудничестве государств-участников Содружества Независимых Государств в борьбе с преступлениями в сфере компьютерной информации, подписанное в городе Минске 1 июня 2001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сотрудничестве государств-участников Содружества Независимых Государств в борьбе с преступлениями в сфере компьютерной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соответствии с Законом РК от 09.12.2019 </w:t>
      </w:r>
      <w:r>
        <w:rPr>
          <w:rFonts w:ascii="Times New Roman"/>
          <w:b w:val="false"/>
          <w:i w:val="false"/>
          <w:color w:val="ff0000"/>
          <w:sz w:val="28"/>
        </w:rPr>
        <w:t>№ 277-VІ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