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6521" w14:textId="6166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судов, приравненных к районным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2002 года N 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максимальной приближенности и доступности органов правосудия для населения и в соответствии с пунктом 1 статьи 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некоторые суды, приравненные к районным судам, путем выделения из их состава судов, приравненных к районным судам,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судей реорганизуемых судов судьями судов, образуемых в соответствии с настоящим Указом,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Председателю Верховного Суда Республики Казахстан определить для судов, указанных в пункте 1 настоящего Указа, территориальную подсудность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Верховному Суду Республики Казахстан, Комитету по судебному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администрированию при Верховном Суде Республики Казахстан принять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июля 2002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реорганизуемых и образуемых при реорганизации судов,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приравненных к районным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Наименование                !   Наименование образуемых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реорганизуемых судов           !   при реорганизации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____________________________________!______________________________________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Актауский городской суд                 суд N 2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Мангистауской области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Костанайский городской суд              суд N 2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Костанайской области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Уральский городской суд                 суд N 2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Усть-Каменогорский городской суд        суд N 2 города Усть-Каменогорска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июля 2002 года N 912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Список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судей судов, образуемых при реорганизации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Восточно-Казахстанской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 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Усть-Каменогорска              Абдрахманова Гульжан Кадыловна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Алимбаева Сайран Мамиевна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Аргимберде Мырзагалий Капкенович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Бежекенов Ахметбек Бахытбекович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Дорош Ирина Николаевна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Кислова Маргарита Владимировна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Куанышбаева Разия Аскаровна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Маманова Анар Амангельдиновна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Молдагелдин Марат Каденович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Сатыбалдин Кайрат Жолдасбекулы;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Уральска                       Албаков Али Хамзатович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Гусманов Тлек Адыльханович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Жумабекова Сауле Какимовна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Иргалиева Айша Гайдаровна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Кленина Светлана Мансуровна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Курманова Фарида Гусмановна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Мухитова Асия Мусаевна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Утепкалиева Гульмира Каламовна;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Костаная                       Абдиров Нурсеит Абдирович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Аишева Заира Доскалиевна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Ким Флора Владимировна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Медовикова Ирина Михайловна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Наумова Тамара Александровна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Щеголева Светлана Петровна;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Актау                          Базаркулова Нуржамал Абдуманаповна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Байгулов Лесхан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Досмуханбетова Марзия Габдуллаевна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Керимшеев Дуйсенбек Мырзаханович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Луканова Мария Сергеевна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Сагындыкова Казила Куанышбековна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Тимохина Оксана Васильевна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Шоканова Бекзат Шугаевна.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