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3e1a" w14:textId="794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 марта 1997 года N 3375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2002 года N 913.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Указ Президента Республики Казахстан от 3 марта 1997 года N 3375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U973375_ </w:t>
      </w:r>
      <w:r>
        <w:rPr>
          <w:rFonts w:ascii="Times New Roman"/>
          <w:b w:val="false"/>
          <w:i w:val="false"/>
          <w:color w:val="000000"/>
          <w:sz w:val="28"/>
        </w:rPr>
        <w:t>
  "О серьезных недостатках в деле выполнения постановления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1997 г., N 10, ст. 68; 2000 г., N 43, ст. 503)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комиссии по подготовке кадров за рубежом, утвержденный названным Указом: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Токаева                         -   Государственного секретаря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Касымжомарта Кемелевича             Казахстан - Министра иностранных дел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председателем;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Беркимбаеву Шамшу Копбаевну     -   Министра образования и науки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секретарем;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членами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Аймакова Бауыржана Жанабековича -   вице-Министра экономики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Алиева Жуматая                  -   заведующего Отделом по работе с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Ассамблеей народов Казахстана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Администрации Президента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заместителя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Ассамблеи народов Казахстана;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Атрушкевича Павла               -   депутата Сената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Александровича                      Республики Казахстан, заместителя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Председателя Ассамблеи народов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Казахстана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Жумагулова Бакытжана Турсыновича -  заведующего Отделом внутренней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политики Администрации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Кадырову Зауре Жусуповну         -  депутата Мажилиса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председателя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Комитета по социально-культурному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развитию Мажилиса Парламента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 Куаныша Султановича    -  депутата Сената Парламента Республики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председателя Комитета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социально-культурному развитию Сената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Парламента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Турисбекова                      -  Председателя Агентства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Заутбека Каусбековича               Казахстан по делам государственной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 Владимир Сергеевич     -  Министр энергетики, индустрии 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торговли Республики Казахстан;"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       - 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    ресурсов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указанного состава: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Кекилбаева А., Мухамеджанова Б.А., Аханова С.А., Ахметова А.С.,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Абыкаева Н.А., Ертысбаева Е.К.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