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0c65" w14:textId="9df0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2002 года N 916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Подлежит опубликованию 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Собрании актов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Правительства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22 января 1999 года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дальнейшей оптимизации системы государственных органов Республики Казахстан" (САПП Республики Казахстан, 1999 г., N 1, ст. 2)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вышеназванному Указу: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"Агентство Республики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службы" цифру "160" заменить цифрой "164".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принять необходимые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 15 июля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