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e46a" w14:textId="0a4e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Павлова А.С. первым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2002 года N 932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Павлова Александра Сергеевича первым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Казахстан, освободив от ранее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