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8595" w14:textId="b488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дипломатических рангов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августа 2002 года N 941.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Правительства"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марта 2002 года "О дипломатической службе Республики Казахстан" постановляю: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присвоения дипломатических рангов.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Указа Президента РК от 18.09.2021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2002 года N 941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дипломатических рангов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действуют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 и регламентируют порядок присвоения дипломатических рангов сотрудникам дипломатической службы Республики Казахстан (далее – сотрудники).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Указа Президента РК от 18.09.2021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присвоения дипломатических рангов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Сотрудникам присваиваются следующие дипломатические ранги: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атташе;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третий секретарь;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второй секретарь II класса;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второй секретарь I класса;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первый секретарь II класса;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первый секретарь I класса;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советник II класса;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советник I класса;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Чрезвычайный и Полномочный Посланник II класса;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Чрезвычайный и Полномочный Посланник I класса;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Чрезвычайный и Полномочный Посол. </w:t>
      </w:r>
    </w:p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Дипломатические ранги Чрезвычайного и Полномочного Посла, Чрезвычайного и Полномочного Посланника I и II классов присваиваются Президентом Республики Казахстан по представлению Министра иностранных дел Республики Казахстан.</w:t>
      </w:r>
    </w:p>
    <w:bookmarkEnd w:id="5"/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на присвоение вышеперечисленных дипломатических рангов вносится Министром иностранных дел Республики Казахстан Президенту Республики Казахстан с учетом эффективности участия в реализации внешней политики Республики Казахстан и эффективности участия в реализации внешнеполитических инициатив Президента Республики Казахстан.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Дипломатический ранг Чрезвычайного и Полномочного Посла может быть присвоен сотрудникам дипломатической службы, имеющим стаж дипломатической службы не менее двух лет на должности Чрезвычайного и Полномочного Посла Республики Казахстан, Постоянного представителя Республики Казахстан при международной организации.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Дипломатический ранг Чрезвычайного и Полномочного Посланника I класса может быть присвоен сотрудникам дипломатической службы, занимающим должность Министра иностранных дел Республики Казахстан, Чрезвычайного и Полномочного Посла Республики Казахстан, Постоянного представителя Республики Казахстан при международной организации, заместителя Министра иностранных дел Республики Казахстан.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Дипломатический ранг Чрезвычайного и Полномочного Посланника II класса может быть присвоен сотрудникам дипломатической службы, занимающим должность не ниже председателя комитета, посла по особым поручениям Министерства иностранных дел, директора департамента, поверенного в делах Республики Казахстан, генерального консула Республики Казахстан.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дипломатические ранги присваиваются Министром иностранных дел Республики Казахстан по представлению руководителей загранучреждений или структурных подразделений Министерства иностранных дел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Указа Президента РК от 04.03.2011 </w:t>
      </w:r>
      <w:r>
        <w:rPr>
          <w:rFonts w:ascii="Times New Roman"/>
          <w:b w:val="false"/>
          <w:i w:val="false"/>
          <w:color w:val="000000"/>
          <w:sz w:val="28"/>
        </w:rPr>
        <w:t>№ 1167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Указом Президента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сотрудников устанавливаются следующие сроки пребывания в дипломатических рангах: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атташе, третьего секретаря, второго секретаря II и I классов - два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первого секретаря II и I классов, советника II класса - три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пребывания в дипломатических рангах от советника I класса и выше не устанавливаются. </w:t>
      </w:r>
    </w:p>
    <w:bookmarkStart w:name="z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сроки пребывания сотрудников в дипломатических рангах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засчитываются: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работа в Министерстве иностранных дел Республики Казахстан и его подведомственных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работа в загранучреждениях;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работа в представительствах Министерства иностранных дел Республики Казахстан на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работа в министерствах иностранных дел бывшего СССР и союзных республик;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работа в международных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научная или преподавательская деятельность в высших учебных заведениях и научных учреждениях Министерства иностранных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повышение квалификации по линии Министерства иностранных дел Республики Казахстан в учебных и научных учреждениях;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учеба временно направленных Министерством иностранных дел Республики Казахстан в высшие учебные заведения, аспирантуру, докторантуру и научные учреждения. </w:t>
      </w:r>
    </w:p>
    <w:bookmarkStart w:name="z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Присвоение дипломатического ранга сотруднику производится последовательно при положительной характеристике с учетом занимаемой должности, стажа работы и квалификации. 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Дипломатические ранги сохраняются пожизненно, за исключением случаев, предусмотренных в статье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дипломатической службе Республики Казахстан". 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зависимости от последовательности присвоения дипломатические ранги подразделяются на первые и очередные. 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Первый дипломатический ранг присваивается после занятия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штатной дипломатической должности в органах дипломатической службы с учетом знаний, стажа и опыта работы по специальности. 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Дипломатический ранг сотрудника, как правило, должен соответствовать занимаемой должности дипломатической службы. 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Очередной дипломатический ранг присваивается с учетом занимаемой должности, времени пребывания в прежнем дипломатическом ранге, характеристики и результатов последней аттестации сотрудника. 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лица, указанные в части шестой пункта 3 настоящих Правил, обязаны не позднее 1 (один) месяца до истечения сроков пребывания в соответствующем дипломатическом ранге представить сотрудника к присвоению очередного дипломатического ранга.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Указа Президента РК от 18.09.2021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неисполнение и ненадлежащее исполнение сотрудником возложенных на него обязанностей, превышение должностных полномочий, нарушение служебной дисциплины на сотрудника может налагаться дисциплинарное взыскание в виде задержки в присвоении дипломатического ранга до одного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Указа Президента РК от 18.09.2021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о наложении взыскания в виде задержки в присвоении дипломатического ранга до одного года принимается в соответствии со статьей 22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дипломатической службе Республики Казахстан". 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Повторное представление сотрудника к присвоению очередного дипломатического ранга производится только по истечении срока задержки. 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Представление к присвоению очередных дипломатических рангов сотрудников, имеющих дисциплинарное взыскание или в отношении которых проводится служебное расследование, не производится соответственно до снятия дисциплинарного взыскания или до окончания служебного расследования. 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представлении о присвоении дипломатического ранга должны быть отражены: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предыдущий дипломатический ранг в случае присвоения очередного дипломатического ранга;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стаж работы в органах дипломатической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оценка профессиональной деятельности, деловые, моральные качества сотрудника. </w:t>
      </w:r>
    </w:p>
    <w:bookmarkStart w:name="z1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Присвоение дипломатических рангов подтверждается выдачей соответствующих свидетельств и записью в послужном списке (трудовой книжке). При присвоении дипломатического ранга Чрезвычайного и Полномочного Посла наряду со свидетельством выдается нагрудной знак "Төтенше және Өкілетті Елші" по форме согласно приложению.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Указа Президента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рангов,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2002 года № 941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- в редакции Указа Президента РК от 18.09.2021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Нагрудной знак</w:t>
      </w:r>
      <w:r>
        <w:br/>
      </w:r>
      <w:r>
        <w:rPr>
          <w:rFonts w:ascii="Times New Roman"/>
          <w:b/>
          <w:i w:val="false"/>
          <w:color w:val="000000"/>
        </w:rPr>
        <w:t>"Төтенше және Өкілетті Елші"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Указ дополнен приложением в соответствии с Указом Президента РК от 26.06.2019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