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3e374" w14:textId="273e3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Жылкышиева Б.А. акимом Южно-Казахстанской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30 августа 2002 года N 943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Назначить Жылкышиева Болата Абжапарулы акимом Южно-Казахстанской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области.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Президент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Абрамова Т.М.,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Склярова И.В.)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