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4d71" w14:textId="e7d4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оралманов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2002 года N 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  "О миграции населения" и в целях организации переселения и обустройства семей оралманов, изъявивших желание возвратиться на свою 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2002 год в количестве 2655 семей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акимами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разработать схему размещения оралманов с учетом социально-экономической ситуации в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945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- в редакции Указа Президента РК от 16 октября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964 </w:t>
      </w:r>
      <w:r>
        <w:rPr>
          <w:rFonts w:ascii="Times New Roman"/>
          <w:b w:val="false"/>
          <w:i w:val="false"/>
          <w:color w:val="000000"/>
          <w:sz w:val="28"/>
        </w:rPr>
        <w:t>
 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 на 2002 года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Наименование!Китай-!Мон-!Россий-!Турк-!Респуб-!Кыргыз-!Всего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областей, !ская  !го- !ская   !мени-!лика   !ская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городов  !Народ-!лия !Федера-!стан !Узбе-  !Респуб-!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!ная   !    !ция    !     !кистан !лика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!Респуб!    !       !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!лика  !    !       !     !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 20             320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 5      15     150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 15                           35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 40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     25                            5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       100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Западно-Ка-                20              70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Карагандин-                               300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Кызылордин-                                50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 50             300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Мангистау-                         40     127           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 45             250            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Северо-Ка-                 40             330        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Южно-Казах-                               217           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    1     10       5      25      5 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 5     2      5       3      20      5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 45     3    195      63    2339     10    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