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f46" w14:textId="805e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должности Уполномоченного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2002 года N 947.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защиты конституционных прав и свобод граждан постановляю: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в Республике Казахстан должность Уполномоченного по правам человека.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30.06.2022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2002 года N 947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указом Президента РК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