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c3be" w14:textId="98dc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председателя коллегии и судей областных и приравненных к ним судов, а также освобождении от должностей судьи Алматинского городского суда и судей районных и приравненных к ним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октября 2002 года N 960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82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Казахстан, пунктами 2, 5 статьи 31, подпунктами 1), 4), 6), 7) пункта 1, пунктом 2, подпунктом 2) пункта 4 статьи 34 Конституционного закона Республики Казахстан от 25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судебной системе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статусе судей Республики 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Назначить Амирова Досжана Сарманкуловича председателем коллегии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уголовным делам Северо-Казахстанского областного суда, освободив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должности председателя Темиртауского городского суда Карагандинской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Назначить на должность судьи: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Акмолинского                     Сейтимову Венеру Хамитовну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областного суда  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Жезказганского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Актюбинского                     Сисенову Нурию Уралжановну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областного суда  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Алгинского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Алматинского                     Лима Игоря Павловича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областного суда                  с освобождением от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председателя Саркандского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суда Алматинской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Сеитова Зулпыхара Батырхановича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специализированного межрайонного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экономического суда города Алматы;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Тазабекова Жаната Алдабергеновича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военного суда Алматинского гарнизона;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Восточно-Казахстанского          Омара Талгата Абилмашулы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областного суда                  с освобождением от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председателя Уланского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суда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Тлеубергенева Марата Брашевича;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Жамбылского                      Рамазанову Лаззат Мейрамовну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областного суда  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Таразского городского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Карагандинского                  Кузнецову Надежду Николаевну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областного суда  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Абайского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Карагандинской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Никамбаеву Дамежан Карабаевну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Казыбекбийского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города Караганды;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Костанайского Сальмухаметова Клышпая Желкабаевича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областного суда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Рудненского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Костанайской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Кызылординского                  Ануарбекова Амангельды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областного суда  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суда N 2 города Кызылорды;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Калымбета Бахытжана Муслимбекулы;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Имандосова Мырзамурата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Кызылординского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Умиржанова Тлектеса Умиржановича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Байконырского 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Кызылординской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Тасыбаеву Сериккуль Сапиуллаевну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Шиелийского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Кызылординской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Мангистауского Ахмедову Калию Шафигуловну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областного суда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Каракиянского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Мангистауской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Измаганбетова Нурлыбая Жумагалиевича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Каракиянского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Мангистауской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Ниязбаеву Айслу Мусиевну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Актауского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Тимохину Оксану Васильевну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Актауского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Северо-Казахстанского            Кашенова Сулеймена Искаковича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областного суда  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Петропавловского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Мергенову Гульнару Жаксылыковну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Петропавловского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Южно-Казахстанского              Дзюлиева Серика Аликешовича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областного суда  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военного суда Шымкентского гарнизона;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Ежебекова Сулеймена Анарбековича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суда N 2 города Тараза Жамбылской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Сейтжапбарова Жанибека Алибековича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военного суда Шымкентского гарнизона;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суда города Астаны Абдигалиеву Гульнару Аманжоловну;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Базарбаева Сырлыбая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районного суда N 2 Бостандыкского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района города Алматы;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Байменову Карлыгаш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Карагандинского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Жумабаеву Жанат Садвакасовну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Алматинского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Муканову Гульшару Ахметовну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Алматинского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Нугуманова Тулеухана Мукатаевича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Акмолинского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Алматинского                     Досумхамбетову Раушан Бакировну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Алматинского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Военного суда войск              Калдыгулова Максима Сагингалиевича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военного суда Актауского гарнизона.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Освободить от занимаемой должности: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 Акмолинской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                            Панкраца Александра Францевича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Аршалынского                    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                            Сарманизову Казну Тажибаевну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Атбасарского                     за невыполнение требований,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     предъявляемых к судье;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 Атырауской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судей                            Аянова Тулепкали Оразбековича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Атырауского                      в связи с вступлением в законную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      обвинительного приговора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Мухатанова Талгата Базарбаевича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по собственному желанию;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 Карагандинской области: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судью                            Сейткулову Райхан Сейткуловну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Сатпаевского                     в связи со смертью;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 Костанайской области: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судью                            Скориненко Ирину Ивановну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Рудненского                     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 Павлодарской области: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судью                            Мусина Кайрата Камариденовича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Экибастузского     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судью                            Жамшитову Рабигу Уахитовну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Павлодарского                   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судью                            Кульбаеву Умытжамал Жундибаевну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Павлодарского                   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 Северо-Казахстанской области: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суда района                Тойынбекова Жаната Танирбергеновича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Магжана Жумабаева               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 городу Алматы: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                            Трумова Асхата Уагаповича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      в связи с переходом на другую работу;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                            Хибатова Сагындыка Адиловича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военного суда                    в связи с уходом в отставку.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Алматинского гарнизона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