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2cbc" w14:textId="1042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29 сентября 2001 года N 692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октября 2002 года N 967. Утратил силу - Указом Президента РК от 15 ноября 2003 г. N 1228 (U031228)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к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2001 года N 692 "Об образовании Совета предпринимателей при Президенте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предпринимателей при Президенте Республики Казахстан Есенбаева Мажита Тулеубековича - Министра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Досаева Ерболата Аскарбековича.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