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eebc" w14:textId="6b6e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28 сентября 2001 года N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2002 года N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2001 года "О Государственной премии мира и прогресса Первого Президента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28 сентября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691 </w:t>
      </w:r>
      <w:r>
        <w:rPr>
          <w:rFonts w:ascii="Times New Roman"/>
          <w:b w:val="false"/>
          <w:i w:val="false"/>
          <w:color w:val="000000"/>
          <w:sz w:val="28"/>
        </w:rPr>
        <w:t>
 "Вопросы Государственной премии мира и прогресса Первого Президента Республики Казахстан" (САПП Республики Казахстан, 2001 г., N 32, ст. 421)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мира и прогресса Первого Президента Республики Казахстан, утвержденный названным Указом: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Токаева                   - Государственного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Касымжомарта                Республики Казахстан -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Кемелевича                 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Казахстан, председателем,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Мухамеджанова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Бауржана Алимовича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заместителем председателя,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Беркимбаеву               -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Шамшу Копбаевну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Бурлакова                 - председателя Комитета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Леонида Николаевича         регионального развития и местному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самоуправлению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Канешева                  - заведующего Отделом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Биржана Бисекеновича        политики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Терещенко                 -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Сергея Александровича       Ассамблеи народов Казахстана;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"Кекилбаев                - Государственный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Абиш Кекилбаевич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председатель"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"Кекилбаев Абиш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согласованию)";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Тасмагамбетова Имангали Нургалиевича, Атрушкевича Павла Александровича, Бектурганова Нуралы Султановича, Ертысбаева Ермухамета Кабидиновича, Идрисова Ерлана Абильфаизовича, Щеголихина Ивана Павловича.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