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687a" w14:textId="d366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текста присяги сотрудников Агентства Республики Казахстан по делам государственной службы и противодействию коррупции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декабря 2002 года N 978. Утратил силу Указом Президента Республики Казахстан от 29 декабря 2015 года №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Указом Президента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Указа Президента РК от 29.08.2014 </w:t>
      </w:r>
      <w:r>
        <w:rPr>
          <w:rFonts w:ascii="Times New Roman"/>
          <w:b w:val="false"/>
          <w:i w:val="false"/>
          <w:color w:val="ff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33 Конституционного закона Республики Казахстан от 26 декабря 1995 года «О Президенте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Преамбула в редакции Указа Президента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29.08.2014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текст присяги сотрудников Агентства Республики Казахстан по делам государственной службы и противодействию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в редакции Указа Президента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29.08.2014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2002 года N 978 </w:t>
      </w:r>
    </w:p>
    <w:bookmarkEnd w:id="0"/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Присяга </w:t>
      </w:r>
      <w:r>
        <w:br/>
      </w:r>
      <w:r>
        <w:rPr>
          <w:rFonts w:ascii="Times New Roman"/>
          <w:b/>
          <w:i w:val="false"/>
          <w:color w:val="000000"/>
        </w:rPr>
        <w:t>
сотрудников Агентства Республики Казахстан по делам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службы и противодействию коррупции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Указа Президента РК от 29.08.2014 </w:t>
      </w:r>
      <w:r>
        <w:rPr>
          <w:rFonts w:ascii="Times New Roman"/>
          <w:b w:val="false"/>
          <w:i w:val="false"/>
          <w:color w:val="ff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Присяга с изменениями, внесенными Указом Президента РК от 29.08.2014 </w:t>
      </w:r>
      <w:r>
        <w:rPr>
          <w:rFonts w:ascii="Times New Roman"/>
          <w:b w:val="false"/>
          <w:i w:val="false"/>
          <w:color w:val="ff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гражданин Республики Казахстан _________________ (Ф.И.О.), поступая на службу в Агентство Республики Казахстан по делам государственной службы и противодействию коррупции, торжественно клянусь: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быть преданным народу и Президенту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строго соблюдать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законодательство Республики Казахстан, во всех своих действиях следовать принципам законности и справедливости;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добросовестно и профессионально выполнять возложенные на меня обязанности, дорожить высоким званием сотрудника Агентства Республики Казахстан по делам государственной службы и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жалеть сил, а если потребуется, и самой жизни для защиты прав, свобод, законных интересов граждан и укрепления экономической безопасности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строго хранить государственную и служебную тайну.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я нарушу эту присягу, то пусть меня постигнет наказание по всей строгости законов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"__" ______ 200_года        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