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076e" w14:textId="9e90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центра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2002 года N 992.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N 947 "Об учреждении должности Уполномоченного по правам человека" постановляю: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"Национальный центр по правам человека".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Национальном центре по правам человека.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указом Президента РК от 30.06.2022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992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центре по правам человека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указа Президента РК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центр по правам человека (далее ̶ Национальный центр) является государственным учреждением, осуществляющим информационно-аналитическое, организационно-правовое и иное обеспечение деятельности Уполномоченного по правам человека в Республике Казахстан (далее – Уполномоченный) и является его рабочим органом.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центр имеет представительства в областях, городах республиканского значения и столице.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центр осуществляет свою деятельность в соответствии с Конституцией Республики Казахстан, Конституционным законом Республики Казахстан "Об Уполномоченном по правам человека в Республике Казахстан", иными нормативными правовыми актами Республики Казахстан, а также настоящим Положением.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Указа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центр является юридическим лицом в организационно-правовой форме государственного учреждения, имеет печать и бланки с указанием своего наименования на государственном и русском языках, а также соответствующие счета в банковских учреждениях.</w:t>
      </w:r>
    </w:p>
    <w:bookmarkEnd w:id="8"/>
    <w:bookmarkStart w:name="z1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Национального центра имеют бланки с указанием своего наименования на государственном и русском языках.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Указа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центр вступает в гражданско-правовые отношения от собственного имени.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центр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 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Национальный центр по вопросам своей компетенции в установленном законодательством порядке принимает решения, оформляемые приказами руководителя Национального центра. 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Национального центра утверждаются в соответствии с законодательством Республики Казахстан.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проспект Мәңгілік Ел, 8.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Указа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Национального центра.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Национального центра осуществляется из республиканского бюджета в соответствии с законодательством Республики Казахстан. 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Национальному центру запрещается вступать в договорные отношения с субъектами предпринимательства на предмет выполнения обязанностей, являющихся полномочиями Национального центра.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Национальному центру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18"/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Национального центра и его представительств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задачам Национального центра и его представительств относится обеспечение деятельности Уполномоченного по содействию восстановлению нарушенных прав и свобод человека и гражданина, поощрению и продвижению прав и свобод человека и гражданина.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Указа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Полномочия Национального центра и его представительств: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связанные с деятельностью Уполномоченного;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приемы граждан,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по рассмотрению жалоб или иных обращений физических и юридических лиц в адрес Уполномоченного и его представителей; 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или иные обращения физических и юридических лиц в адрес Национального центра или его представительств;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обязанности: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проекты рекомендаций, ходатайств и предложений Уполномоченного и его представителей по вопросам защиты прав и свобод человека, гражданина и организовывать их направление государственным органам, органам местного государственного управления и самоуправления и организациям, должностным лицам;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посещения Уполномоченным и его представителем организаций и учреждений, которые оказывают специальные социальные услуги, обеспечивают временную изоляцию от общества или предназначены для исполнения наказания;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Уполномоченного по координации деятельности участников национального превентивного механизма по предупреждению пыток и других жестоких, бесчеловечных или унижающих достоинство видов обращения и наказания, принятию мер для обеспечения их необходимого потенциала и профессиональных знаний, а также по осуществлению иных полномочий в соответствии с законодательством Республики Казахстан;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деятельность Уполномоченного по содействию правовому просвещению в области прав и свобод человека и гражданина, взаимодействию с общественными объединениями, экспертами и специалистами;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полномочия по обеспечению деятельности Уполномоченного в соответствии с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Указом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Национального центра и его представительств: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Уполномоченного по разработке проектов законов, совершенствованию законодательства Республики Казахстан по вопросам поощрения и защиты прав и свобод человека и гражданина для представления Президенту Республики Казахстан, Парламенту Республики Казахстан и Правительству Республики Казахстан;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проекта ежегодного доклада Уполномоченного об его деятельности, а также специальных докладов и их распространение;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участия Уполномоченного и его представителей в совместных и раздельных заседаниях Палат Парламента Республики Казахстан, заседаниях рабочих органов Парламента Республики Казахстан и его Палат и иных мероприятиях с участием депутатов Парламента Республики Казахстан, на пленарных заседаниях сессии маслихатов областей, городов республиканского значения или столицы, на заседаниях Правительства Республики Казахстан, Конституционного Суда Республики Казахстан, коллегиальных государственных и иных органов, образуемых в государственных органах;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и предложений относительно мер, направленных на профилактику нарушений и восстановление прав и свобод человека и гражданина, для представления Уполномоченным Правительству Республики Казахстан и иным государственным органам, органам местного государственного управления и самоуправления, иным организациям и должностным лицам;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ходатайств Уполномоченного в уполномоченные государственные органы или к должностным лицам об осуществлении дисциплинарного или административного производства либо производства по уголовному правонарушению в отношении лица, нарушившего права и свободы человека и гражданина;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Уполномоченного для внесения Президенту Республики Казахстан, Правительству Республики Казахстан, депутатам Парламента Республики Казахстан и государственным органам Республики Казахстан в соответствии с задачами, указанными в Конституционном законе Республики Казахстан "Об Уполномоченном по правам человека в Республике Казахстан";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от имени Уполномоченного с другими участниками национального превентивного механизма;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гражданами, общественными объединениями, экспертами, государственными органами, органами местного государственного управления и самоуправления, а также иными организациями от имени и по поручению Уполномоченного и его представителей;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внесение предложений Уполномоченному и его представителям по результатам рассмотрения жалоб или иных обращений физических и юридических лиц;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функции на основании актов Уполномоченного и руководителя Национального центра.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Указом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Национального центра и представителей Уполномоченного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Национальным центром осуществляется руководителем, который несет персональную ответственность за выполнение возложенных на Национальный центр задач и осуществление им своих полномочий.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представительством Национального центра в пределах соответствующей административно-территориальной единицы осуществляется представителем Уполномоченного, который несет персональную ответственность за выполнение возложенных на представительство Национального центра задач и осуществление им своих полномочий.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Национального центра и представителей Уполномоченного в период их отсутствия осуществляется лицами, их замещающими, в соответствии с действующим законодательством и актами Уполномоченного.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Национального центра и его заместители назначаются на должность и освобождаются от должности Уполномоченным.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Указа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Национального центра определяет полномочия своих заместителей по согласованию с Уполномоченным в соответствии с законодательством Республики Казахстан. 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Национального центра: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и координацию деятельности Национального центра, осуществляет контроль за деятельностью представительств Национального центра;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на утверждение Уполномоченному проекты актов:</w:t>
      </w:r>
    </w:p>
    <w:bookmarkEnd w:id="52"/>
    <w:bookmarkStart w:name="z1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рассмотрения жалоб;</w:t>
      </w:r>
    </w:p>
    <w:bookmarkEnd w:id="53"/>
    <w:bookmarkStart w:name="z1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при Уполномоченном;</w:t>
      </w:r>
    </w:p>
    <w:bookmarkEnd w:id="54"/>
    <w:bookmarkStart w:name="z1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экспертном совете при Уполномоченном;</w:t>
      </w:r>
    </w:p>
    <w:bookmarkEnd w:id="55"/>
    <w:bookmarkStart w:name="z1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участников национального превентивного механизма;</w:t>
      </w:r>
    </w:p>
    <w:bookmarkEnd w:id="56"/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групп из участников национального превентивного механизма для превентивных посещений;</w:t>
      </w:r>
    </w:p>
    <w:bookmarkEnd w:id="57"/>
    <w:bookmarkStart w:name="z1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превентивным посещениям;</w:t>
      </w:r>
    </w:p>
    <w:bookmarkEnd w:id="58"/>
    <w:bookmarkStart w:name="z1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описание символа и флага Уполномоченного;</w:t>
      </w:r>
    </w:p>
    <w:bookmarkEnd w:id="59"/>
    <w:bookmarkStart w:name="z1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распространения докладов Уполномоченного;</w:t>
      </w:r>
    </w:p>
    <w:bookmarkEnd w:id="60"/>
    <w:bookmarkStart w:name="z1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представителей Уполномоченного;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 имени Национального центра издает обязательные к исполнению правовые акты в пределах своей компетенции;</w:t>
      </w:r>
    </w:p>
    <w:bookmarkEnd w:id="62"/>
    <w:bookmarkStart w:name="z1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утверждает Регламент Национального центра, положения о представительствах Национального центра;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сотрудников Национального центра и его представительств в областях, городах республиканского значения, столице;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Национального центра и его представительств;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Уполномоченного представления о наложении дисциплинарных взысканий и применении мер поощрения на представителей Уполномоченного в областях, городах республиканского значения, столице;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Уполномоченному предложения по представлениям о награждении сотрудников Национального центра и его представительств, а также награждении представителей Уполномоченного государственными наградами;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Национальный центр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штатное расписание Национального центра и его представительств в соответствии с утвержденными структурой и лимитом штатной численности;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Указом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Представитель Уполномоченного назначается и освобождается от должности Уполномоченным в соответствии с законодательством Республики Казахстан о государственной службе.</w:t>
      </w:r>
    </w:p>
    <w:bookmarkEnd w:id="71"/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руководит деятельностью представительства Национального центра в соответствии с утвержденными функциональными обязанностями, настоящим Положением, Положением о соответствующем представительстве Национального центра, рассматривает по поручению Уполномоченного жалобы или иные обращения физических и юридических лиц, а также осуществляет иные полномочия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Указа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Национального центра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центр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Национального центра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Национальным центром, относится к республиканской собственности.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7"/>
    <w:bookmarkStart w:name="z1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Национального центра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Национального центра осуществляются в соответствии с законодательством Республики Казахстан. 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представительств в областях, городах республиканского значения, столице, находящихся в ведении Национального центра: 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представительство Национального центра по правам человека по области Абай;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Национального центра по правам человека по Акмолинской области;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представительство Национального центра по правам человека по Актюбинской области;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представительство Национального центра по правам человека по Алматинской области;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представительство Национального центра по правам человека по Атырауской области;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представительство Национального центра по правам человека по Восточно-Казахстанской области;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представительство Национального центра по правам человека по Жамбылской области;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представительство Национального центра по правам человека по области Жетісу;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представительство Национального центра по правам человека по Западно-Казахстанской области;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представительство Национального центра по правам человека по Карагандинской области;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представительство Национального центра по правам человека по Костанайской области;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представительство Национального центра по правам человека по Кызылординской области;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представительство Национального центра по правам человека по Мангистауской области;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представительство Национального центра по правам человека по Павлодарской области;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представительство Национального центра по правам человека по Северо-Казахстанской области;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представительство Национального центра по правам человека по Туркестанской области;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представительство Национального центра по правам человека по области Ұлытау;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представительство Национального центра по правам человека по городу Астане;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представительство Национального центра по правам человека по городу Алматы;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представительство Национального центра по правам человека по городу Шымкенту.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Указом Президента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