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33e" w14:textId="f0d1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мира и прогресса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2002 года N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особый вклад в укрепление мира и дружбы, взаимного доверия между народами и активную деятельность, направленную на решение гуманитарных проблем, присудить Государственную премию мира и прогресса Первого Президента Республики Казахстан 2002 года лидеру Организации Ага Хана по развитию Его Высочеству принцу Ага Хану.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