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a067" w14:textId="5f4a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областных,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2003 года N 1015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пунктами 2, 3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82_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2, 3, 6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31_ </w:t>
      </w:r>
      <w:r>
        <w:rPr>
          <w:rFonts w:ascii="Times New Roman"/>
          <w:b w:val="false"/>
          <w:i w:val="false"/>
          <w:color w:val="000000"/>
          <w:sz w:val="28"/>
        </w:rPr>
        <w:t>, подпунктами 4), 6), 7) пункта 1, пунктом 2, подпунктом 2) пункта 4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34_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судьи: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Акмолинского областного суда      Даулиева Ержана Кокеновича;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Касенову Асию Бакеновну;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Мусетова Кайыркелди Ахметовича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Атбасарского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областного суда      Бурумкулова Бакытбая Несипбековича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Жамбылского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Западно-Казахстанского            Ищанова Галимжана Султашевича;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Курманову Фариду Гусмановну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суда N 2 города Уральска;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Кырыкбаева Гизатоллу Жумашаевича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Таскалинского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Карагандинского областного        Жылыбаеву Калипу Сансызбаевну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Октябрьского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 Караганды;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Маркович Валентину Дмитриевну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Казыбекбийского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города Караганды;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Тусупбекову Раузу Жалельевну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Октябрьского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 Караганды;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Северо-Казахстанского             Басагаринова Берика Конопьяновича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Петропавловского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Южно-Казахстанского               Амирова Мейрхана Амировича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Ордабасынского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Калимбетова Шохана Уалихановича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Мангистауского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Кульчикову Айманью Куанышевну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Жуалынского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Уалиханова Базарбека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Шымкентского городского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суда      Куанышеву Анну Мардановну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Алматинского областного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Мыятбекова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Турысбека Ерболгановича;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Набиева Турсына Ясиновича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Алматинского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Военного суда войск               Дарибаева Баязида Султангалиевича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военного суда 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гарнизона.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должности председателей районных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приравненных к ним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Касенова Куата Адилхановича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Кербулакского района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Каратальского районного суда этой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Саркандского районного суда       Жаксыбаева Адил-Омара Тлегеновича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Жамбылского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Глубоковского районного суда      Рахижанова Жакена Баубекулы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районного суда       Исхакова Еркена Сыдыковича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Семипалатинского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районного суда          Касенова Бердыгали Адилхановича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Зыряновского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3                Сарбасова Атахана Атарбаевича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         судьи Темиртауского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           Файзуллину Тоты Семейбаевну;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Каркаралинского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Мангистауской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N 2 города Актау             Нагашибаева Аралбая Ибрагимовича.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Назначить на должности судей районных и приравненных к ним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                     Баймурзина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Бауыржана Курманбаевича;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Касымову Майю Толегеновну;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Рахметову Светлану Набеновну;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Шоинбекову Алтын Ергаликызы;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районного суда      Ахметжанова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Басбатыра Кабжановича;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Щучинского районного суда         Темирова Жаната Кулатаевича;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Актюбинской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Актобе                Гафарову Луизу Магруфовну;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Актобе            Адилову Алиму Салимгиреевну;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Шмирову Зинаиду Галимжановну;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Алгинского районного суда         Шалаеву Айслу Сагиновну;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Мугалжарского районного суда      Ажигалиеву Нуржамал Рахимгалиевну;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Ажигалиеву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Мугалжарского района              Гульжан Сарсенгалиевну;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Каржауова Амангали Дошымбетовича;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        Жакупову Алтын Садыковну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     судьи суда города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Жаркынбекова Малика Кузаровича;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Жусупбекову Баян Булановну;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 городского суда  Казымбетову Гульшат Науановну;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Садвакасова Ертаргына Рахимовича;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Алакольского районного суда       Иманханова Кайрата Маметаевича;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Енбекшиказахского районного суда  Жайлаубая Жаната Несипбайулы;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суда       Аитпаеву Айшу Амангельдиевну;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Баймбетову Нагрипу Орынбасаровну;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Индерского районного суда         Ибрагимова Галымжана Тулендиевича;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Курмангазинского районного суда   Даулешову Гульнару Гадилбековну;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Кульбатырова Амангельды;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               Сиязбаеву Жанар Зейтиновну;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        Танекенову Анару Амановну;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Семипалатинского                  Кабышеву Нурсулу Ашимхановну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Шемонаихинского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районного суда       Кесикбаева Кусмета Смаиловича;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Камелхан Индиру;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Зыряновского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Жамбылской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N 2                          Кулашбекову Рахию;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Тараза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Нурлыбаеву Динару Ничаевну;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Жуалынского районного суда        Замбаева Айдарбека Агабаевича;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Кордайского районного суда        Алимжанову Хапизу Сатбергеновну;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Таласского районного суда         Толесбая Самата Нукеулы;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      Даулеткалиеву Галию Манарбековну;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Казыбекбийского                   Алыбаева Дастана Майдановича;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         Ахметову Бахыт Хамитовну;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Жошеву Алию Айтпаевну;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Жуасбекову Рахилу Кабашовну;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Смаилову Айгуль Турсуновну;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        Жолкенова Шамшильдина Жолкеновича;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                      Кокушева Марата Еркеновича;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3                Кушакову Марину Афанасьевну;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Саранского городского суда        Асылбекову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Марианну Нурмухаммедовну;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Шакипова Талгата Магазовича;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Шахтинского городского суда       Искакову Эльвиру Жанасовну;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      Бусько Наталью Алексеевну;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Саламатову Мадину Мухамедовну;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Аркалыкского городского суда      Мирзалиева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Женисбека Саветбековича;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Лисаковского городского суда      Агибаева Нурлана Базарбаевича;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 городского суда       Исмаилову Гульнару Булатовну;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Шахамана Бейбита Байекеулы;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Ахмадиева Меллетхана Жалеловича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     судьи Лисаковского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Долгих Владимира Петровича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Рудненского городского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Ибрашева Мейрамбека Шамауовича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     судьи Сырдарьинского районого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суда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Актауского городского суда        Байтурову Гюлнар Турембаевну;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 Актау             Молбаеву Айжан Атчибаевну;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Ахметова Асылбека Исмагуловича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     судьи Актауского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 городского суда     Айтбаева Нурлана Рахимжановича;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Джаппарову Гульнар Сарсенбековну;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Шевченко Веронику Николаевну;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        Абдрахимова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          Асатиллу Тажитиллаевича;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Бегежанова Нурбека Байгунусовича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Актогайского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районного суда этой же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Темирову Каламкас Абылдиновну;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Аксуского городского суда         Рыспекову Бибигуль Казымовну;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 городского суда    Успанова Мухтара Байхановича;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 городского суда  Нурманову Гульнар Каиржановну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судьи Аккайынского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                       Жанакова Айдрхана Ержановича;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Магжана Жумабаева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Шымкентского городского суда      Тулепбергенова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Серикбая Алдабергеновича;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Асанову Жаннат Ануарбековну;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N 2                          Айнабекова Сержана Токтасиновича;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Усипбекова Бакыта Сапарбековича;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Толебийского районного суда       Алшынбаева Аята Ермановича;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городу Астане: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районного суда       Толегенова Серика Кенесовича;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Сарыаркинского районного суда     Амиртаеву Алмагуль Рахимжановну;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Каспакову Сагадат Жайырбековну;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Нусупову Шолпан Маратовну;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Пернекулову Жаниру Айдарбековну;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Талканбаеву Миргуль Есжановну;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городу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         Бекенова Рауфа 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         Естаева Талгата Амангельдиевича.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Освободить от занимаемых должностей: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судью                              Сеитова Шору Оспановича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     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судью                              Молдабаева Даулета Сарсембаевича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Талдыкорганского                   в связи с переходом на другую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        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Шемонаихинского                    Асаупа Жаксылыка Оразбековича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предъявляемых к судье;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Жамбылской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                       Жарыкбасова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Таласского районного суда          Орынбасара Каратаевича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         Харина Олега Ивановича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            в связи с вступлением в законную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района               силу обвинительного приговора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