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c537" w14:textId="b02c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Киме Г.В.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2003 года N 1023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Освободить Кима Георгия Владимировича от должности Министра юстиции Республики Казахстан в связи с переходом на другую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