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4a0b" w14:textId="3e54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Республикой Казахстан и Кыргызской Республикой о сотрудничестве в охране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февраля 2003 года N 1033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имеющего силу Закона, от 12 декабря 1995 года N 2679 "О порядке заключения, исполнения и денонсации международных договоров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Республикой Казахстан и Кыргызской Республикой о сотрудничестве в охране государственной границы, совершенное в городе Астане 15 декабря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(Примечание РЦПИ: текст Соглашения не прилагался)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