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7d5b" w14:textId="2397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должности судьи Алматинского областного суда, а также назначении на должности и освобождении от должностей председателей и судей
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2003 года N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82_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пунктами 3, 6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31_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4), 6) пункта 1, пунктом 2, подпунктом 2) пункта 4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34_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25 декабря 2000 года 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должности председателей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Иргизского                 Бактыгереева Оралбека Абишулы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Айтекебийского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Каргалинского              Утепбергена Нурлана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Иргизского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Назначить на должности судей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Жаксынского                Жоламанову Зауре Габдессалямовну;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Степногорского             Бекентаеву Бибигуль Каиргельдиновну;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Актобе         Кулбосынову Айгуль Сагиновну;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Актобе     Иманиязову Шолпан Сарбасовну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Хромтауского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Канапиева Ермека Кенжетаевича;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           Токбулатова Талгата Ибрагимовича;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Енбекшиказахского          Абдуллина Фархада Фазильжановича;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Талгарского                Кисикову Бакыт Испековну;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    Смахова Сагата Абуевича;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Атырау     Тухфатову Дину Нурбулатовну;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        Евсееву Евгению Эдалгазыевну;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Кудайбергенову Розу Телеуовну;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Манжуеву Шолпан Серикбековну;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  Онгарбаеву Жанар Толебаевну;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Семипалатинского           Шешенбаева Алтынбека Рымбековича;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Глубоковского              Амирова Бакытбека Гамировича;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 Сарсенбаева Саната Слямжановича;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Таразского                 Шарипову Эльмиру Билдебаевну;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Тараза     Сыздыкову Гульнар Коминтерновну;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Мойынкумского              Дауренбекова Абая Абдикапаровича;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Уральска   Ниязбекова Асхата Болатовича;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Мадыбаеву Зейнекультай Орынбасаровну;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Казыбекбийского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Октябрьского районного     Имашева Болата Темировича;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Каркаралинского            Жокебаева Мухтара Тайликбаевича;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Темиртауского              Ахметулина Бауржана Социаловича;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Шахтинского                Сыздыкова Ерлана Ергалиевича;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 Букенбаева Нурлана Жумабековича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Костанайского гарнизона;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Костаная   Кадырбаева Еримхана Батырхановича;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Житикаринского             Мендыбаеву Галию Булекпаевну;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Сейдахметову Гаухар Тыныштыковну;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Камысбаеву Багимкуль Куракбаевну;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Кызылорды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Актауского                 Аубакирова Мурата Ескендировича;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  Мергалиева Асламбека Амангельдиновича;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Тогумбетову Айгуль Омыртаевну;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Ахметову Айгуль Сарсембаевну;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    Сапаргалиева Серикбола Ермековича;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Ташкулова Даулета Ташкулулы;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Темирову Гульмиру Кумысбековну;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Шиппа Дениса Алексеевича;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Акжарского                 Аргимбаеву Карлыгаш Кайргельдиновну;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Арысского районного суда   Култаева Кыдырбека Уласбековича;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Сайрамского                Тажденову Манат Насыровну;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Сарыагашского              Алсееву Зауре Кадыровну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Ордабасынского районного суда этой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Толебийского               Стамкулову Саид-Дину Мирзагалиевну;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    Алмагамбетова Жантаса Мамановича;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Джусупову Амину Оспанкызы;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Диханбаева Бауржана Сайрамбаевича.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областного суда      Кущанова Канатбека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связи со смертью;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Уразалиева Хисмета Амреевича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Кзылкогинского             в связи со смертью;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Атырауского          Даурешова Ануара Жумажановича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Шереметьеву Надежду Васильевну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Усть-Каменогорского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районного суда N 2   Досмакова Коргана Лензахановича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Казыбекбийского района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Тарановского         Сейтову Айну Абедкуловну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Кызылординского      Султанахметова Сыздыка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суда N 2             Базаркулову Нуржамал Абдуманаповну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Актау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Нукенова Нурлана Нажимовича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                 по собственному желанию с оставлением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судьей этого же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районного суда N 2   Сулейменова Шамсуддина Абдумауленовича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Сарыагашского района   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обвинительного приговора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Сарыаркинского       Каланова Турана Муртазаевича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обвинительного приговора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Алмалинского         Комбетова Нурлана Какимовича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районного суда N 2   Кираубаева Жакипбека Муталиповича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Ауэзовского района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предъявляемых к судье.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