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1604" w14:textId="80f1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2003 года N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политики ядерного нераспространения и обеспечения международной стабильности в области использования атомной энергии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Дополнительный протокол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оружия, подписанному 26 июля 1994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 Казахстан от 16 января 2003 года N 24)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