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738c" w14:textId="21273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 от 29 марта 2002 года N 828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марта 2003 года N 1044. Утратил силу Указом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Указом Президента РК от 31.07.2023 </w:t>
      </w:r>
      <w:r>
        <w:rPr>
          <w:rFonts w:ascii="Times New Roman"/>
          <w:b w:val="false"/>
          <w:i w:val="false"/>
          <w:color w:val="ff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Постановляю: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N 828 "О некоторых вопросах кадровой политики в системе органов государственной власти" следующие изменения и дополнения: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Перечне должностей политических государственных служащих и руководящих работников государственных органов, назначаемых и утверждаемых Президентом Республики Казахстан или по согласованию с ним, избираемых по его представлению, утвержденном вышеназванным Указом: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"Помощник Президента      Президентом   Руководителем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по                 Администрации"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вопросам национальной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- Секретарь 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Совета Безопасности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исключить; 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"Помощник Президента Республики Казахстан" слово "Помощник" заменить словом "Помощники"; 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строки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Руководи-    Президентом   Руководителем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теля Администрации                      Администрации"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Президента Республики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строкой следующего содержания: 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"Секретарь Совета         Президентом   Руководителем 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Безопасности Республики                 Администрации"; 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строки 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"Министры                 Президентом   Премьер-Министром" 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строкой следующего содержания: 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"Уполномоченный           Президентом   Руководителем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правам человека                      Администрации"; 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Республике Казахстан 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"Директора службы "Барлау", Специальной информационной службы, Службы правительственной связи, члены коллегии КНБ Республики Казахстан" слова "Службы правительственной связи," исключить;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графу "Заместители председателей агентств по защите государственных секретов и финансовой полиции" изложить в следующей редакции: "Заместители председателей агентств таможенного контроля и финансовой полиции"; 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 графе "Председатели комитетов таможенного, уголовно-исполнительной системы, по борьбе с наркоманией и наркобизнесом, регистрационной службы, государственного имущества и приватизации, дорожной полиции" слова "таможенного," и "дорожной полиции" исключить; после слова "приватизации," дополнить словами "комитетов правоохранительных органов";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строки 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акимов,      акимом        акимом         Премьер- 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руководители аппаратов    области       области        Министром, 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акимов областей,                                       Руководите- 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Алматы,                               лем Адми- 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акимы городов, районов                                 нистрации" 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районов в городах 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строкой следующего содержания: </w:t>
      </w:r>
    </w:p>
    <w:bookmarkEnd w:id="38"/>
    <w:bookmarkStart w:name="z4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"Руководитель             Уполномо-     Уполномо-      Руководите- 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Национального             ченным по     ченным по      лем Адми- 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 по правам          правам        правам         нистрации"; </w:t>
      </w:r>
    </w:p>
    <w:bookmarkEnd w:id="41"/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человека                  человека в    человека в </w:t>
      </w:r>
    </w:p>
    <w:bookmarkEnd w:id="42"/>
    <w:bookmarkStart w:name="z4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Республике    Республике </w:t>
      </w:r>
    </w:p>
    <w:bookmarkEnd w:id="43"/>
    <w:bookmarkStart w:name="z4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Казахстан     Казахстан </w:t>
      </w:r>
    </w:p>
    <w:bookmarkEnd w:id="44"/>
    <w:bookmarkStart w:name="z4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графу "Прокуроры областей, городов Астаны и Алматы" дополнить словами "и приравненные к ним прокуроры";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после строки </w:t>
      </w:r>
    </w:p>
    <w:bookmarkEnd w:id="46"/>
    <w:bookmarkStart w:name="z5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департамен-   Генеральным   Генеральным    Руководите- </w:t>
      </w:r>
    </w:p>
    <w:bookmarkEnd w:id="47"/>
    <w:bookmarkStart w:name="z5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тов центрального          Прокурором    Прокурором     лем Адми- </w:t>
      </w:r>
    </w:p>
    <w:bookmarkEnd w:id="48"/>
    <w:bookmarkStart w:name="z5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Генеральной                                   нистрации" </w:t>
      </w:r>
    </w:p>
    <w:bookmarkEnd w:id="49"/>
    <w:bookmarkStart w:name="z5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прокуратуры </w:t>
      </w:r>
    </w:p>
    <w:bookmarkEnd w:id="50"/>
    <w:bookmarkStart w:name="z5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строкой следующего содержания: </w:t>
      </w:r>
    </w:p>
    <w:bookmarkEnd w:id="51"/>
    <w:bookmarkStart w:name="z5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"Заместители прокуроров   Генеральным   Генеральным    Руководите- </w:t>
      </w:r>
    </w:p>
    <w:bookmarkEnd w:id="52"/>
    <w:bookmarkStart w:name="z5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областей, городов         прокурором    прокурором     лем Адми- </w:t>
      </w:r>
    </w:p>
    <w:bookmarkEnd w:id="53"/>
    <w:bookmarkStart w:name="z5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Астаны, Алматы и                                       нистрации"; </w:t>
      </w:r>
    </w:p>
    <w:bookmarkEnd w:id="54"/>
    <w:bookmarkStart w:name="z5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заместители прокуроров, </w:t>
      </w:r>
    </w:p>
    <w:bookmarkEnd w:id="55"/>
    <w:bookmarkStart w:name="z5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приравненных к ним </w:t>
      </w:r>
    </w:p>
    <w:bookmarkEnd w:id="5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графу "Начальники областных, городов Астаны и Алматы управлений внутренних дел" изложить в следующей редакции: "Начальники областных, городов Астаны, Алматы, на транспорте управлений (главных управлений) внутренних дел"; 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дополнить вышеуказанный Перечень строками следующего содержания: </w:t>
      </w:r>
    </w:p>
    <w:bookmarkEnd w:id="58"/>
    <w:bookmarkStart w:name="z6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"Начальники департа-      Министром     Министром      Руководите- </w:t>
      </w:r>
    </w:p>
    <w:bookmarkEnd w:id="59"/>
    <w:bookmarkStart w:name="z6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центрального       внутренних    внутренних     лем Адми- </w:t>
      </w:r>
    </w:p>
    <w:bookmarkEnd w:id="60"/>
    <w:bookmarkStart w:name="z6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аппарата Министерства     дел           дел            нистрации </w:t>
      </w:r>
    </w:p>
    <w:bookmarkEnd w:id="61"/>
    <w:bookmarkStart w:name="z6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внутренних дел </w:t>
      </w:r>
    </w:p>
    <w:bookmarkEnd w:id="62"/>
    <w:bookmarkStart w:name="z6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</w:p>
    <w:bookmarkEnd w:id="63"/>
    <w:bookmarkStart w:name="z6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департа-       Председате-   Председате-    Руководите- </w:t>
      </w:r>
    </w:p>
    <w:bookmarkEnd w:id="64"/>
    <w:bookmarkStart w:name="z6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ментов финансовой         лем Агент-    лем Агентства  лем Адми- </w:t>
      </w:r>
    </w:p>
    <w:bookmarkEnd w:id="65"/>
    <w:bookmarkStart w:name="z6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 областей, го-     ства финан-   финансовой     нистрации </w:t>
      </w:r>
    </w:p>
    <w:bookmarkEnd w:id="66"/>
    <w:bookmarkStart w:name="z7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родов Астаны, Алматы,     совой         полиции </w:t>
      </w:r>
    </w:p>
    <w:bookmarkEnd w:id="67"/>
    <w:bookmarkStart w:name="z7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транспорте, началь-    полиции </w:t>
      </w:r>
    </w:p>
    <w:bookmarkEnd w:id="68"/>
    <w:bookmarkStart w:name="z72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ники департаментов </w:t>
      </w:r>
    </w:p>
    <w:bookmarkEnd w:id="69"/>
    <w:bookmarkStart w:name="z73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центрального аппарата </w:t>
      </w:r>
    </w:p>
    <w:bookmarkEnd w:id="70"/>
    <w:bookmarkStart w:name="z74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Агентства финансовой </w:t>
      </w:r>
    </w:p>
    <w:bookmarkEnd w:id="71"/>
    <w:bookmarkStart w:name="z75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полиции Республики </w:t>
      </w:r>
    </w:p>
    <w:bookmarkEnd w:id="72"/>
    <w:bookmarkStart w:name="z76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Казахстан </w:t>
      </w:r>
    </w:p>
    <w:bookmarkEnd w:id="73"/>
    <w:bookmarkStart w:name="z7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таможен-       Председате-   Председате-    Руководите- </w:t>
      </w:r>
    </w:p>
    <w:bookmarkEnd w:id="74"/>
    <w:bookmarkStart w:name="z7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ных управлений облас-     лем Агент-    лем Агентства  лем Адми- </w:t>
      </w:r>
    </w:p>
    <w:bookmarkEnd w:id="75"/>
    <w:bookmarkStart w:name="z7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тей, городов Астаны и     ства таможен- таможенного    нистрации </w:t>
      </w:r>
    </w:p>
    <w:bookmarkEnd w:id="76"/>
    <w:bookmarkStart w:name="z8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Алматы                    ного конт-    контроля </w:t>
      </w:r>
    </w:p>
    <w:bookmarkEnd w:id="77"/>
    <w:bookmarkStart w:name="z8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роля </w:t>
      </w:r>
    </w:p>
    <w:bookmarkEnd w:id="78"/>
    <w:bookmarkStart w:name="z8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управле-       Министром     Министром      Руководите- </w:t>
      </w:r>
    </w:p>
    <w:bookmarkEnd w:id="79"/>
    <w:bookmarkStart w:name="z8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ний юстиции областей,     юстиции       юстиции        лем Адми- </w:t>
      </w:r>
    </w:p>
    <w:bookmarkEnd w:id="80"/>
    <w:bookmarkStart w:name="z8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городов Астаны и Алматы,                               нистрации"; </w:t>
      </w:r>
    </w:p>
    <w:bookmarkEnd w:id="81"/>
    <w:bookmarkStart w:name="z8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начальники управлений </w:t>
      </w:r>
    </w:p>
    <w:bookmarkEnd w:id="82"/>
    <w:bookmarkStart w:name="z8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Комитета уголовно- </w:t>
      </w:r>
    </w:p>
    <w:bookmarkEnd w:id="83"/>
    <w:bookmarkStart w:name="z8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исполнительной системы </w:t>
      </w:r>
    </w:p>
    <w:bookmarkEnd w:id="84"/>
    <w:bookmarkStart w:name="z8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областям, городу </w:t>
      </w:r>
    </w:p>
    <w:bookmarkEnd w:id="85"/>
    <w:bookmarkStart w:name="z8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Астане, городу Алматы и </w:t>
      </w:r>
    </w:p>
    <w:bookmarkEnd w:id="86"/>
    <w:bookmarkStart w:name="z9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Алматинской области, </w:t>
      </w:r>
    </w:p>
    <w:bookmarkEnd w:id="87"/>
    <w:bookmarkStart w:name="z9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директор государствен- </w:t>
      </w:r>
    </w:p>
    <w:bookmarkEnd w:id="88"/>
    <w:bookmarkStart w:name="z9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ного учреждения "Центр </w:t>
      </w:r>
    </w:p>
    <w:bookmarkEnd w:id="89"/>
    <w:bookmarkStart w:name="z9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судебной экспертизы" </w:t>
      </w:r>
    </w:p>
    <w:bookmarkEnd w:id="90"/>
    <w:bookmarkStart w:name="z9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Министерства юстиции </w:t>
      </w:r>
    </w:p>
    <w:bookmarkEnd w:id="91"/>
    <w:bookmarkStart w:name="z9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Положении о порядке согласования, назначения на должность и освобождения от должности политических государственных служащих и иных руководящих должностных лиц центральных и местных государственных органов Республики Казахстан, утвержденном вышеназванным Указом: </w:t>
      </w:r>
    </w:p>
    <w:bookmarkEnd w:id="92"/>
    <w:bookmarkStart w:name="z9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3 слова "Правительственной связи," исключить; </w:t>
      </w:r>
    </w:p>
    <w:bookmarkEnd w:id="93"/>
    <w:bookmarkStart w:name="z9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первой пункта 4: </w:t>
      </w:r>
    </w:p>
    <w:bookmarkEnd w:id="94"/>
    <w:bookmarkStart w:name="z9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второй дополнить словами "и их заместителей"; </w:t>
      </w:r>
    </w:p>
    <w:bookmarkEnd w:id="95"/>
    <w:bookmarkStart w:name="z9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</w:p>
    <w:bookmarkEnd w:id="96"/>
    <w:bookmarkStart w:name="z10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"заместителей Министра внутренних дел, Командующего внутренними войсками, председателей комитетов Министерства внутренних дел, начальников департаментов центрального аппарата МВД, начальников ГУВД (УВД) областей, городов Астаны, Алматы, на транспорте;"; </w:t>
      </w:r>
    </w:p>
    <w:bookmarkEnd w:id="97"/>
    <w:bookmarkStart w:name="z10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четвертый дополнить словами ", директора государственного учреждения "Центр судебной экспертизы" Министерства юстиции, начальников управлений юстиции областей, городов Астаны и Алматы, начальников управлений Комитета уголовно-исполнительной системы по областям, городу Астане, городу Алматы и Алматинской области"; </w:t>
      </w:r>
    </w:p>
    <w:bookmarkEnd w:id="98"/>
    <w:bookmarkStart w:name="z10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изложить в следующей редакции: </w:t>
      </w:r>
    </w:p>
    <w:bookmarkEnd w:id="99"/>
    <w:bookmarkStart w:name="z10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"Председателя Агентства таможенного контроля, его заместителей, начальников таможенных управлений областей, городов Астаны и Алматы;"; </w:t>
      </w:r>
    </w:p>
    <w:bookmarkEnd w:id="100"/>
    <w:bookmarkStart w:name="z10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шестой дополнить словами ", начальников департаментов финансовой полиции областей, городов Астаны, Алматы, на транспорте, начальников департаментов центрального аппарата Агентства финансовой полиции"; </w:t>
      </w:r>
    </w:p>
    <w:bookmarkEnd w:id="101"/>
    <w:bookmarkStart w:name="z10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6 исключить; </w:t>
      </w:r>
    </w:p>
    <w:bookmarkEnd w:id="102"/>
    <w:bookmarkStart w:name="z10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8: </w:t>
      </w:r>
    </w:p>
    <w:bookmarkEnd w:id="103"/>
    <w:bookmarkStart w:name="z10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первую после слов "заместителей акимов" дополнить словами ", руководителей аппаратов акимов"; </w:t>
      </w:r>
    </w:p>
    <w:bookmarkEnd w:id="104"/>
    <w:bookmarkStart w:name="z10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слова "Организационно-территориальным" заменить словами "Организационно-контрольным"; </w:t>
      </w:r>
    </w:p>
    <w:bookmarkEnd w:id="105"/>
    <w:bookmarkStart w:name="z10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9 слова "заместителей акимов областей" заменить словами "заместителей акимов, руководителей аппаратов акимов областей, городов Астаны и Алматы". </w:t>
      </w:r>
    </w:p>
    <w:bookmarkEnd w:id="106"/>
    <w:bookmarkStart w:name="z11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 привести свои акты в соответствие с настоящим Указом. </w:t>
      </w:r>
    </w:p>
    <w:bookmarkEnd w:id="107"/>
    <w:bookmarkStart w:name="z11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Настоящий Указ вступает в силу со дня подписания. </w:t>
      </w:r>
    </w:p>
    <w:bookmarkEnd w:id="1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