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53f" w14:textId="74a2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2003 года N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19 января 1993 года 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2003 года военнослужащих срочной военной службы, выслуживших установленной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2003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2003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срочной военной службы, и увольнения военнослужащих, выслуживших установленные сроки срочной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