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e0fd" w14:textId="82ce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учреждения "Национальная академия наук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марта 2003 года N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научного обеспечения агропромышленного комплекса страны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Реорганизовать республиканское государственное учреждение"Национальная академия наук Республики Казахстан" путем присоединения к нему республиканского государственного казенного предприятия</w:t>
      </w:r>
      <w:r>
        <w:rPr>
          <w:rFonts w:ascii="Times New Roman"/>
          <w:b w:val="false"/>
          <w:i w:val="false"/>
          <w:color w:val="000000"/>
          <w:sz w:val="28"/>
        </w:rPr>
        <w:t>"Национальный академический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 аграрных исследований Республики Казахстан"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18.06.2009 </w:t>
      </w:r>
      <w:r>
        <w:rPr>
          <w:rFonts w:ascii="Times New Roman"/>
          <w:b w:val="false"/>
          <w:i w:val="false"/>
          <w:color w:val="00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необходимые меры по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реализации </w:t>
      </w:r>
      <w:r>
        <w:rPr>
          <w:rFonts w:ascii="Times New Roman"/>
          <w:b w:val="false"/>
          <w:i w:val="false"/>
          <w:color w:val="000000"/>
          <w:sz w:val="28"/>
        </w:rPr>
        <w:t>настоящего Указа. </w:t>
      </w:r>
      <w:r>
        <w:rPr>
          <w:rFonts w:ascii="Times New Roman"/>
          <w:b w:val="false"/>
          <w:i w:val="false"/>
          <w:color w:val="000000"/>
          <w:sz w:val="28"/>
        </w:rPr>
        <w:t>N010247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