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7534" w14:textId="0c07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судей областных и приравненных к ним судов, а также председателей и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2003 года N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2, 3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6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6), 7) пункта 1, подпунктом 2) пункта 4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судьи: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областного суда     Курмангалиева Нурлана Каскеновича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Кокшетауского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областного суда     Абдельдинова Кеншилика Кенесовича;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Абдраимова Азамата Карипжановича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Текелийского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Мухамеджанулы Нурлана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Ескельдинского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Нурмаганбетову Эльмиру Ильдаровну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Жетысуского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Шалдырмасову Сакен Найманбаевну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Талдыкорганского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          Алипанову Галию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Зайсанского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Валиева Гибрата Альхановича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Семипалатинского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       Бердыгулову Жанну Кайратовну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Уральского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 областного суда    Нуржанова Насыра Токмурзиновича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Жаркаинского района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 областного суда   Бастаубаева Габита Балтабаевича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Бостандыкского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Кабиева Руслана Ескеновича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Петропавловского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областного суда    Тарасенко Игоря Васильевича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Павлодарского городского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суда войск              Конисбаева Бауржана Булатовича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военного суда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гарнизона.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должности председателей районных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Таласского                       Бекееву Жумакул Таяубайкызы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 районного           Сисимбаева Ермека Каписовича;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Караганды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 Малелову Нурбану Тулебаевну;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Карасуского                      Нурушева Болата Маликовича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Аркалыкского городского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Актогайского                     Оспанова Ануарбека Шаймардановича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Лебяжинского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Иртышского                       Аширбекова Садилду Амзеевича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Экибастузского городского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                     Росельбаева Ербола Асимкановича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этой же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        Сейсекенова Мурата Кабиденовича;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       Рамазанову Жамал Таскуловну;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          Оспанову Галию Женисовну;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 городского суда       Азбекову Тамару Искалиевну;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     Ниязгалиева Ибрагима Кабуловича;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Тюлегенова Амангельды Борисовича;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                  Каудинова Малика Еркеновича;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 Башенову Гульсулу Мырзагалиевну;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Балхашского городского суда      Килибаева Бауыржана Сансызбаевича;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Медеуову Бакытгуль Рысбековну;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 городского суда       Кызылбаеву Айнур Жайлыбаевну;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Аксуского городского суда        Мажкенова Адиля Каиркеновича;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        Еркебаева Абдикаххара Тлеукуловича.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областного суда            Бекмурзаеву Халиму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Исатайского         Дюсебалиеву Сауле Сагиновну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Усть-Каменогорского        Кемпербаева Каната Коксегеновича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 в связи с переходом на другую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 N 2         Амрина Темиржана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              в связи с уходом в отставку; города Караганды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Алмалинского               Алибекова Бакытжана Нурмухаметовича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 N 2         Мавляшева Алексея Темирхановича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Жетысуского района               по собственному желанию.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