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a5c19" w14:textId="eda5c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отчета Национального Банка Республики Казахстан за 2002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15 мая 2003 года N 1092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3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30 марта 1995 года "О Национальном Банке Республики Казахстан", рассмотрев отчет Национального Банка Республики Казахстан за 2002 год,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отчет Национального Банка Республики Казахстан за 2002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Национальному Банку Республики Казахстан опубликовать отчет за 2002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(Прим. РЦПИ: текст отчета к Указу не прилагался)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