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c2fd6" w14:textId="60c2f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использовании чистого дохода Национального Банка Республики Казахстан за 2002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мая 2003 года N 1093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 </w:t>
      </w:r>
      <w:r>
        <w:rPr>
          <w:rFonts w:ascii="Times New Roman"/>
          <w:b w:val="false"/>
          <w:i w:val="false"/>
          <w:color w:val="000000"/>
          <w:sz w:val="28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марта 1995 года "О Национальном Банке Республики Казахстан",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 предложению Правления Национального Банка Республики Казахстан чистый доход Национального Банка Республики Казахстан за 2002 год, уменьшенных на сумму созданных общих провизий (резервов) по банковским активам, направить: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пополнение резервного капитала - 3 934 794,0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доход республиканского бюджета - 5 631 661,0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