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e88d" w14:textId="226e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Генерального консульства Республики Казахстан в городе Санкт-Петербурге (Российская Федерация)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июня 2003 года N 1102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Санкт-Петербурге (Российская Федерация) Генеральное консульство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