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e1e5" w14:textId="086e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Токаеве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2003 года N 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Освободить Токаева Касымжомарта Кемеловича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секретаря Республики Казахстан - Министра иностранных дел Республики Казахстан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