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3c03" w14:textId="9083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Тасмагамбетова И.Н.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Тасмагамбетова Имангали Нургалиевича Государственным секретарем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