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aad6" w14:textId="b02a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Токаева К.К. Министром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июня 2003 года N 1112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Токаева Касымжомарта Кемелевича Министром иностранных дел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