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d965" w14:textId="22ad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Есимова А.С. Заместителем Премьер-Министра Республики Казахстан -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Есимова Ахметжана Смагуловича Заместителем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Министром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