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9600" w14:textId="78a9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Мынбаева С.М.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Мынбаева Сауата Мухаметбаевича заместителем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