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178c" w14:textId="3fd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Кулекеева Ж.А.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2003 года N 1117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Кулекеева Жаксыбека Абдрахметовича Министром образования и науки Республики Казахстан, освободив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Счетного комитета по контролю за исполнением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