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e976" w14:textId="3ace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Алтынбаева М.К. Министром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июня 2003 года N 1120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Алтынбаева Мухтара Капашевича Министром обороны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