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4649" w14:textId="4924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Калмурзаева С.С. Управляющим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Калмурзаева Сарыбая Султановича Управляющим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