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bf1d" w14:textId="5afb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Утемуратова Б.Д.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Утемуратова Булата Джамитовича Секретарем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