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1be" w14:textId="625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Жандосова О.А. Председателем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Жандосова Ораза Алиевича Председателем Агентства Республики Казахстан по регулированию естественных монополий и защите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